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7b7" w14:textId="bb24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Министра национальной экономики Республики Казахстан Иргалиева Асета Армановича.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Даленова Руслана Ерболатовича.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