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723c" w14:textId="20f7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2021 года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ноября 2020 года № 453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Комитет языковой политики Министерства культуры и спорта Республики Казахстан в Комитет языковой политики Министерства образования и науки Республики Казахстан.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в установленном законодательством порядке передать Комитету языковой политики Министерства образования и науки Республики Казахстан права владения и пользования государственным пакетом акций некоммерческого акционерного общества "Национальный научно-практический центр "Тіл-Қазына" имени Шайсултана Шаяхметова".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и Министерством культуры и спорта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39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культуры и спорта Республики Казахстан":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"Комитету языковой политики Министерства культуры и спорта Республики Казахстан" исключить;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подразделом следующего содержания: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языковой политики Министерства образования и науки Республики Казахстан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222-42 НАО "Национальный научно-практический центр "Тіл-Қазына" имени Шайсултана Шаяхметова".".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6"/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"/>
    <w:bookmarkStart w:name="z6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 с учетом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6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22"/>
    <w:bookmarkStart w:name="z6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"/>
    <w:bookmarkStart w:name="z6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p>
      <w:pPr>
        <w:spacing w:after="0"/>
        <w:ind w:left="0"/>
        <w:jc w:val="both"/>
      </w:pPr>
      <w:bookmarkStart w:name="z69" w:id="27"/>
      <w:r>
        <w:rPr>
          <w:rFonts w:ascii="Times New Roman"/>
          <w:b w:val="false"/>
          <w:i w:val="false"/>
          <w:color w:val="ff0000"/>
          <w:sz w:val="28"/>
        </w:rPr>
        <w:t xml:space="preserve">
      5.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Утратил силу постановлением Правительства РК от 16.10.2023 № 914.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постановлением Правительства РК от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