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1683" w14:textId="9511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2021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Центрального-Азиатского Регионального Экономического Сотрудничества"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Юсупова Меиржана Бахитовича.".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