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1612f" w14:textId="d016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"Фонд национального благосостояния "Самрук-Қазына"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февраля 2021 года № 29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от 1 февраля 2012 года "О Фонде национального благосостояния"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Передать в установленном законодательством Республики Казахстан порядке в оплату размещаемых акций акционерного общества "Фонд национального благосостояния "Самрук-Қазына" (далее – фонд) объекты газоснабжения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 фондом (по согласованию) принять меры, вытекающие из настоящего постановления.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2021 года № 29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газоснабжения, передаваемых в оплату размещаемых акций акционерного общества "Фонд национального благосостояния "Самрук-Казына"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45"/>
        <w:gridCol w:w="1387"/>
        <w:gridCol w:w="907"/>
        <w:gridCol w:w="7187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н/п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имущества (газопроводы высокого, среднего и низкого давления, и сооружений на них)*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Местонахождение (улица, село, район, город)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Инвентарный/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кадастровый номер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Актюбинская область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"Строительство внеплощадочных и внутриквартальных сетей газоснабжения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ст. Курайли, (3-очередь) г. Актобе"</w:t>
            </w:r>
          </w:p>
          <w:bookmarkEnd w:id="5"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Курайли</w:t>
            </w:r>
          </w:p>
          <w:bookmarkEnd w:id="6"/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"Строительство инженерных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жилому дому с. Каргалинское, уч. 104/1"</w:t>
            </w:r>
          </w:p>
          <w:bookmarkEnd w:id="7"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Каргалинское</w:t>
            </w:r>
          </w:p>
          <w:bookmarkEnd w:id="8"/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"Строительство сетей газоснабжения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районе Машдвора с. Пригородное-1,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Актобе"</w:t>
            </w:r>
          </w:p>
          <w:bookmarkEnd w:id="9"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Пригородное-1</w:t>
            </w:r>
          </w:p>
          <w:bookmarkEnd w:id="10"/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"Сети газоснабжения дома №14, мкр.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ж.м. Нур-Актобе"</w:t>
            </w:r>
          </w:p>
          <w:bookmarkEnd w:id="11"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 4, дом № 14</w:t>
            </w:r>
          </w:p>
          <w:bookmarkEnd w:id="12"/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"Сети газоснабжения дома №15, мкр.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ж.м. Нур-Актобе"</w:t>
            </w:r>
          </w:p>
          <w:bookmarkEnd w:id="13"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 4, № 15 дом</w:t>
            </w:r>
          </w:p>
          <w:bookmarkEnd w:id="14"/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"Сети газоснабжения дома №22, мкр.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ж.м. Нур-Актобе"</w:t>
            </w:r>
          </w:p>
          <w:bookmarkEnd w:id="15"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 4, № 22 дом</w:t>
            </w:r>
          </w:p>
          <w:bookmarkEnd w:id="16"/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"Актюбинская область, город 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 4 Нур-Ақтөбе т.м. № 39 дом"</w:t>
            </w:r>
          </w:p>
          <w:bookmarkEnd w:id="17"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 4, № 39 дом</w:t>
            </w:r>
          </w:p>
          <w:bookmarkEnd w:id="18"/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подводящего газопровода газораспределительных сетей 39 разъезда г. Актобе"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разъезд</w:t>
            </w:r>
          </w:p>
          <w:bookmarkEnd w:id="19"/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газоснабжения жилого массива №1 в г. Алга, Актюбинской области (1 и 2 этапы)"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№1</w:t>
            </w:r>
          </w:p>
          <w:bookmarkEnd w:id="20"/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подводящего газопровода с. Шибаевка Алгинского района Актюбинской области"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район, село Нурбулак (бывшее село Шибаевка)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"Газификация п. Токмансай, Алгинского района, Актюбинской области"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район, поселок Токмансай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</w:t>
            </w:r>
          </w:p>
          <w:bookmarkEnd w:id="2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"Строительство внутрипоселковых газораспределительных сетей села Тамды, Алгинского района, Актюбинской области"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район, село Тамды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14524</w:t>
            </w:r>
          </w:p>
          <w:bookmarkEnd w:id="2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внутрипоселковых газораспределительные сетей села Кайнар, Алгинского района, Актюбинской области"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район, село Кайнар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</w:t>
            </w:r>
          </w:p>
          <w:bookmarkEnd w:id="2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внутрипоселковых газораспределительных сетей с. Павловка Алгинского района Актюбинской области"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район, село Есет батыр Көкіұлы (бывшее село Павловка)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16183</w:t>
            </w:r>
          </w:p>
          <w:bookmarkEnd w:id="2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газопроводных сетей участка новостройки Восточной части г. Алга, Актюбинской области"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Алга, Восточная часть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</w:t>
            </w:r>
          </w:p>
          <w:bookmarkEnd w:id="2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внутрипоселкового газопровода в с. Жосалы, Кемпирсай Каргалинского района Актюбинской области"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район, село Жосалы и Кемпирсай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</w:t>
            </w:r>
          </w:p>
          <w:bookmarkEnd w:id="2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наружных инженерно-коммуникационных сетей и (подводящий газопровод) для территории под ИЖС в с. Петропавловка Каргалинского района (515 участков)"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район, село Петропавловка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</w:t>
            </w:r>
          </w:p>
          <w:bookmarkEnd w:id="2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инженерно-коммуникационной инфраструктуры (газоснабжение и электроснабжения) по шести улицам в селе Петропавловка Каргалинского района, Актюбинской области"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район, село Петропавловка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  <w:bookmarkEnd w:id="2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подводящего и внутриквартальных газораспределительных сетей к с.Саржансай (Нагорное) Мартукского района Актюбинской области"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район, село Саржансай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  <w:bookmarkEnd w:id="2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"Газификация новой застройки 103 участка в с. Мартук, Мартукского района, Актюбинской области"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район, село Мартук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</w:t>
            </w:r>
          </w:p>
          <w:bookmarkEnd w:id="3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подводящего газопровода и внутрипоселковых газораспределительных сетей низкого давления в с. Кенсахара Мартукского района Актюбинской области"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район, село Кенсахара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</w:t>
            </w:r>
          </w:p>
          <w:bookmarkEnd w:id="3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подводящего газопровода и внутриквартальных газораспределительных сетей города Жем Мугалжарского района"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район, город Жем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</w:t>
            </w:r>
          </w:p>
          <w:bookmarkEnd w:id="3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внутриквартальных газораспределительных сетей с. Аккемер Мугалжарского района"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район, село Аккемер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подводящего газопровода к селу Басшили Мугалжарского района"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район, село Басшили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02:027:010:339 02:027:019:341 02:038:02:4515 02:038:002:4516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"Расширение сети газоснабжения в микрорайоне "Кызылжар" п. Шубаркудук Темирского района Актюбинской области"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район, поселок Шубаркудук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</w:t>
            </w:r>
          </w:p>
          <w:bookmarkEnd w:id="3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подводящего газопровода и внутриквартальных газораспределительных сетей к селу Табантал Хромтауского района"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Хромтауского район, село Табантал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</w:t>
            </w:r>
          </w:p>
          <w:bookmarkEnd w:id="3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внутриплощадочных сетей газоснабжения в селе Коктау-2 Хромтауского района Актюбинской области (1-я и 2-я очереди)"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район, село Коктау-2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</w:t>
            </w:r>
          </w:p>
          <w:bookmarkEnd w:id="3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внутриквартальных газораспределительных сетей в селе Майтобе Хромтауского района"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район, село Майтобе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</w:t>
            </w:r>
          </w:p>
          <w:bookmarkEnd w:id="3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подводящего и внутриквартальный газораспределительных сетей в селе Никельтау Хромтауского района Актюбинской области"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район, село Никельтау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</w:t>
            </w:r>
          </w:p>
          <w:bookmarkEnd w:id="3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"Наружные инженерные сети 3-х одноквартирных жилых домов в селе Акжар Хромтауского района Актюбинской области"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район, село Акжар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подводящего газопровода и внутриквартальных газораспределительных сетей к селу Котыртас Шалкарского района"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район, село Котыртас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  <w:bookmarkEnd w:id="3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внутрипоселкового и подводящего газопровода к с. Жылтыр Шалкарского района"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район, село Жылтыр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  <w:bookmarkEnd w:id="3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сетей газоснабжения в жилой зоне города Шалкар и села М. Шманулы Шалкарского района Актюбинской области"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М. Шманулы</w:t>
            </w:r>
          </w:p>
          <w:bookmarkEnd w:id="40"/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инфраструктуры для тепличного комплекса к/х "Кайнар" в г. Шалкар Шалкарского района Актюбинской области"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"Кайнар"</w:t>
            </w:r>
          </w:p>
          <w:bookmarkEnd w:id="41"/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сетей газоснабжения в зоне строительства новых жилых домов в селе Жомарт Шалкарского района Актюбинской области"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район, село Жомарт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</w:t>
            </w:r>
          </w:p>
          <w:bookmarkEnd w:id="4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сетей газоснабжения малоэтажного жилого массива в селе Бозой Шалкарского района Актюбинской области"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район, село Бозой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"Структура газопровода на территории строительства новых жилых домов города Шалкар Шалкарского района Актюбинской области"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Жазыктык</w:t>
            </w:r>
          </w:p>
          <w:bookmarkEnd w:id="43"/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  <w:bookmarkEnd w:id="4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"Сети газоснабжения в зоне строительства нового жилого дома по улице Карашокат города Шалкар Актюбинской области"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Карашокат</w:t>
            </w:r>
          </w:p>
          <w:bookmarkEnd w:id="45"/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"Сети газоснабжения в зоне строительства нового жилого дома по улице Байсалбаева в городе Шалкар Актюбинской области"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Байсалбаева</w:t>
            </w:r>
          </w:p>
          <w:bookmarkEnd w:id="46"/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"Подземный газопровод зоны строительства нового жилого дома по улице Куншуак в городе Шалкар"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Куншуак</w:t>
            </w:r>
          </w:p>
          <w:bookmarkEnd w:id="47"/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сетей газоснабжения в зоне строительства нового жилья в селе Кауылжыр Шалкарского района Актюбинской области"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район, село Кауылжыр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сетей газоснабжения в зоне развития села Жомарт города Шалкар Шалкарского района Актюбинской области"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Жомарт</w:t>
            </w:r>
          </w:p>
          <w:bookmarkEnd w:id="48"/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подводящего газопровода к с. Байкадам Шалкарского района Актюбинской области"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район, село Байкадам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внутрипоселкового газопровода в село Байкадам Шалкарского района Актюбинской области"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район, село Байкадам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</w:t>
            </w:r>
          </w:p>
          <w:bookmarkEnd w:id="4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внутрипоселковых газораспределительных сетей в селе Шетыргыз Шалкарского района Актюбинской области"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район, село Шетыргыз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</w:t>
            </w:r>
          </w:p>
          <w:bookmarkEnd w:id="5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подводящего газопровода к с. Карабутак Айтекебийского района"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район, село Карабутак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</w:t>
            </w:r>
          </w:p>
          <w:bookmarkEnd w:id="5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подводящего газопровода к с. Акколь Айтекебийского района Актюбинской области"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</w:t>
            </w:r>
          </w:p>
          <w:bookmarkEnd w:id="52"/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02:024:029:118 02:024:029:118:1 02:024:029:119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02:024:029:119:1</w:t>
            </w:r>
          </w:p>
          <w:bookmarkEnd w:id="5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подводящего газопровода к с. Жамбыл Айтекебийского района Актюбинской области"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район, село Жамбыл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02:024:029:117:1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подводящего газопровода к с. Аралтобе Айтекебийского района Актюбинской области"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район, село Аралтобе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  <w:bookmarkEnd w:id="5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подводящего газопровода КС-13 Шетиргиз-Иргиз Иргизского района"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Иргизский, Айтекебийский, Шалкарский, Мугалжарский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  <w:bookmarkEnd w:id="5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подводящего газопровода к с. Таскопа Темирского района"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район, село Таскопа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02:031:010:222,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02:031:010:222:1</w:t>
            </w:r>
          </w:p>
          <w:bookmarkEnd w:id="5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магистрального газопровода к центральной усадьбе Байганина Актюбинской области"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район, село Карауылкелды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  <w:bookmarkEnd w:id="5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подводящего газопровода к с. Карабулак Алгинского района Актюбинской области"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Алгинского район, село Карабулак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</w:t>
            </w:r>
          </w:p>
          <w:bookmarkEnd w:id="5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Костанайская область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"Присоединение к газопроводу – от магистрального газопровода "Бухара-Урал" проектируемых газопровода-отвода – АГРС для газоснабжения села Камысты Камыстинского района Костанайской области"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район, село Камысты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12:180:002:999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12:180:002:971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12:180:009:033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12:180:002:970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12:180:002:912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12:180:002:911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12:179:009:681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12:179:018:062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12:179:036:046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12:179:020:102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12:179:020:103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12:180:002:998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12:180:002:997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12:180:002:1001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12:180:002:1000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12:180:002:972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12:180:002:973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12:180:002:906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12:182:020:642</w:t>
            </w:r>
          </w:p>
          <w:bookmarkEnd w:id="6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"Газопровод объекта "Газификация жилого дома №11 в 6 микрорайоне города Лисаковска"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234002000023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"Газопровод объекта "Строительство разводящего газопровода в микрорайоне 12 города Житикара"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12:192:003:648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"Наружный газопровод среднего давления объекта "Реконструкция ул. Бородина в границах улиц Лермонтова-Дружба в городе Костанай"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12:193:012:000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"Подземный газопровод среднего давления объекта "Реконструкция ул. Дружба в границах ул. Герцена – ул. Бородина в городе Костанай"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12:193:003:000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"Газопровод объекта "Газоснабжение котельной средней школы, жилых домов, производственных объектов и объектов соцкультбыта с. Щербаково Алтынсаринского района"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район, село Щербаково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234001000033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"Газопровод низкого давления объекта "Строительство сетей газоснабжения по улицам Авиационная, Троицкая и Путейская г. Костанай"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12:193:030:000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"Газопровод низкого давления объекта "Газификация 2-х этажного 16-квартирного дома г. Костанай, ул. Мира, 9"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жилой массив Амангельды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234001000022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"Газопровод объекта "Газоснабжение жилых домов № 42, 44, 46, 47, 49, 51 по ул. Набережная в п. Амангельды г. Костанай"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жилой массив Амангельды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234001000021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"Газопровод высокого давления построенного объекта "Внеплощадочные сети газоснабжения к Домостроительному комбинату в городе Костанай"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Костанай-2, Промышленный район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232100000100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"Надземный газопровод высокого давления по адресу: Костанайская область, город Лисаковск, промышленная зона 3, сооружение 27"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234002000010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"Газопровод объекта "Строительство газопровода к зданию детского сада "Сауле" и к строению № 31Б в 11 микрорайоне г. Житикара"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12:192:001:1071:1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"Газопровод объекта "Инженерные коммуникации к группе многоэтажных жилых домов в районе школы №3"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234002000033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"Газопровод объекта "Инженерные коммуникации к многоэтажному жилому дому по ул. Каирбекова, в районе жилого дома 351/1"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234002000052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"Газопровод объекта "Строительство инженерных коммуникаций к многоэтажному жилому дому по ул. Мирошниченко, в районе школы № 19"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234002000061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"Газопровод объекта "Строительство инженерных коммуникаций к многоэтажному жилому дому по ул. Текстильщиков, 4-а в районе жилого дома №4"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234002000025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"Газопровод низкого давления объекта "Строительство газораспределительных сетей в границах улиц Карла Маркса, Пушкина, Гоголя, Убаганская, Доскали Асымбаева, Тарана в г. Житикара"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12:192:002:000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"Газопровод объекта "Газификация жилых домов по улице Зулхаира города Житикара"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12:192:003:673:1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"Газопровод низкого давления объекта "Строительство врачебной амбулатории на 25 посещений в смену в с. Майское Тарановского района Костанайской области"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 район, село Майское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12:089:027:713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"Надземный газопровод низкого давления объекта "Строительство врачебной амбулатории на 25 посещений в смену в с. Щербаково Алтынсаринского района Костанайской области"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Щербаково</w:t>
            </w:r>
          </w:p>
          <w:bookmarkEnd w:id="61"/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12:178:012:546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"Газопровод низкого давления объекта "Строительство инженерных коммуникаций к многоэтажному жилому дому по ул. Чкалова, 4/1 угол Маяковского, в районе жилых домов №2, 2/1, 4"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234002000082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"Газопровод низкого давления объекта "Строительство инженерных коммуникации к многоэтажному жилому дому по ул. Красносельская, район жилого дома №126"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234002000049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"Газопровод надземный низкого давления объекта "Строительство инженерных коммуникации к жилому дому по ул. Текстильщиков. Газоснабжение"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234002000020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"Газопровод объекта "Строительство инженерных коммуникаций к многоэтажному жилому дому в 1 микрорайоне КСК, в районе жилого дома №369 по ул. Каирбекова"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234002000078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"Газопровод высокого давления объекта "Строительство сетей газоснабжения к парку вдоль ул. Гашека"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12:193:089:414:1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"Газопровод к многоэтажному жилому дому по ул. Маяковского в районе жилого дома №117 в г. Костанай"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12:193:000:000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"Газопровод объекта "Инженерные коммуникаций к группе арендных жилых домов по ул. Герцена "№1, №2"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234002000072</w:t>
            </w:r>
          </w:p>
        </w:tc>
      </w:tr>
    </w:tbl>
    <w:bookmarkStart w:name="z15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2"/>
    <w:bookmarkStart w:name="z15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наименования указаны согласно проектно-сметным документациям объектов.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