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2481" w14:textId="a002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февраля 2016 года № 118 "Об определении Единого контакт-центра"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2021 года № 27. Утратило силу постановлением Правительства Республики Казахстан от 27 июня 2023 года № 502.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27.06.2023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01.04.2021.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2016 года № 118 "Об определении Единого контакт-центра" (САПП Республики Казахстан, 2016 г., № 15-16, ст. 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Единым контакт-центром некоммерческое акционерное общество "Государственная корпорация "Правительство для граждан".".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апреля 2021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