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e9dd" w14:textId="7cfe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2021 года № 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Республики Казахстан порядке в оплату размещаемых акций акционерного общества "Фонд национального благосостояния "Самрук-Қазына" (далее – фонд) объекты газоснабжения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фондом (по согласованию) принять меры, вытекающие из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2021 года № 13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газоснабжения, передаваемых в оплату размещаемых акций акционерного общества "Фонд национального благосостояния "Самрук-Казына"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4835"/>
        <w:gridCol w:w="2375"/>
        <w:gridCol w:w="4291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 (газопроводы высокого, среднего и низкого давления, и сооружения на них)*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Местонахождение (улица, село, район, город)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Инвентарный/ кадастровый номер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Актюбинская область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"Подводящий газопровод п. Ульке г. Актобе"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Ульке, город Актобе, Благодарный сельский округ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"Внутрипоселковый газопровод п. Ульке г. Актобе"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Ульке, город Актобе Благодарный сельский округ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"Внутрипоселковые газопроводы село Карабутак, Карабутакский сельский округ, Айтекебийский район, Актюбинская область"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Карабутак, Карабутакский сельский округ, Айтекебийский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"Внутриквартальный газопровод п. Бескоспа Алгинский район"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Бескоспа, Бестамакский сельский округ, Алгинский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"Подводящий газопровод п. Бескоспа Алгинский район"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Бескоспа, Бестамакский сельский округ, Алгинский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"Подводящий газопровод п. Кайындысай Алгинский район"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Кайындысай (Березовка), Маржанбулакский сельский округ, Алгинский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"Внутриквартальный газопровод п. Кайындысай Алгинский район"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Кайындысай (Березовка), Маржанбулакский сельский округ, Алгинский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"Внутрипоселковый газопровод п. Маржанбулак Алгинский район"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Маржанбулак, Маржанбулакский сельский округ, Алгинский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"Подводящий газопровод п. Маржанбулак Алгинский район"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Маржанбулак, Маржанбулакский сельский округ, Алгинский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"Подводящий газопровод п. Кобда Кобдинский район"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Кобда (село Новоалексеевка) Кобдинский сельский округ, Кобдинский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  <w:bookmarkEnd w:id="5"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"Внутрипоселковый газопровод п. Кобда Кобдинский район"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Кобда, Кобдинский сельский округ, Кобдинский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"Подводящий газопровод п. Алия Кобдинский район"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Алия, Булакский сельский округ, Кобдинский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"Внутрипоселковый газопровод п. Алия Кобдинский район"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Алия, Булакский сельский округ, Кобдинский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"Подводящий газопровод п. Талдысай Кобдинский район"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Талдысай, Булакский сельский округ, Кобдинский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"Внутрипоселковый газопровод п. Талдысай Кобдинский район"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Талдысай, Булакский сельский округ, Кобдинский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"Подводящий газопровод п. Бестау Кобдинский район"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Бестау, Бестауский сельский округ, Кобдинский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"Внутрипоселковый газопровод п. Бестау Кобдинский район"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Бестау, Бестауский сельский округ, Кобдинский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"Подводящий газопровод п. Степное Каргалинского района"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Степное, Степной сельский округ, Каргалинский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  <w:bookmarkEnd w:id="6"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"Внутриквартальный распределительный газопровод п. Степное Каргалинского района"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Степное, Степной сельский округ, Каргалинский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п. Жазыктык №3 Шалкарского района"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Жазыктык Шалкарский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"Внутрипоселковый газопровод п. Карауылкелды Байганинский район"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Карауылкельды Байганинский сельский округ, Байганинский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"Подводящий газопровод п. Родниковка Мартукского района"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Родниковка, Родниковский сельский округ, Мартукский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"Внутриквартальный газопровод п. Родниковка Мартукского района"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Родниковка, Родниковский сельский округ, Мартукский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"Внутриквартальный распределительный газопровод п. Кайракты (Бородиновка) Каргалинского района"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Кайракты, Степной сельский округ, Каргалинский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"Подводящий газопровод п. Кайракты (Бородиновка) Каргалинского района"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Кайракты (Бородиновка), Степной сельский округ, Каргалинский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  <w:bookmarkEnd w:id="7"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"Подводящий газопровод п. Каракудык Алгинский район"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Каракудык Алгинский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"Внутрипоселковый газопровод п. Карабулак Алгинского района"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Карабулак, Карабулакский сельский округ, Алгинский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"Газоснабжение жилого массива Жазыктык г. Шалкар"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городка Жазыктык, город Шалкар, Шалкарский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"Сети газоснабжения к малоэтажному жилому массиву в с. Бозой Шалкарского района"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Бозой, город Шалкар, Шалкарский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газораспределительной станции для подводящего газопровода высокого давления села Кобда Кобдинского района Актюбинской области"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Кобда, Кобдинский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Алматинская область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Талдыкорган" (I-очередь строительства 2 пусковой комплекс)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Талдыкорган. Внутриквартирные сети газоснабжения" (I-очередь 3 пусковой комплекс)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Талдыкорган. Внутриквартирные сети газоснабжения" (I-очередь строительства 4 пусковой комплекс)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Талдыкорган. Внутриквартирные сети газоснабжения" (I-очередь строительства 5 пусковой комплекс)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Талдыкорган. Внутриквартирные сети газоснабжения" (I-очередь строительства 6 пусковой комплекс)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Талдыкорган. Внутриквартирные сети газоснабжения" (I-очередь строительства 8 пусковой комплекс)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Талдыкорган. Внутриквартирные сети газоснабжения" (II-очередь строительства 8 пусковой комплекс)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03:268:957:194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Талдыкорган. Внутриквартирные сети газоснабжения" (II-очередь строительства 9 пусковой комплекс)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Талдыкорган" (II-очередь строительства 10 пусковой комплекс)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03:268:957:196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Талдыкорган. Внутриквартирные сети газоснабжения" (II-очередь строительства 10 пусковой комплекс)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Талдыкорган. Внутриквартирные сети газоснабжения" (II-очередь строительства 11 пусковой комплекс)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03:268:957:198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Талдыкорган. Внутриквартирные сети газоснабжения" (III-очередь строительства 12 пусковой комплекс)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03:268:957:211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Талдыкорган" (III-очередь строительства 13 пусковой комплекс)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Талдыкорган.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03:268:957:212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Талдыкорган" (III-очередь строительства 14 пусковой комплекс)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03:268:957:213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Талдыкорган. Внутриквартирные сети газоснабжения" (III-очередь строительства 15 пусковой комплекс)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03:268:957:214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Талдыкорган. Внутриквартирные сети газоснабжения" (III-очередь строительства 16 пусковой комплекс)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03:268:957:215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Талдыкорган. Внутриквартирные сети газоснабжения" (III-очередь строительства 17 пусковой комплекс)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03:268:957:216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Талдыкорган" (IV-очередь строительства 18 пускового комплекса)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03:268:957:217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"Газораспределительные сети г. Талдыкорган" (IV-очередь строительства 19 пусковой комплекс)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03:268:957:218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Жансугурова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03:268:032:419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Биржан Сал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03:268:032:420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г.Талдыкорган, ул. Абылайхана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03:268:042:131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Акын Сара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03:268:035:907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Акын Сара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03:268:038:991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микрорайон Каратал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03:268:036:287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Байсеитова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03:268:040:541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Абылайхана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03:268:041:542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Абылайхана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03:268:038:992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Акбастау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03:268:039:568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микрорайон Каратал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03:268:036:293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Абылайхана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03:268:033:661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микрорайон Каратал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03:268:036:291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Ескельды би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03:268:033:662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Красина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03:268:039:564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Абылайхана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03:268:041:543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микрорайон Каратал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03:268:036:285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Жансугурова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03:268:032:417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Майстрюка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03:268:040:540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Майстрюка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03:268:038:993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Пушкина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03:268:040:539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Майстрюка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03:268:040:547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Толебаева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03:268:032:418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Хантанири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03:268:040:542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Хан танири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03:268:040:543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микрорайон Каратал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03:268:033:663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шкафы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Талдыкорган, ул. Сейфуллина,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03:268:041:547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"Подводящий газопровод с газораспределительной подстанцией к 9 населенным пунктам"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234000100005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городской сети газификации города Зайсан Восточно-Казахстанской области (1 очередь, 2 пусковой комплекс)"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Зайсан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234000100003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внутрипоселковых и внутриквартальных сетей газопровода в 9 населенных пунктах"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 населенные пункты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Когедай,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Улкен-Каратал,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  <w:bookmarkEnd w:id="8"/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234000100004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"Автоматизированная газораспределительная станция (АГРС)"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Зайсан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Туркестанская область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газопровода в населенном пункте "Абат" сельского округа А. Калыбекова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район, сельский округ А. Калыбеков, населенный пункт Абат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19:288:058:039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в населенном пункте "Сырабад" сельского округа Ш. Дилдабеков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район, сельский округ Ш. Дильдабекова, населенный пункт Сырабат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в населенном пункте "Кенесшил" сельского округа Жамбыл Мактааральского района,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район, сельский округ Жамбыл, населенный пункт Кенесшил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19:288:058:074:1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в населенном пункте К. Пернебаева сельского округа Бирлик, Мактааральского района,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район, сельский округ Бирлик, населенный пункт К. Пернебаев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19:288:058:077:1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в населенном пункте "Конырат" сельского округа Бирлик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район, сельский округ Бирлик, населенный пункт Конырат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19:288:058:061:1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газопровода в населенном пункте "Женистин 40 жылдыгы" сельского округа Атамекен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район, сельский округ Атамекенский, населенный пункт Женистин 40 жылдыгы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газопровода в населенном пункте Мырзашокы сельского округа Жылы су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район, сельский округ Жылысу, населенный пункт Мырзашокы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газопровода в н/п Алкен Оспанов с/о Казыбек би Мактааральского района"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район, сельский округ Казыбек би, населенный пункт А.Оспанов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"Подводящий газопровод высокого давления пос. Мырзакент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район, сельский округ Мактаарал, поселок Мырзакент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газопровода в населенном пункте Улгили, сельского округа А. Калыбеков Мактааральского района,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район, сельский округ А. Калыбеков, населенный пункт Улгили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газопровода в населенном пункте "Жана жол" сельского округа А. Калыбекова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район, сельский округ А. Калыбеков, населенный пункт Жана жол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газопроводных сетей в населенном пункте Бирлик сельского округа Ш. Дильдабекова, Мактааральский район,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район, сельский округ Ш. Дильдабекова, населенный пункт Бирлик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газопровода в населенном пункте Жамбыл, сельского округа А. Калыбекова Мактааральского района,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район, сельский округ А. Калыбеков, населенный пункт Жамбыл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19:288:058:037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к сельскому округу А. Калыбекова Мактааральского района,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район, сельский округ А. Калыбеков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в населенном пункте Кызылтан с/о Ш. Дильдабекова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район, сельский округ Ш. Дильдабекова, населенный пункт Кизилтан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систем газоснабжения в населенном пункте "Жамбыл" сельского округа Ш. Дильдабекова Мактааральского района,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район, сельский округ Ш. Дильдабекова, населенный пункт Жамбыл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газопровода в Алтынтюбинском, Кокибельском сельских округах Казыгуртского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Казыгурский район, сельский округ Алтинтобе;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Кокибел</w:t>
            </w:r>
          </w:p>
          <w:bookmarkEnd w:id="9"/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19:289:060:181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19:289:060:182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19:289:060:183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19:289:060:184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19:289:060:185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19:289:060:186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19:289:060:187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19:289:064:851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19:289:064:852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19:289:064:853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19:289:064:854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19:289:064:855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19:289:064:856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19:289:064:857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19:289:064:858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19:289:064:859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19:289:063:194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19:289:063:195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19:289:063:196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19:289:063:197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19:289:071:183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19:289:071:184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19:289:071:185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19:289:070:496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19:289:070:497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19:289:070:498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19:289:069:108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19:289:069:109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19:289:069:110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19:289:069:111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19:289:094:530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19:289:094:531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19:289:094:532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19:289:094:533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19:289:095:086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19:289:095:087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19:289:095:088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19:289:097:365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19:289:097:366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19:289:097:367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19:289:097:368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19:289:097:369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19:289:096:742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19:289:096:743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19:289:096:744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19:289:098:049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19:289:098:050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19:289:098:051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19:289:098:052</w:t>
            </w:r>
          </w:p>
          <w:bookmarkEnd w:id="10"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газоснабжения природным газом населенного пункта Жинишке Казыгуртского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Казыгурский район, сельский округ Шарапкана, населенный пункт Жинишке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19:289:028:559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19:289:028:560</w:t>
            </w:r>
          </w:p>
          <w:bookmarkEnd w:id="11"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"Подводящий газопровод высокого давления от ГРС "Узын-Ата" и газоснабжение с. Узын-Ата Шардаринского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район, сельский округ Узын ата, село Узын ата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19:301:082:116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и внутриквартальных газовых сетей в населенном пункте Шаян от АГРС №18 с магистрального газопровода "Бейнеу-Бозай-Акбулак" Байдибекского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 сельский округ Шаянский, населенный пункт Шаян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19:286:094:032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19:286:094:032:1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19:286:080:000</w:t>
            </w:r>
          </w:p>
          <w:bookmarkEnd w:id="12"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"Строительство газопровода в населенном пункте Казыгурт, сельского округа Казыгурт, Казыгуртского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Казыгурский район, сельский округ Казыгуртский, населенный пункт Казыгурт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19:289:110:143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19:289:110:135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19:289:110:142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19:289:110:141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19:289:105:770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19:289:104:1704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19:289:104:1703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19:289:104:1705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19:289:105:769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19:289:104:1702</w:t>
            </w:r>
          </w:p>
          <w:bookmarkEnd w:id="13"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газопровода в населенном пункте Шарапхана, сельского округа Шарапхана, Казыгуртского района,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Казыгурский район, сельский округ Шарапкана, населенный пункт Шарапкана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19:289:110:137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19:289:110:140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19:289:110:138</w:t>
            </w:r>
          </w:p>
          <w:bookmarkEnd w:id="14"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"Строительство газопровода в населенном пункте Рабат, сельского округа К. Абдалиев, Казыгуртского района,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Казыгурский район, сельский округ К. Абдалиев, населенный пункт Рабат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19:289:110:128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19:289:110:127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19:289:014:1898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19:289:014:1903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19:289:014:1901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19:289:014:1899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19:289:014:1900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19:289:014:1896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19:289:014:1902</w:t>
            </w:r>
          </w:p>
          <w:bookmarkEnd w:id="15"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газопровода в населенном пункте К. Мамбетулы, сельского округа К. Абдалиев, Казыгуртского района,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Казыгурский район, сельский округ К. Абдалиев, населенный пункт К. Мамбетулы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19:289:015:234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19:289:015:235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19:289:110:132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19:289:015:236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19:289:015:237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19:289:015:239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19:289:015:238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19:289:110:133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19:289:110:130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19:289:110:131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19:289:110:168</w:t>
            </w:r>
          </w:p>
          <w:bookmarkEnd w:id="16"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населенного пункта Еркинабад, сельского округа Бирлик,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район, сельский округ Бирлик, населенный пункт Еркинабад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населенного пункта Оркениет, сельского округа Бирлик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район, сельский округ Бирлик, населенный пункт Оркениет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населенного пункта Кокпарсай, сельского округа Жамбыл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район, сельский округ Жамбыл, населенный пункт Кокпарсай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населенного пункта Алгабас, сельского округа Казыбек би,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район, сельский округ Казыбек би, населенный пункт Алгабас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населенного пункта Байдала, сельского округа Ш. Дильдабеков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район, сельский округ Ш. Дильдабекова, село Байдала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населенного пункта Зердели, сельского округа Ш. Дильдабеков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район, сельский округ Ш. Дильдабекова, населенный пункт Зердели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19:288:058:094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населенного пункта Достык, сельского округа Ш. Дильдабеков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район, сельский округ Ш. Дильдабекова, населенный пункт Достык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населенного пункта Агынсай, сельского округа Ынтымак,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район, сельский округ Ынтымак, населенный пункт Агынсай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19:288:058:145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населенного пункта Талапты, сельского округа Атамекен,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район, сельский округ Атамекенский, населенный пункт Талапты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19:288:058:064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населенного пункта Когалы, сельского округа Атамекен,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район, сельский округ Атамекенский, населенный пункт Когалы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населенного пункта Тындала, сельского округа Атамекен,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район, сельский округ Атамекенский, населенный пункт Тындала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трассы газопровода в с/о Дильдабеков Мактааральского района ЮКО"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район, сельский округ Ш. Дильдабекова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19:288:058:050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Атырауская область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"Газоснабжение высокого давления село Алга Махамбетского района"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район, сельский округ Алга, село Алга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04:065:004:575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04:065:004:574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04:065:028:3721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04:065:004:573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04:065:022:145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04:065:022:146</w:t>
            </w:r>
          </w:p>
          <w:bookmarkEnd w:id="1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3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наименования указаны согласно проектно-сметной документации объектов.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