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8e90" w14:textId="bff8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2021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(САПП Республики Казахстан, 2015 г., № 87-88, ст. 631)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 (тарифная ставка) работников организаций определяется путем умножения соответствующих коэффициентов, утвержденных для исчисления их ДО (тарифной ставки) в зависимости от отнесения занимаемых должностей к функциональным блокам и стажа работы по специальности, присвоенных квалификационных разрядов (для рабочих), на размер БДО, установленного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для отдельных категорий педагогов определяются исходя из установленной учебной нагрузки в неделю.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(тарифные ставки) специалистов и служащих государственных высших учебных заведений, которым согласно законодательству предоставлен особый статус, определяются с применением повышающего коэффициента к установленным размерам ДО.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(тарифная ставка) педагогов организаций образования, за исключением организаций высшего и (или) послевузовского образования, определяются с применением поправочного коэффициента к установленным размерам ДО: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в размере 1,25;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(тарифная ставка)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определяются с применением поправочного коэффициента к установленным размерам ДО: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в размере 1,5;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в размере 1,75;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в размере 2,0;";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6 к указанному постановлению: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строки, порядковый номер 1,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6871"/>
        <w:gridCol w:w="246"/>
        <w:gridCol w:w="3401"/>
        <w:gridCol w:w="247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административного, вспомогательного персоналов,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работу в государственных организациях: в медико-социальных учреждениях стационарного и полустационарного типов, организациях надомного обслуживания, временного пребывания</w:t>
            </w:r>
          </w:p>
          <w:bookmarkEnd w:id="18"/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bookmarkEnd w:id="19"/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