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0c9e" w14:textId="75c0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уполномоченных операторов по целевому использованию единовременных пенсионных выплат из единого накопительного пенсионного фонда в целях улучшения жилищных условий и (или) оплаты лечения и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января 2021 года № 1. Утратило силу постановлением Правительства Республики Казахстан от 22 сентября 2023 года № 825.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22.09.2023 </w:t>
      </w:r>
      <w:r>
        <w:rPr>
          <w:rFonts w:ascii="Times New Roman"/>
          <w:b w:val="false"/>
          <w:i w:val="false"/>
          <w:color w:val="ff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21 июня 2013 года "О пенсионном обеспечении в Республике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уполномоченными операторами по целевому использованию единовременных пенсионных выплат из единого накопительного пенсионного фонда: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улучшения жилищных условий – акционерное общество "Жилищный строительный сберегательный банк "Отбасы банк";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улучшения жилищных условий путем внесения первоначального взноса для получения ипотечного жилищного займа на приобретение жилища и (или) жилища с проведением ремонта в рамках одного договора банковского займа; частичного или полного погашения задолженности по ипотечному жилищному займу на приобретение жилища и (или) жилища с проведением ремонта в рамках одного договора банковского займа; рефинансирования ипотечного жилищного займа – банки второго уровня;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оплаты лечения – акционерное общество "Жилищный строительный сберегательный банк "Отбасы банк".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2021 года, за исключением абзаца одиннадцатого пункта 1 прилагаемых изменений и дополнений, который вводится в действие с 1 апреля 2021 года. </w:t>
      </w:r>
    </w:p>
    <w:bookmarkEnd w:id="6"/>
    <w:bookmarkStart w:name="z3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Установить, что пороги минимальной достаточности пенсионных накоплений, рассчитанные на 2021 год в соответствии с методикой определения порога минимальной достаточности пенсионных накоплений, действуют до 1 апреля 2022 года.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Правительства РК от 13.12.2021 </w:t>
      </w:r>
      <w:r>
        <w:rPr>
          <w:rFonts w:ascii="Times New Roman"/>
          <w:b w:val="false"/>
          <w:i w:val="false"/>
          <w:color w:val="000000"/>
          <w:sz w:val="28"/>
        </w:rPr>
        <w:t>№ 875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 № 1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октября 2013 года № 1042 "Об утверждении Правил осуществления пенсионных выплат из пенсионных накоплений, сформированных за счет обязательных пенсионных взносов, обязательных профессиональных пенсионных взносов из единого накопительного пенсионного фонда, и методики осуществления расчета размера пенсионных выплат" (САПП Республики Казахстан, 2013 г., № 58, ст. 791):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осуществления пенсионных выплат, единовременных пенсионных выплат в целях улучшения жилищных условий и (или) оплаты лечения, сформированных за счет обязательных пенсионных взносов, обязательных профессиональных пенсионных взносов из единого накопительного пенсионного фонда, возврата их в единый накопительный пенсионный фонд, методики осуществления расчета размера пенсионных выплат, методики определения коэффициента замещения среднемесячного дохода получателя пенсионными выплатами, методики определения порога минимальной достаточности пенсионных накоплений";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осуществления пенсионных выплат, единовременных пенсионных выплат в целях улучшения жилищных условий и (или) оплаты лечения, сформированных за счет обязательных пенсионных взносов, обязательных профессиональных пенсионных взносов из единого накопительного пенсионного фонда, возврата их в единый накопительный пенсионный фонд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методику осуществления расчета размера пенсионных выплат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методику определения коэффициента замещения среднемесячного дохода получателя пенсионными выплатами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методику определения порога минимальной достаточности пенсионных накоплений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пенсионных выплат из пенсионных накоплений, сформированных за счет обязательных пенсионных взносов, обязательных профессиональных пенсионных взносов из единого накопительного пенсионного фонда, утвержденные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осуществления расчета размера пенсионных выплат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3 и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апреля 2014 года № 341 "Об утверждении Правил выполнения гарантий государства получателям пенсионных выплат по сохранности обязательных пенсионных взносов,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взносов, обязательных профессиональных пенсионных взносов с учетом уровня инфляции" (САПП Республики Казахстан, 2014 г., № 27, ст. 217):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выполнения гарантий государства получателям пенсионных выплат по сохранности обязательных пенсионных взносов,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взносов, обязательных профессиональных пенсионных взносов с учетом уровня инфляции, утвержденных указанным постановлением: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получатель выплаты разницы (далее – получатель) – физическое лицо, которому назначается выплата разницы;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уполномоченный орган по социальному обеспечению – государственный орган, осуществляющий регулирование в области социального обеспечения;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единовременная пенсионная выплата – сумма пенсионных накоплений, сформированных за счет обязательных пенсионных взносов и (или) обязательных профессиональных пенсионных взносов, изымаемая вкладчиком (получателем) из единого накопительного пенсионного фонда в целях улучшения жилищных условий и (или) оплаты лечения в порядке, установленном Законом;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накопительный пенсионный фонд (далее – ЕНПФ) – юридическое лицо, осуществляющее деятельность по привлечению пенсионных взносов и пенсионным выплатам;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орган по исполнению бюджета – государственный орган, осуществляющий реализацию государственной политики в области исполнения бюджета;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индивидуальный пенсионный счет – личный именной счет вкладчика (получателя пенсионных выплат), на котором учитываются обязательные пенсионные взносы либо обязательные профессиональные пенсионные взносы, инвестиционный доход, пеня и иные поступления в соответствии с законодательством Республики Казахстан и с которого производятся пенсионные выплаты;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государственный орган по назначению пенсий и пособий (далее – уполномоченный орган) – территориальные подразделения и ведомства уполномоченного органа по социальному обеспечению;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управляющий инвестиционным портфелем – профессиональный участник рынка ценных бумаг, осуществляющий от своего имени и в интересах, и за счет клиента деятельность по управлению инвестиционным портфелем на основании лицензии в соответствии с законами Республики Казахстан "О рынке ценных бумаг" и "О разрешениях и уведомлениях", а также соответствующий требованиям уполномоченного органа для осуществления управления пенсионными активами;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выплата разницы между суммой фактически внесенных обязательных пенсионных взносов, обязательных профессиональных пенсионных взносов с учетом уровня инфляции и суммой пенсионных накоплений (далее – выплата разницы) – единовременная выплата за счет средств республиканского бюджета, определенная как разница между суммой фактически внесенных обязательных пенсионных взносов, обязательных профессиональных пенсионных взносов с учетом уровня инфляции и суммой пенсионных накоплений, сформированных за счет обязательных пенсионных взносов, обязательных профессиональных пенсионных взносов;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отделения Государственной корпорации – городские, районные отделения Государственной корпорации;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страховая организация – юридическое лицо, осуществляющее деятельность по заключению и исполнению договоров страхования в отрасли "страхование жизни" на основании соответствующей лицензии уполномоченного органа по осуществлению государственного регулирования, контроля и надзора финансового рынка и финансовых организаций;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уполномоченный оператор – юридическое лицо (юридические лица), определяемое (определяемые) Правительством Республики Казахстан, осуществляющее (осуществляющие) открытие и ведение специальных счетов для единовременных пенсионных выплат из ЕНПФ в целях улучшения жилищных условий и (или) оплаты лечения, на которые ЕНПФ осуществляется перевод единовременных пенсионных выплат из пенсионных накоплений, сформированных за счет обязательных пенсионных взносов и (или) обязательных профессиональных пенсионных взносов;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Гарантия сохранности обязательных пенсионных взносов, обязательных профессиональных пенсионных взносов в ЕНПФ в размере фактически внесенных обязательных пенсионных взносов, обязательных профессиональных пенсионных взносов с учетом уровня инфляции распространяется на лиц, указанных в: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– на дату достижения пенсионного возраста;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в случае установления инвалидности первой или второй групп бессрочно – на дату изъятия пенсионных накоплений;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31,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– на дату достижения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Закона, за период с даты перевода пенсионных накоплений в страховую организацию до достижения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заключения договора пенсионного аннуитета со страховой организацией два и более раза выплата разницы производится за период с даты последнего перевода пенсионных накоплений в страховую организацию до достижения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выплата разницы производится на сумму фактически внесенных обязательных пенсионных взносов, обязательных профессиональных пенсионных взносов с учетом уровня инфляции и остатка пенсионных накоплений на индивидуальном пенсионном счете с даты последнего перевода пенсионных накоплений в страховую организацию.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сумме остатка пенсионных накоплений после перевода в страховую организацию представляется ЕНПФ в Государственную корпорацию;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– выехавшим на постоянное место жительства за пределы Республики Казахстан иностранцам и лицам без гражданства, на дату изъятия пенсионных накоплений из ЕНПФ;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пункте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Закона, а также осуществивших перевод пенсионных накоплений в доверительное управление управляющему инвестиционным портфелем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35-1 Закона – на дату достижения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Закона, за период с даты последнего перевода единовременных пенсионных выплат на специальный счет вкладчика, открытый уполномоченным оператором, и (или) перевода пенсионных накоплений в доверительное управление управляющему инвестиционным портфелем.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сумме остатка пенсионных накоплений после изъятия единовременных пенсионных выплат и (или) после перевода пенсионных накоплений в доверительное управление управляющему инвестиционным портфелем представляется ЕНПФ в Государственную корпорацию.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возврата уполномоченным оператором единовременных пенсионных выплат и (или) возврата пенсионных накоплений из доверительного управления управляющим инвестиционным портфелем в управление Национальным Банком Республики Казахстан до даты достижения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Закона, выплата разницы производится за период с даты последнего перевода пенсионных накоплений в ЕНПФ до достижения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возвращенных уполномоченным оператором единовременных пенсионных выплат и (или) суммы пенсионных накоплений, возвращенных из доверительного управления управляющим инвестиционным портфелем в управление Национальным Банком Республики Казахстан, рассматриваются в качестве пенсионных взносов и включаются в расчет разницы по государственной гарантии в момент возврата.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государственной гарантией лиц из числа военнослужащих, сотрудников специальных государственных и правоохранительных органов,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года, выплата разницы производится на сумму фактически внесенных обязательных пенсионных взносов, обязательных профессиональных пенсионных взносов с учетом уровня инфляции с момента последнего возврата 50 процентов от суммы обязательных пенсионных взносов, перечисленных за счет бюджетных средств до 1 января 2016 года на дату возникновения права на пенсионные выплаты и с учетом остатка пенсионных накоплений, после возврата 50 процентов от суммы обязательных пенсионных взносов на индивидуальном пенсионном счете.";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ЕНПФ в течение двух рабочих дней со дня поступления уведомления представляет Государственной корпорации сведения о наличии индивидуального пенсионного счета и суммах пенсионных накоплений за счет обязательных пенсионных взносов, обязательных профессиональных пенсионных взносов получателя с проставлением ЭЦП в соответствии с форматом, установленным соответствующим соглашением, заключенным между ЕНПФ и Государственной корпорацией.".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1116 "Об утверждении Правил и сроков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взысканий по ним" (САПП Республики Казахстан, 2013 г., № 60, ст. 828):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взысканий по ним, утвержденных указанным постановлением: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Заявка в электронном виде направляется в ЕНПФ в соответствии с соглашением, заключенным между ЕНПФ и Государственной корпорацией."; 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27-1 следующего содержания: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"27-1. Возврату не подлежит сумма обязательных пенсионных взносов, учтенная при расчете суммы пенсионных выплат, единовременных пенсионных выплат в целях улучшения жилищных условий и (или) оплаты лечения и при переводе пенсионных накоплений в страховую организацию, а также суммы индивидуального подоходного налога, исчисленного при единовременных пенсионных выплатах в целях улучшения жилищных условий и (или) оплаты лечения, не удержанные и не перечисленные в бюджет.";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Своевременно не удержанные (не начисленные) и (или) не перечисленные агентом суммы обязательных пенсионных взносов, обязательных профессиональных пенсионных взносов при условии фактической выплаты и получения работником дохода взыскиваются органами государственных доходов или подлежат перечислению агентом в пользу вкладчиков обязательных пенсионных взносов, работников, в пользу которых уплачиваются обязательные профессиональные пенсионные взносы, с начисленной пеней в размере 1,25-кратной базовой ставки Национального Банка за каждый день просрочки (включая день оплаты в Государственную корпорацию).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Агенты своевременно исчисляют, удерживают (начисляют) и уплачивают обязательные пенсионные взносы в ЕНПФ.".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2013 года № 1042</w:t>
            </w:r>
          </w:p>
        </w:tc>
      </w:tr>
    </w:tbl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пенсионных выплат, единовременных пенсионных выплат в целях улучшения жилищных условий и (или) оплаты лечения, сформированных за счет обязательных пенсионных взносов, обязательных профессиональных пенсионных взносов из единого накопительного пенсионного фонда, возврата их в единый накопительный пенсионный фонд</w:t>
      </w:r>
    </w:p>
    <w:bookmarkEnd w:id="58"/>
    <w:bookmarkStart w:name="z7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пенсионных выплат, единовременных пенсионных выплат в целях улучшения жилищных условий и (или) оплаты лечения, сформированных за счет обязательных пенсионных взносов, обязательных профессиональных пенсионных взносов из единого накопительного пенсионного фонда, возврата их в единый накопительный пенсионный фонд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21 июня 2013 года "О пенсионном обеспечении в Республике Казахстан" (далее – Закон) и определяют порядок осуществления пенсионных выплат, единовременных пенсионных выплат в целях улучшения жилищных условий и (или) оплаты лечения из пенсионных накоплений, сформированных за счет обязательных пенсионных взносов, обязательных профессиональных пенсионных взносов из единого накопительного пенсионного фонда, возврата их в единый накопительный пенсионный фонд.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используются следующие понятия: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единый накопительный пенсионный фонд (далее – ЕНПФ) – юридическое лицо, осуществляющее деятельность по привлечению пенсионных взносов и пенсионным выплатам;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пенсионные выплаты из ЕНПФ (далее – пенсионные выплаты) – выплаты пенсионных накоплений получателям пенсионных выплат;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единовременная пенсионная выплата – сумма пенсионных накоплений, сформированных за счет обязательных пенсионных взносов и (или) обязательных профессиональных пенсионных взносов, изымаемая вкладчиком (получателем) из ЕНПФ в целях улучшения жилищных условий и (или) оплаты лечения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настоящими Правилами;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пенсионные накопления – деньги вкладчика (получателя пенсионных выплат), учитываемые на его индивидуальном пенсионном счете, включающие обязательные пенсионные взносы, обязательные профессиональные пенсионные взносы, инвестиционный доход, пеню и иные поступления в соответствии с договорами,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законодательством Республики Казахстан; 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порог минимальной достаточности пенсионных накоплений – минимальный размер пенсионных накоплений, сформированных за счет обязательных пенсионных взносов и (или) обязательных профессиональных пенсионных взносов, необходимый для обеспечения ежемесячной пенсии не ниже размера минимальной пенсии, установленного законом о республиканском бюджете и действующего на 1 января соответствующего финансового года, определенный в соответствии с методикой определения порога минимальной достаточности пенсионных накоплений;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получатель пенсионных выплат (далее – получатель) – физическое лицо, которому назначены государственная базовая пенсионная выплата и (или) пенсионные выплаты по возрасту, и (или) пенсионные выплаты за выслугу лет, и (или) пенсионные выплаты из ЕНПФ и (или) добровольного накопительного пенсионного фонда;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проактивная услуга – государственная услуга, оказываемая в электронной форме, предоставляемая по инициативе субъекта оказания услуг, для оказания которой необходимо обязательное согласие субъекта получения услуги, предоставленное посредством абонентского устройства сотовой связи;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оператор – юридическое лицо (юридические лица), определяемое (определяемые) Правительством Республики Казахстан, осуществляющее (осуществляющие) открытие и ведение специальных счетов для единовременных пенсионных выплат из ЕНПФ в целях улучшения жилищных условий и (или) оплаты лечения, на которые ЕНПФ осуществляется перевод единовременных пенсионных выплат из пенсионных накоплений, сформированных за счет обязательных пенсионных взносов и (или) обязательных профессиональных пенсионных взносов.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Пенсионные выплаты осуществляются: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ежемесячно по установленному графику при наступлении условий, предусмотренных подпунктами 1) и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подпунктами 2) и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Закона. 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ежемесячной пенсионной выплаты определяется как одна двенадцатая годовой суммы пенсионных выплат, исчисленной в соответствии с методикой осуществления расчета размера пенсионных выплат.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выплата исчисленного размера ежемесячной пенсионной выплаты осуществляется в размере не менее 70 процентов от прожиточного минимума, установленного на соответствующий финансовый год законом о республиканском бюджете.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сумма пенсионных накоплений на дату обращения не превышает двенадцатикратный размер минимальной пенсии, установленный законом о республиканском бюджете на соответствующий финансовый год, данная сумма выплачивается получателю из ЕНПФ единовременно.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 лицам, реализовавшим свое право на получение пенсионных выплат из ЕНПФ до 1 января 2018 года, пенсионные выплаты осуществляются в размере не менее тридцатикратного размера минимальной пенсии, установленного на соответствующий финансовый год законом о республиканском бюджете.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остаток пенсионных накоплений на индивидуальном пенсионном счете после осуществления очередной пенсионной выплаты составляет сумму менее 70 процентов от прожиточного минимума, установленного на соответствующий финансовый год законом о республиканском бюджете, данный остаток выплачивается вместе с суммой очередной выплаты; 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единовременно в случаях, предусмотренных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Закона; 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путем перевода пенсионных накоплений в страховую организацию на основании договора пенсионного аннуитета в случаях, предусмотренных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Единовременные пенсионные выплаты за счет обязательных пенсионных взносов и (или) обязательных профессиональных пенсионных взносов осуществляются лицам, имеющим пенсионные накопления в ЕНПФ, при наличии одного из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Закона. 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размер единовременной пенсионной выплаты для лиц, указанных: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Закона, не достигших пенсионного возраста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Закона, не может превышать сумму разницы между суммой пенсионных накоплений за счет обязательных пенсионных взносов и (или) обязательных профессиональных пенсионных взносов получателя и порогом минимальной достаточности пенсионных накоплений, рассчитанным согласно методике определения порога минимальной достаточности пенсионных накоплений, утвержденной Правительством Республики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на дату получения электронного уведомления от уполномоченного оператора;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Закона, не может превышать 50 процентов от размера пенсионных накоплений за счет обязательных пенсионных взносов и (или) обязательных профессиональных пенсионных взносов получателя на дату получения первичного электронного уведомления от уполномоченного оператора.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для расчета единовременной пенсионной выплаты используются следующие сведения, получаемые ЕНПФ из информационных систем государственных органов: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являющихся получателями пенсионных выплат по возрасту – о размере государственной базовой пенсионной выплаты, пенсионной выплаты по возрасту, установленных на дату их назначения;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являющихся получателями пенсионных выплат за выслугу лет, судей в отставке – о принадлежности к указанным категориям лиц;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абзаце четвертом 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абзаце четвертом 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Закона, заключивших договор пенсионного аннуитета со страховой организацией на страховые выплаты, не может превышать размер пенсионных накоплений за счет обязательных пенсионных взносов и (или) обязательных профессиональных пенсионных взносов на индивидуальных пенсионных счетах вкладчика (получателя).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Оплата банковских услуг, связанных с переводами, зачислениями и выплатами пенсионных накоплений, за исключением услуг по их конвертации и зачислению на банковские счета получателей, открытые в иностранных банках, а также оплата банковских услуг, связанных с переводами единовременных пенсионных выплат, осуществляются за счет собственных средств ЕНПФ. 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нотариальные действия в части свидетельствования верности копии документа с оригиналом, подлинности подписи получателя на заявлении, удостоверения доверенности производятся в иностранном государстве, то их необходимо легализовать, за исключением случаев, когда иное установлено международными договорами, ратифицированными Республикой Казахстан.</w:t>
      </w:r>
    </w:p>
    <w:bookmarkEnd w:id="89"/>
    <w:bookmarkStart w:name="z10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пенсионных выплат, единовременных пенсионных выплат, возврата их в ЕНПФ</w:t>
      </w:r>
    </w:p>
    <w:bookmarkEnd w:id="90"/>
    <w:bookmarkStart w:name="z10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случаях достижения пенсионного возраста, установления инвалидности первой и второй групп бессрочно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получения пенсионных выплат из ЕНПФ получатель при наступлении условий, предусмотренных: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Закона, обращается с заявлением в Государственную корпорацию с представлением документа, удостоверяющего личность, а также сведений о банковском счете;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Закона, представляет при личном обращении в ЕНПФ: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назначении пенсионных выплат по форме, утвержденной внутренним документом ЕНПФ (далее – заявление);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получателя;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банковском счете получателя.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посредством интернет-ресурса ЕНПФ представляет заявление, удостоверенное электронной цифровой подписью получателя.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посредством интернет-ресурса ЕНПФ утверждается внутренним документом ЕНПФ.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случае, если получателями являются лица, указанные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Закона, ЕНПФ запрашивает сведения об установлении инвалидности получателю из централизованной базы данных инвалидов.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подтверждения сведений о наличии у получателя установленной инвалидности первой или второй группы бессрочно, ЕНПФ отказывает в приеме заявления в день обращения получателя с вручением расписки об отказе в приеме документов с указанием причины отказа по форме, утвержденной внутренним документом ЕНПФ.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 заявлениям получателей, представленным в Государственную корпорацию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настоящих Правил, Государственная корпорация осуществляет взаимодействие с ЕНПФ в порядке и сроки, установленные соответствующим соглашением, заключенным между ЕНПФ и Государственной корпорацией, в рамках которого в ЕНПФ передаются сведения о зарегистрированных в Государственной корпорации заявлениях получателей.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ЕНПФ переводит в Государственную корпорацию суммы пенсионных выплат получателей, рассчитанные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Правил, согласно установленным Государственной корпорацией графиком пенсионных выплат.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пенсионных выплат, полученные из ЕНПФ, на банковские счета получателей в соответствии с установленным Государственной корпорацией графиком пенсионных выплат, но не ранее даты возникновения права на пенсионные выплаты из ЕНПФ.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получателем неполного пакета документов, установленных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настоящих Правил, и (или) недействительных документов Государственная корпорация отказывает получателю в приеме заявления в день обращения с вручением расписки об отказе в приеме заявления либо в исполнении заявления путем направления уведомления в течение десяти рабочих дней со дня получения документов, предусмотренных настоящими Правилами, с указанием причины отказа.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 получателя пенсионных накоплений в ЕНПФ либо если он является получателем по установленному графику пенсионных выплат из ЕНПФ, Государственная корпорация уведомляет получателя о данных фактах в момент приема заявления.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лицам, достигшим пенсионного возраста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Закона, имеющим пенсионные накопления в ЕНПФ и не обратившимся в ЕНПФ за выплатой пенсионных накоплений, ЕНПФ ежегодно до 1 марта, следующего за отчетным годом, осуществляет сверку с Государственной корпорацией на наличие у указанных лиц назначенных пенсионных выплат по возрасту и государственной базовой пенсионной выплаты за счет бюджетных средств в информационной системе уполномоченного органа в сфере социальной защиты населения, а также на наличие в информационной системе уполномоченного органа в сфере социальной защиты населения телефонных номеров абонентского устройства сотовой связи получателей, зарегистрированных на портале для оказания проактивной услуги на получение пенсионных выплат из ЕНПФ.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сверки Государственная корпорация: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список лиц, являющихся получателями пенсионных выплат по возрасту и государственной базовой пенсионной выплаты за счет бюджетных средств, имеющих телефонные номера, зарегистрированные на портале;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информационной системы уполномоченного органа в сфере социальной защиты населения направляет sms-сообщение на телефонный номер получателя с предложением оказания проактивной услуги по назначению пенсионной выплаты из ЕНПФ;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лицам, по которым получено согласие на получение пенсионных выплат из ЕНПФ через проактивную услугу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формирует в журнале электронных заявок и уведомлений на каждую государственную услугу отдельно заявку, удостоверенную электронной цифровой подписью уполномоченного государственного органа в сфере информатизации;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зарегистрированным Государственной корпорацией в информационной системе уполномоченного органа в сфере социальной защиты населения электронным заявкам направляет в информационную систему ЕНПФ электронные сообщения в формате, определенном соглашением, указанным в пункте 9 настоящих Правил, не позднее одного рабочего дня с даты регистрации в информационной системе уполномоченного органа в сфере социальной защиты населения электронных заявок.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ЕНПФ переводит в Государственную корпорацию суммы пенсионных выплат получателей, рассчитанные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Правил, в соответствии с графиком пенсионных выплат Государственной корпорации.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перечисляет суммы пенсионных выплат, полученные из ЕНПФ, на банковские счета получателей, ранее представленные получателями в Государственную корпорацию при назначении пенсионных выплат по возрасту и государственной базовой пенсионной выплаты. 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Пенсионные выплаты устанавливаются со дня обращения и осуществляются до исчерпания пенсионных накоплений.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днем обращения за пенсионной выплатой считаются: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получателей,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настоящих Правил, – день регистрации заявления получателя в Государственной корпорации либо дата возникновения права на пенсионные выплаты из ЕНПФ;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получателей,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настоящих Правил, – дата приема либо поступления документов в ЕНПФ.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ЕНПФ ежегодно самостоятельно производит перерасчет размера пенсионных выплат по установленному графику с учетом положений, предусмотренных настоящими Правилами. 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выезда на постоянное место жительства за пределы Республики Казахстан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Иностранцы и лица без гражданства, имеющие пенсионные накопления, выехавшие на постоянное место жительства за пределы Республики Казахстан, представляют в ЕНПФ при личном обращении: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заграничного паспорта и оригинал для сверки, если иное не предусмотрено международными договорами, ратифицированными Республикой Казахстан;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банковском счете получателя.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вышеуказанных документов ЕНПФ запрашивает сведения из информационных систем государственных органов Республики Казахстан о наличии у обратившегося иностранца или лица без гражданства удостоверения личности гражданина Республики Казахстан либо вида на жительство иностранца в Республике Казахстан, либо удостоверения лица без гражданства, выданного уполномоченным органом Республики Казахстан, и его действительности.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получения сведений о недействительности удостоверения личности гражданина Республики Казахстан либо вида на жительство иностранца в Республике Казахстан, либо удостоверения лица без гражданства, выданного уполномоченным органом Республики Казахстан, в связи с выездом обратившегося иностранца или лица без гражданства за пределы Республики Казахстан на постоянное место жительства либо аннулированием иностранцу или лицу без гражданства разрешения на постоянное проживание в Республике Казахстан, ЕНПФ осуществляет пенсионную выплату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получения сведений о недействительности удостоверения личности гражданина Республики Казахстан, выданного уполномоченным органом Республики Казахстан, в связи с утратой гражданства Республики Казахстан обратившегося иностранца ЕНПФ отказывает в приеме либо исполнении заявления в сроки, установленные пунктом 23 настоящих Правил, при этом уведомляет иностранца о необходимости обращения в территориальное подразделение миграционной службы органов внутренних дел Республики Казахстан по последнему месту регистрации в Республике Казахстан в целях оформления разрешения на выезд на постоянное место жительства за пределы Республики Казахстан.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иностранец повторно обращается в ЕНПФ с заявлением после оформления документов на выезд за пределы Республики Казахстан на постоянное место жительства.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получения сведений о наличии и действительности удостоверения личности гражданина Республики Казахстан либо вида на жительство иностранца в Республике Казахстан, либо удостоверения лица без гражданства, выданного уполномоченным органом Республики Казахстан, а также отсутствия сведений о выезде за пределы Республики Казахстан на постоянное место жительства обратившегося иностранца или лица без гражданства, либо аннулирования иностранцу или лицу без гражданства разрешения на постоянное проживание в Республике Казахстан, ЕНПФ отказывает в приеме либо исполнении заявления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Пенсионные выплаты иностранцам и лицам без гражданства, выехавшим на постоянное место жительства за пределы Республики Казахстан, осуществляются единовременно, если иное не предусмотрено международными договорами, ратифицированными Республикой Казахстан.</w:t>
      </w:r>
    </w:p>
    <w:bookmarkEnd w:id="130"/>
    <w:bookmarkStart w:name="z14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случае смерти получателя либо лица, имеющего пенсионные накопления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смерти получателя, а также лица, имеющего пенсионные накопления в ЕНПФ и не достигшего пенсионного возраста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Закона, его семье либо лицу, осуществившему погребение, ЕНПФ выплачивается единовременная выплата на погребение в пределах размера 52,4-кратного месячного расчетного показателя, установленного на соответствующий финансовый год законом о республиканском бюджете, но не более имеющихся на индивидуальном пенсионном счете средств.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остаток пенсионных накоплений на индивидуальном пенсионном счете получателя после осуществления единовременной выплаты на погребение составит сумму, не превышающую размер минимальной пенсии, установленный на соответствующий финансовый год законом о республиканском бюджете, данный остаток выплачивается как выплата на погребение в порядке, определенном внутренними документами ЕНПФ.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получения единовременной выплаты на погребение членом семьи умершего лица, имеющего пенсионные накопления, или лицом, осуществившим погребение, в ЕНПФ представляются следующие документы: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члена семьи умершего лица, имеющего пенсионные накопления, или лица, осуществившего погребение, и оригинал для сверки;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смерти лица, имеющего пенсионные накопления, и оригинал для сверки;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банковском счете члена семьи умершего лица, имеющего пенсионные накопления, либо лица, осуществившего погребение.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Единовременная выплата на погребение осуществляется в течение пяти рабочих дней со дня приема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получения получателями (наследниками) пенсионных накоплений умершего лица, имеющего пенсионные накопления в ЕНПФ, представляются следующие документы: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получателя, и оригинал для сверки;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засвидетельствованная копия свидетельства о смерти умершего лица, имеющего пенсионные накопления;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оригинал или нотариально засвидетельствованная копия свидетельства о праве на наследство либо оригинал или нотариально засвидетельствованная копия соглашения о разделе наследуемого имущества, либо решение суда, вступившее в законную силу;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банковском счете получателя.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подачи заявления через третье лицо, в дополнение к документам,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третьим лицом представляются: 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оригинал нотариально удостоверенной доверенности или ее нотариально засвидетельствованная копия;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третьего лица, и оригинал для сверки.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копия документа, удостоверяющего личность получателя, нотариально свидетельствуется (при условии, что нотариальное свидетельствование производится в государстве проживания).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передаче заявления через средства почтовой связи копия документа, удостоверяющего личность получателя,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7, </w:t>
      </w:r>
      <w:r>
        <w:rPr>
          <w:rFonts w:ascii="Times New Roman"/>
          <w:b w:val="false"/>
          <w:i w:val="false"/>
          <w:color w:val="000000"/>
          <w:sz w:val="28"/>
        </w:rPr>
        <w:t>пунктах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подпись получателя в заявлении нотариально свидетельствуются (при условии, что нотариальное свидетельствование производится в государстве проживания).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Лицами, обратившимися по судебному акту за пенсионными накоплениями, признанными выморочным имуществом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1083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в ЕНПФ представляются следующие документы: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судебный акт, вступивший в законную силу;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банковском счете.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основании принятых документов ЕНПФ формирует электронный макет дела и хранит его в порядке и сроки, установленные постановлением правления Национального Банка Республики Казахстан.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Получателю, члену семьи умершего лица, имеющего пенсионные накопления в ЕНПФ, либо лицу, осуществившему погребение, вручается расписка о приеме документов по форме, утвержденной внутренним документом ЕНПФ, за исключением лица, передавшего в ЕНПФ пакет документов через средства почтовой связи.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случае представления получателем либо членом семьи умершего лица, имеющего пенсионные накопления, либо лицом, осуществившим погребение, неполного пакета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7, </w:t>
      </w:r>
      <w:r>
        <w:rPr>
          <w:rFonts w:ascii="Times New Roman"/>
          <w:b w:val="false"/>
          <w:i w:val="false"/>
          <w:color w:val="000000"/>
          <w:sz w:val="28"/>
        </w:rPr>
        <w:t>пунктами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ЕНПФ отказывает в приеме заявления в день обращения с вручением расписки об отказе в приеме документов по форме, определяемой внутренними документами ЕНПФ, либо в исполнении заявления путем направления уведомления в течение десяти рабочих дней с момента получения документов, предусмотренных настоящими Правилами, с указанием причины отказа. 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Пенсионные выплаты осуществляются получателям,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настоящих Правил, иностранцам и лицам без гражданства, выехавшим на постоянное место жительства за пределы Республики Казахстан, наследникам, лицам, обратившимся по судебному акту за пенсионными накоплениями, признанными выморочным имуществом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1083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в течение десяти рабочих дней со дня приема либо поступления в ЕНПФ документов, предусмотренных настоящими Правилами. 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Пенсионные выплаты переводятся ЕНПФ на банковский счет получателя либо члена семьи умершего лица, имеющего пенсионные накопления, либо лица, осуществившего погребение, реквизиты которого указываются в заявлении. </w:t>
      </w:r>
    </w:p>
    <w:bookmarkEnd w:id="158"/>
    <w:bookmarkStart w:name="z172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случае осуществления единовременных пенсионных выплат в целях улучшения жилищных условий и (или) оплаты лечения, возврата их в ЕНПФ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целях получения единовременных пенсионных выплат из ЕНПФ получатель при наличии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Закона, обращается к уполномоченному оператору с заявлением на единовременную пенсионную выплату (далее – заявление на выплату) посредством интернет-ресурса уполномоченного оператора. 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единовременных пенсионных выплат в целях улучшения жилищных условий определяется центральным исполнительным органом в сфере жилищных отношений и жилищно-коммунального хозяйства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10-27)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от 16 апреля 1997 года "О жилищных отношениях".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единовременных пенсионных выплат для оплаты лечения определяется центральным исполнительным органом в сфере здравоохранения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60-1)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здравоохранения".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Порядок информационного взаимодействия и обмена информацией ЕНПФ с уполномоченным оператором устанавливается соответствующим соглашением, заключенным между ЕНПФ и уполномоченным оператором, в рамках которого в ЕНПФ в течение двух рабочих дней передаются электронные уведомления о зарегистрированных у уполномоченного оператора заявлениях на выплату, поданных получателями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заявления об удержании индивидуального подоходного налога и (или) на применение налогового вычета.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единовременных пенсионных выплат на индивидуальных пенсионных счетах получателей осуществляется в порядке, определенном уполномоченным органом, осуществляющим государственное регулирование, контроль и надзор финансового рынка и финансовых организаций.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пункте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Закона, самостоятельно представляют уполномоченному оператору сведения о сумме своих пенсионных накоплений, сформированных за счет обязательных пенсионных взносов и (или) обязательных профессиональных пенсионных взносов, доступной к изъятию в целях улучшения жилищных условий и (или) оплаты лечения посредством получения указанных сведений из ЕНПФ, в том числе через электронные способы получения информации о состоянии пенсионных накоплений в соответствии с пенсионными правилами ЕНПФ. 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ЕНПФ в течение пяти рабочих дней со дня поступления в соответствии с пунктом 27 настоящих Правил электронного уведомления от уполномоченного оператора переводит уполномоченному оператору сумму единовременной пенсионной выплаты получателя, указанную в заявлении получателя, но не выше суммы, рассчитанной в соответствии с пунктом 4 настоящих Правил, для последующего зачисления на специальный счет получателя, открытый уполномоченным оператором для единовременных пенсионных выплат в целях улучшения жилищных условий и (или) оплаты лечения.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ЕНПФ в течение пяти рабочих дней с даты получения электронного уведомления,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направляет уполномоченному оператору электронное уведомление об отказе в перечислении суммы единовременной пенсионной выплаты вкладчику (получателю), с указанием причины отказа в следующих случаях: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информационных системах государственных органов сведений о недействительности документов, удостоверяющих личность вкладчика (получателя), и (или) смерти;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у вкладчика (получателя) пенсионных накоплений в ЕНПФ;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у вкладчика (получателя)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пенсионных накоплений за счет обязательных пенсионных взносов и (или) обязательных профессиональных пенсионных взносов вкладчика (получателя) на дату получения электронного уведомления от уполномоченного оператора не превышает порог минимальной достаточности пенсионных накоплений согласно методике определения порога минимальной достаточности пенсионных накоплений;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пенсионных выплат получателя пенсионных выплат по возрасту в совокупности не обеспечивает коэффициент замещения среднемесячного дохода получателя на уровне не ниже 40 процентов согласно методике определения коэффициента замещения среднемесячного дохода получателя пенсионными выплатами.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Оплата услуг уполномоченного оператора, в том числе оплата банковских услуг, связанных с единовременными пенсионными выплатами за счет обязательных пенсионных взносов и (или) обязательных профессиональных пенсионных взносов в целях улучшения жилищных условий и (или) оплаты лечения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пункте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Закона, осуществляется за счет средств указанных лиц.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Уполномоченный оператор осуществляет мониторинг за целевым использованием единовременных пенсионных выплат на цели улучшения жилищных условий и (или) оплаты лечения.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между уполномоченным оператором и ЕНПФ по возврату единовременных пенсионных выплат осуществляется в порядке, определенном соответствующим соглашением,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обнаружения нецелевого использования единовременных пенсионных выплат в целях улучшения жилищных условий и (или) оплаты лечения уполномоченный оператор осуществляет их возврат в ЕНПФ в соответствии с правилами, предусмотренными абзацами вторым и третьим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осуществляется в случаях: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подачи уполномоченному оператору заявления получателя на возврат в ЕНПФ всей суммы или части суммы единовременной пенсионной выплаты, зачисленной на специальный счет получателя;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непредставления получателем уполномоченному оператору документов, подтверждающих использование единовременных пенсионных выплат на улучшение жилищных условий и (или) оплаты лечения;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нецелевого использования единовременных пенсионных выплат, переведенных в целях улучшения жилищных условий и (или) оплаты лечения.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указанном в подпункте 2) настоящего пункта, уполномоченный оператор направляет в течении 5 (пять) рабочих дней посредством интернет-ресурса уполномоченного оператора электронное уведомление получателю о необходимости представления документов, подтверждающих использование единовременных пенсионных выплат.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Получатель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возвращает всю сумму или часть суммы единовременной пенсионной выплаты, изъятой им в целях улучшения жилищных условий и (или) оплаты лечения на свой специальный счет, открытый у уполномоченного оператора. </w:t>
      </w:r>
    </w:p>
    <w:bookmarkEnd w:id="182"/>
    <w:bookmarkStart w:name="z1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оператор в течении 10 (десять) рабочих дней со дня поступления возвращаемой получателем суммы осуществляет их возврат в ЕНПФ.</w:t>
      </w:r>
    </w:p>
    <w:bookmarkEnd w:id="183"/>
    <w:bookmarkStart w:name="z1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указанном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уполномоченный оператор в течение 3 (три) рабочих дней с даты получения заявления на возврат от получателя осуществляет возврат в ЕНПФ единовременных пенсионных выплат.</w:t>
      </w:r>
    </w:p>
    <w:bookmarkEnd w:id="184"/>
    <w:bookmarkStart w:name="z1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единовременных пенсионных выплат, возвращенные уполномоченным оператором, ЕНПФ зачисляет на индивидуальный пенсионный счет вкладчиков (получателей) в порядке и сроки, определенные внутренними документами ЕНПФ.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2013 года № 1042</w:t>
            </w:r>
          </w:p>
        </w:tc>
      </w:tr>
    </w:tbl>
    <w:bookmarkStart w:name="z201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осуществления расчета размера пенсионных выплат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осуществления расчета размера пенсионных выплат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21 июня 2013 года "О пенсионном обеспечении в Республике Казахстан" (далее – Закон) и устанавливает порядок расчета размера пенсионных выплат.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осуществления расчета размера пенсионных выплат используются следующие параметры: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ставка выплат пенсионных накоплений (в %);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ставка индексации пенсионных выплат (в %);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поправочные коэффициенты к ставке выплат пенсионных накоплений.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Параметры,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принимаются в размерах согласно приложению к настоящей методике.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Годовая сумма пенсионных выплат в первый год осуществления пенсионных выплат рассчитывается как произведение суммы пенсионных накоплений на ставку выплат пенсионных накоплений.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Годовая сумма пенсионных выплат в первый год осуществления пенсионных выплат умножается на поправочный коэффициент, указанный в приложении к настоящей методике, в случае, если физическое лицо, удовлетворяет одному из следующих условий: 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имеется инвалидность первой группы, установленная бессрочно;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имеется инвалидность второй группы, установленная бессрочно;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наступление пенсионного возраста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и наличие пенсионных накоплений, сформированных за счет обязательных профессиональных пенсионных взносов в совокупности не менее шестидесяти месяцев.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удовлетворяющих более чем одному условию, предусмотренному частью первой настоящего пункта, применяется поправочный коэффициент с наибольшим значением.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Размер ежемесячной пенсионной выплаты в первый год осуществления пенсионных выплат определяется как одна двенадцатая годовой суммы пенсионных выплат в первый год осуществления пенсионных выплат, исчисленной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выплата исчисленного размера ежемесячной пенсионной выплаты в первый год осуществления пенсионных выплат осуществляется в размере не менее 70 процентов от прожиточного минимума, установленного на 1 января соответствующего финансового года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бюджете".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последующие годы осуществления пенсионных выплат размер ежемесячной пенсионной выплаты определяется путем увеличения размера ежемесячной пенсионной выплаты за предыдущий год на ставку индексации пенсионных выплат.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выплат</w:t>
            </w:r>
          </w:p>
        </w:tc>
      </w:tr>
    </w:tbl>
    <w:bookmarkStart w:name="z218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параметров для осуществления расчета размера пенсионных выплат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ставка выплат пенсионных накоплений – 6,5 %;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ставка индексации пенсионных выплат – 5 %;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поправочный коэффициент для получателей пенсионных выплат, за которых уплачены обязательные профессиональные пенсионные взносы в совокупности не менее шестидесяти месяцев – 1,45;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поправочные коэффициенты к ставке выплат пенсионных накоплений для получателей пенсионных выплат, имеющих инвалидность первой группы, если инвалидность установлена бессрочно: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</w:tbl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поправочные коэффициенты к ставке выплат пенсионных накоплений для получателей пенсионных выплат, имеющих инвалидность второй группы, если инвалидность установлена бессрочно: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2013 года № 1042</w:t>
            </w:r>
          </w:p>
        </w:tc>
      </w:tr>
    </w:tbl>
    <w:bookmarkStart w:name="z226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коэффициента замещения среднемесячного дохода получателя пенсионными выплатами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коэффициента замещения среднемесячного дохода получателя пенсионными выплатами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21 июня 2013 года "О пенсионном обеспечении в Республике Казахстан" (далее – Закон) и устанавливает требования к расчету коэффициента замещения среднемесячного дохода получателя пенсионными выплатами. 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коэффициента замещения среднемесячного дохода вкладчика осуществляет акционерное общество "Единый накопительный пенсионный фонд" (далее – АО "ЕНПФ") на основании сведений, полученных из информационных систем государственного органа, осуществляющего руководство, а также в пределах, предусмотренных законодательством Республики Казахстан, межотраслевую координацию в сфере социальной защиты населения.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целей настоящей методики используются следующие основные понятия: 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пенсионные выплаты (далее – ежемесячная пенсия) – совокупность ежемесячных пенсионных выплат получателя, включая государственную базовую пенсионную выплату, пенсионные выплаты по возрасту, определенные на дату их назначения;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получатель пенсионных выплат (далее – получатель) – физическое лицо, которому назначены государственная базовая пенсионная выплата и (или) пенсионные выплаты по возрасту, и (или) пенсионные выплаты за выслугу лет, и пенсионные выплаты из АО "ЕНПФ";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коэффициент замещения среднемесячного дохода – коэффициент, который определяется как отношение размера ежемесячной пенсии к среднемесячному доходу получателя.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расчета среднемесячного дохода получателя на момент назначения пенсии используется сумма фактически внесенных обязательных пенсионных взносов получателя с учетом уровня инфляции за соответствующий период, которая рассчитывается по следующей формуле: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6"/>
    <w:p>
      <w:pPr>
        <w:spacing w:after="0"/>
        <w:ind w:left="0"/>
        <w:jc w:val="both"/>
      </w:pPr>
      <w:r>
        <w:drawing>
          <wp:inline distT="0" distB="0" distL="0" distR="0">
            <wp:extent cx="4749800" cy="138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98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– сумма фактически внесенных обязательных пенсионных взносов получателя с учетом уровня инфляции за последовательных календарных месяцев, предшествовавших дате наступления пенсионного возраста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– поступление обязательных пенсионных взносов в месяц i 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– поступление обязательных пенсионных взносов в месяц n 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>+1– отношение индекса потребительских цен в месяц j+1по отношению к предыдущему месяцу j , в процентах;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n– количество календарных месяцев, которое принимается равным 60;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i– переменная по месяцу, принимающая значение от 1 до n-1 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j– переменная по месяцу, принимающая значение от i до n-1 ;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5"/>
    <w:p>
      <w:pPr>
        <w:spacing w:after="0"/>
        <w:ind w:left="0"/>
        <w:jc w:val="both"/>
      </w:pPr>
      <w:r>
        <w:drawing>
          <wp:inline distT="0" distB="0" distL="0" distR="0">
            <wp:extent cx="36703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703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m– количество последовательных календарных месяцев между датой назначения пенсии и датой наступления пенсионного возраста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</w:t>
      </w:r>
      <w:r>
        <w:rPr>
          <w:rFonts w:ascii="Times New Roman"/>
          <w:b w:val="false"/>
          <w:i w:val="false"/>
          <w:color w:val="000000"/>
          <w:vertAlign w:val="subscript"/>
        </w:rPr>
        <w:t>l</w:t>
      </w:r>
      <w:r>
        <w:rPr>
          <w:rFonts w:ascii="Times New Roman"/>
          <w:b w:val="false"/>
          <w:i w:val="false"/>
          <w:color w:val="000000"/>
          <w:sz w:val="28"/>
        </w:rPr>
        <w:t>+n– отношение индекса потребительских цен в месяц по отношению к предыдущему месяцу , в процентах;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l– переменная по месяцу, принимающая значение от до .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показатели индекса потребительских цен за соответствующий период принимаются в соответствии с данными Бюро национальной статистики Агентства по стратегическому планированию и реформам Республики Казахстан, размещенными на его официальном интернет-ресурсе.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Среднемесячный доход получателя рассчитывается по следующей формуле: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1"/>
    <w:p>
      <w:pPr>
        <w:spacing w:after="0"/>
        <w:ind w:left="0"/>
        <w:jc w:val="both"/>
      </w:pPr>
      <w:r>
        <w:drawing>
          <wp:inline distT="0" distB="0" distL="0" distR="0">
            <wp:extent cx="52959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32"/>
    <w:bookmarkStart w:name="z2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СДП – среднемесячный доход получателя на дату назначения пенсии, но не менее размера минимальной заработной платы, установленного на 1 января соответствующего финансового года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бюджете", и не более среднемесячного дохода по республике;</w:t>
      </w:r>
    </w:p>
    <w:bookmarkEnd w:id="233"/>
    <w:bookmarkStart w:name="z2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СМД – среднемесячный доход по республике, принимаемый как средний размер заработной платы за календарный год, предшествующий дате обращения, размещенный на официальном интернет-ресурсе Бюро национальной статистики Агентства по стратегическому планированию и реформам Республики Казахстан. При отсутствии размещенных данных о среднем размере заработной платы за полный календарный год для расчета принимаются последние фактические данные года, предшествующего дате обращения;</w:t>
      </w:r>
    </w:p>
    <w:bookmarkEnd w:id="234"/>
    <w:bookmarkStart w:name="z25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– сумма фактически внесенных обязательных пенсионных взносов получателя с учетом уровня инфляции за последовательных календарных месяцев, предшествовавших дате наступления пенсионного возраста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Закона;</w:t>
      </w:r>
    </w:p>
    <w:bookmarkEnd w:id="235"/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N– количество месяцев с ненулевыми обязательными пенсионными взносами получателя из последовательных календарных месяцев, предшествовавших дате наступления пенсионного возраста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Закона;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СОПВ– ставка обязательных пенсионных взносов в соответствии с пунктом 1 статьи 25 Закона;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n– количество календарных месяцев, которое принимается равным 60.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значение N равно нулю, то размер СДП принимается равным минимальной заработной плате в размере, установленном на 1 января соответствующего финансового года законом о республиканском бюджете.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Коэффициент замещения среднемесячного дохода получателя ежемесячной пенсией рассчитывается согласно следующей формуле: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1"/>
    <w:p>
      <w:pPr>
        <w:spacing w:after="0"/>
        <w:ind w:left="0"/>
        <w:jc w:val="both"/>
      </w:pPr>
      <w:r>
        <w:drawing>
          <wp:inline distT="0" distB="0" distL="0" distR="0">
            <wp:extent cx="5562600" cy="97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КЗД– коэффициент замещения среднемесячного дохода получателя пенсионными выплатами, в %;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СДП– среднемесячный доход получателя на дату назначения пенсии.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 коэффициента замещения среднемесячного дохода получателя ежемесячной пенсией осуществляется уполномоченным органом по расчету коэффициента замещения среднемесячного дохода получателя пенсионными выплатами в соответствии с настоящей методикой.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лиц, имеющих инвалидность 1 и 2 групп, если инвалидность установлена бессрочно, при расчете сумм фактически внесенных обязательных пенсионных взносов и среднемесячного дохода получателя принимаются последние перечисленные обязательные пенсионные взносы, но не более чем за 60 месяцев. 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получателей пенсионных выплат за выслугу лет, которым назначены пенсионные выплаты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Закона, и судей в отставке, которым выплачивается ежемесячное пожизненное содержание согласно положениям </w:t>
      </w:r>
      <w:r>
        <w:rPr>
          <w:rFonts w:ascii="Times New Roman"/>
          <w:b w:val="false"/>
          <w:i w:val="false"/>
          <w:color w:val="000000"/>
          <w:sz w:val="28"/>
        </w:rPr>
        <w:t>пункта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Конституционного закона Республики Казахстан от 25 декабря 2000 года "О судебной системе и статусе судей Республики Казахстан", коэффициент замещения среднемесячного дохода получателя ежемесячной пенсией принимается равным 40 процентам. 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2013 года № 1042</w:t>
            </w:r>
          </w:p>
        </w:tc>
      </w:tr>
    </w:tbl>
    <w:bookmarkStart w:name="z268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порога минимальной достаточности пенсионных накоплений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порога минимальной достаточности пенсионных накоплений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21 июня 2013 года "О пенсионном обеспечении в Республике Казахстан" (далее – Закон) и устанавливает требования к расчету порога минимальной достаточности пенсионных накоплений.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целей настоящей методики используются следующие основные понятия: 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накопительный пенсионный фонд (далее – ЕНПФ) – юридическое лицо, осуществляющее деятельность по привлечению пенсионных взносов и пенсионным выплатам;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порог минимальной достаточности пенсионных накоплений – минимальный размер пенсионных накоплений, сформированных за счет обязательных пенсионных взносов и (или) обязательных профессиональных пенсионных взносов, необходимый для обеспечения ежемесячной пенсии не ниже размера минимальной пенсии, установленного на соответствующий финансовый год законом о республиканском бюджете, определяемый в соответствии с методикой, утвержденной Правительством Республики Казахстан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определения порога минимальной достаточности пенсионных накоплений используются следующие параметры: 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годовая процентная ставка доходности (в %), установленная в соответствии с приложением к настоящей методике, но не более 9 %;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годовая ставка индексации пенсионных выплат из ЕНПФ (в %), установленная в соответствии с приложением к настоящей методике, но не менее 5 %;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ставка индексации размера минимальной пенсии, но не менее 5 %;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годовая ставка индексации минимального размера заработной платы (в %), установленная в соответствии с приложением к настоящей методике, но не менее 5 %;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прогнозная частота обязательных пенсионных взносов, устанавливаемая в соответствии с пунктом 5 настоящей методики;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начальный и предельный возраст осуществления пенсионных выплат. При этом начальный возраст осуществления пенсионных выплат устанавливается на уровне полного пенсионного возраста женщин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Закона; предельный возраст осуществления пенсионных выплат устанавливается в соответствии с приложением к настоящей методике, но не может быть ниже 82 (восемьдесят два) лет;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размер ежемесячной пенсии определяется не ниже размера минимальной пенсии, который включает две составляющие: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минимальный размер государственной базовой пенсионной выплаты (далее – базовая пенсия в минимальном размере), установленный на 1 января соответствующего финансового года законом о республиканском бюджете, гарантированно выплачиваемый всем лицам, достигшим пенсионного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(за исключением получателей пенсионных выплат за выслугу лет и судей в отставке, находящихся на пожизненном содержании);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за счет пенсионных накоплений (исходя из приведенной стоимости будущих пенсионных взносов за счет обязательных пенсионных взносов), определяемая как разница между минимальной заработной платой и базовой пенсией в минимальном размере. </w:t>
      </w:r>
    </w:p>
    <w:bookmarkEnd w:id="262"/>
    <w:bookmarkStart w:name="z2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расчете порога минимальной достаточности пенсионных накоплений параметры,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настоящей методики, принимаются согласно приложению к настоящей методике на ежегодной основе по представлению Министерства труда и социальной защиты населения Республики Казахстан и по согласованию с Министерством национальной экономики Республики Казахстан.</w:t>
      </w:r>
    </w:p>
    <w:bookmarkEnd w:id="263"/>
    <w:bookmarkStart w:name="z28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Прогнозная частота обязательных пенсионных взносов определяется ежегодно на скользящей основе как среднеарифметическое значение годовых показателей частоты обязательных пенсионных взносов по вкладчикам за последние 5 (пять) полных календарных лет, предшествовавших календарному году, в котором осуществляется расчет порога минимальной достаточности пенсионных накоплений на предстоящий календарный год. При этом годовые показатели частоты обязательных пенсионных взносов до 2020 года (включительно) принимаются равными 12 (двенадцать).</w:t>
      </w:r>
    </w:p>
    <w:bookmarkEnd w:id="264"/>
    <w:bookmarkStart w:name="z28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расчета порога минимальной достаточности пенсионных накоплений используются текущая стоимость пенсионных выплат из ЕНПФ и текущая стоимость обязательных пенсионных взносов.</w:t>
      </w:r>
    </w:p>
    <w:bookmarkEnd w:id="265"/>
    <w:bookmarkStart w:name="z28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Текущая стоимость пенсионных выплат из ЕНПФ рассчитывается по следующей формуле:</w:t>
      </w:r>
    </w:p>
    <w:bookmarkEnd w:id="266"/>
    <w:bookmarkStart w:name="z28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7"/>
    <w:p>
      <w:pPr>
        <w:spacing w:after="0"/>
        <w:ind w:left="0"/>
        <w:jc w:val="both"/>
      </w:pPr>
      <w:r>
        <w:drawing>
          <wp:inline distT="0" distB="0" distL="0" distR="0">
            <wp:extent cx="5283200" cy="111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32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68"/>
    <w:bookmarkStart w:name="z28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ТСПВх1– текущая стоимость пенсионных выплат из ЕНПФ для получателя в возрасте ;</w:t>
      </w:r>
    </w:p>
    <w:bookmarkEnd w:id="269"/>
    <w:bookmarkStart w:name="z29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ПВ – оценка размера первоначальной пенсионной выплаты из ЕНПФ, определяемая как разница между максимум {МЗП ; МП} и МБП;</w:t>
      </w:r>
    </w:p>
    <w:bookmarkEnd w:id="270"/>
    <w:bookmarkStart w:name="z29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МЗП – минимальный размер заработной платы, установленный на 1 января соответствующего финансового года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бюджете";</w:t>
      </w:r>
    </w:p>
    <w:bookmarkEnd w:id="271"/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МП – минимальный размер пенсии, установленный на 1 января соответствующего финансового года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бюджете";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МБП – базовая пенсия в минимальном размере;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i– годовая процентная ставка;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j– годовая ставка индексации пенсионных выплат из ЕНПФ;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t– переменная, принимающая значения от 0 до x2-x1;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– начальный возраст осуществления пенсионных выплат;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– предельный возраст осуществления пенсионных выплат.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Текущая стоимость обязательных пенсионных взносов рассчитывается по следующей формуле: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0"/>
    <w:p>
      <w:pPr>
        <w:spacing w:after="0"/>
        <w:ind w:left="0"/>
        <w:jc w:val="both"/>
      </w:pPr>
      <w:r>
        <w:drawing>
          <wp:inline distT="0" distB="0" distL="0" distR="0">
            <wp:extent cx="7543800" cy="110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ТСОПВхо– текущая стоимость обязательных пенсионных взносов для вкладчика в возрасте ;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ЧОПВ– прогнозная частота обязательных пенсионных взносов;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МЗП– минимальный размер заработной платы, установленный на 1 января соответствующего финансового года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бюджете";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СОПВ– ставка обязательных пенсионных взносов в соответствии с пунктом 1 статьи 25 Закона;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i– годовая процентная ставка доходности (в %);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k– годовая ставка индексации минимального размера заработной платы;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t– переменная, принимающая значения от 0 до x1-x0-1 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– возраст вкладчика, где x0&lt;x1 ;</w:t>
      </w:r>
    </w:p>
    <w:bookmarkEnd w:id="289"/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– возраст, с которого осуществляются выплаты за счет пенсионных накоплений.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Порог минимальной достаточности пенсионных накоплений рассчитывается по следующей формуле:</w:t>
      </w:r>
    </w:p>
    <w:bookmarkEnd w:id="291"/>
    <w:bookmarkStart w:name="z3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2"/>
    <w:p>
      <w:pPr>
        <w:spacing w:after="0"/>
        <w:ind w:left="0"/>
        <w:jc w:val="both"/>
      </w:pPr>
      <w:r>
        <w:drawing>
          <wp:inline distT="0" distB="0" distL="0" distR="0">
            <wp:extent cx="6007100" cy="92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93"/>
    <w:bookmarkStart w:name="z3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ПМД</w:t>
      </w:r>
      <w:r>
        <w:rPr>
          <w:rFonts w:ascii="Times New Roman"/>
          <w:b w:val="false"/>
          <w:i w:val="false"/>
          <w:color w:val="000000"/>
          <w:vertAlign w:val="subscript"/>
        </w:rPr>
        <w:t>хо</w:t>
      </w:r>
      <w:r>
        <w:rPr>
          <w:rFonts w:ascii="Times New Roman"/>
          <w:b w:val="false"/>
          <w:i w:val="false"/>
          <w:color w:val="000000"/>
          <w:sz w:val="28"/>
        </w:rPr>
        <w:t>– порог минимальной достаточности пенсионных накоплений для вкладчика в возрасте Хо ;</w:t>
      </w:r>
    </w:p>
    <w:bookmarkEnd w:id="294"/>
    <w:bookmarkStart w:name="z31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ТСПВ</w:t>
      </w:r>
      <w:r>
        <w:rPr>
          <w:rFonts w:ascii="Times New Roman"/>
          <w:b w:val="false"/>
          <w:i w:val="false"/>
          <w:color w:val="000000"/>
          <w:vertAlign w:val="subscript"/>
        </w:rPr>
        <w:t>х1</w:t>
      </w:r>
      <w:r>
        <w:rPr>
          <w:rFonts w:ascii="Times New Roman"/>
          <w:b w:val="false"/>
          <w:i w:val="false"/>
          <w:color w:val="000000"/>
          <w:sz w:val="28"/>
        </w:rPr>
        <w:t>– текущая стоимость пенсионных выплат из ЕНПФ для получателя в возрасте Х1 ;</w:t>
      </w:r>
    </w:p>
    <w:bookmarkEnd w:id="295"/>
    <w:bookmarkStart w:name="z31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ТСПОВ</w:t>
      </w:r>
      <w:r>
        <w:rPr>
          <w:rFonts w:ascii="Times New Roman"/>
          <w:b w:val="false"/>
          <w:i w:val="false"/>
          <w:color w:val="000000"/>
          <w:vertAlign w:val="subscript"/>
        </w:rPr>
        <w:t>хо</w:t>
      </w:r>
      <w:r>
        <w:rPr>
          <w:rFonts w:ascii="Times New Roman"/>
          <w:b w:val="false"/>
          <w:i w:val="false"/>
          <w:color w:val="000000"/>
          <w:sz w:val="28"/>
        </w:rPr>
        <w:t>– текущая стоимость обязательных пенсионных взносов для вкладчика в возрасте Хо ;</w:t>
      </w:r>
    </w:p>
    <w:bookmarkEnd w:id="296"/>
    <w:bookmarkStart w:name="z3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i-годовая процентная ставка доходности;</w:t>
      </w:r>
    </w:p>
    <w:bookmarkEnd w:id="297"/>
    <w:bookmarkStart w:name="z3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l– годовая ставка индексации размера минимальной пенсии;</w:t>
      </w:r>
    </w:p>
    <w:bookmarkEnd w:id="298"/>
    <w:bookmarkStart w:name="z3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>– возраст вкладчика, где X</w:t>
      </w:r>
      <w:r>
        <w:rPr>
          <w:rFonts w:ascii="Times New Roman"/>
          <w:b w:val="false"/>
          <w:i w:val="false"/>
          <w:color w:val="000000"/>
          <w:vertAlign w:val="subscript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>&lt;X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;</w:t>
      </w:r>
    </w:p>
    <w:bookmarkEnd w:id="299"/>
    <w:bookmarkStart w:name="z3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– возраст, с которого осуществляются выплаты за счет пенсионных накоплений.</w:t>
      </w:r>
    </w:p>
    <w:bookmarkEnd w:id="300"/>
    <w:bookmarkStart w:name="z32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для вкладчиков в возрасте 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старше, но не достигших пенсионного возраста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Закона, порог минимальной достаточности пенсионных накоплений приравнивается к ПМД</w:t>
      </w:r>
      <w:r>
        <w:rPr>
          <w:rFonts w:ascii="Times New Roman"/>
          <w:b w:val="false"/>
          <w:i w:val="false"/>
          <w:color w:val="000000"/>
          <w:vertAlign w:val="subscript"/>
        </w:rPr>
        <w:t>х1</w:t>
      </w:r>
      <w:r>
        <w:rPr>
          <w:rFonts w:ascii="Times New Roman"/>
          <w:b w:val="false"/>
          <w:i w:val="false"/>
          <w:color w:val="000000"/>
          <w:sz w:val="28"/>
        </w:rPr>
        <w:t>-1 , то есть к порогу на возраст меньшему на один год от начального возраста осуществления пенсионных выплат.</w:t>
      </w:r>
    </w:p>
    <w:bookmarkEnd w:id="301"/>
    <w:bookmarkStart w:name="z32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Порог минимальной достаточности пенсионных накоплений, рассчитанный в соответствии с настоящим пунктом, округляется с точностью до десяти тысяч тенге.</w:t>
      </w:r>
    </w:p>
    <w:bookmarkEnd w:id="302"/>
    <w:bookmarkStart w:name="z32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Порог минимальной достаточности не может быть ниже размера порога минимальной достаточности за предыдущий год для соответствующих возрастов. </w:t>
      </w:r>
    </w:p>
    <w:bookmarkEnd w:id="3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 порога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 достаточности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накоплений</w:t>
            </w:r>
          </w:p>
        </w:tc>
      </w:tr>
    </w:tbl>
    <w:bookmarkStart w:name="z325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параметров для расчета порога минимальной достаточности пенсионных накоплений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годовая процентная ставка доходности – 6,5 %;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ставка индексации пенсионных выплат из ЕНПФ – 5 %;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ставка индексации размера минимальной пенсии – 5 %</w:t>
      </w:r>
    </w:p>
    <w:bookmarkEnd w:id="307"/>
    <w:bookmarkStart w:name="z32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ставка индексации минимального размера заработной платы – 5 %;</w:t>
      </w:r>
    </w:p>
    <w:bookmarkEnd w:id="308"/>
    <w:bookmarkStart w:name="z33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прогнозная частота обязательных пенсионных взносов – 12;</w:t>
      </w:r>
    </w:p>
    <w:bookmarkEnd w:id="309"/>
    <w:bookmarkStart w:name="z33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начальный и предельный возраст осуществления пенсионных выплат – 60 и 82 соответственно.</w:t>
      </w:r>
    </w:p>
    <w:bookmarkEnd w:id="3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