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da9d" w14:textId="687d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в Протокол от 19 сентября 2017 года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2020 года № 964.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в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сентября 2017 года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года, совершенный в городе Москве 30 октября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964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в Протокол от 19 сентября 2017 года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(далее – Соглашение) изменение, изложив статью 8 Соглашения в следующей редакции: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считается выполненным после реализации всех следующих условий: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Республикой Казахстан полной стоимости реализованного низкообогащенного урана за вычетом соответствующих затрат Российской Федерации;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Республикой Казахстан денежного эквивалента стоимости нереализованного исходного материала, составляющего долю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Сторонами согласованного решения относительно использования плутония, извлеченного из ядерных боеприпасов.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по дипломатическим каналам согласовывают дату прекращения действия настоящего Соглашения.".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сентября 2017 года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(далее – Протокол) следующие изменения: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Протокола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Компетентные органы Сторон привлекают следующие организации для осуществления сотрудничества в рамках настоящего Протокола (далее – уполномоченные организации):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уполномоченная организация – республиканское государственное предприятие на праве хозяйственного ведения "Национальный ядерный центр Республики Казахстан";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уполномоченная организация – акционерное общество "Техснабэкспорт".";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изложить в следующей редакции: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3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количество нереализованного исходного материала, перемещенного из Соединенных Штатов Америки в Российскую Федерацию, на 1 января 2014 года составило 37939213 килограммов по урану.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Республики Казахстан в нереализованном исходном материале определяется в соответствии с Протоколом о сроках и порядке взаимных расчетов за утилизируемые ядерные боеприпасы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23 ноября 1995 года как 8,98 процентов от количества, указанного в пункте 1 настоящей статьи, и с учетом проб, отобранных для осуществления контроля качества нереализованного исходного материала, на 1 января 2014 года составила 3406783 килограмма по урану, в том числе 2654194 килограмма по урану, подпадающего под действие Соглашения о заверениях (далее – доля Республики Казахстан).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Казахстан наряду с получением фиксированной доли стоимости, предусмотренной статьей 3 Соглашения, получает денежный эквивалент стоимости доли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решению Правительства Российской Федерации компетентный орган Российской Стороны передает долю Республики Казахстан российской уполномоченной организации, которая на основании договора, заключаемого между казахстанской и российской уполномоченными организациями, перечисляет казахстанской уполномоченной организации денежный эквивалент стоимости доли Республики Казахстан, рассчитанной на основании рыночных котировок, за вычетом стоимости хранения за период с 1 января 2014 года.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каждой Стороны, если сочтет это необходимым, по дипломатическим каналам письменно уведомляет соответствующий орган Соединенных Штатов Америки о получении Казахстанской Стороной денежного эквивалента стоимости доли Республики Казахстан.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Хранение доли Республики Казахстан до 1 января 2014 года осуществлялось за счет фиксированной доли Республики Казахстан в стоимости каждой партии проданного урана как это предусмотрено статьей 3 Соглашения.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Стоимость хранения доли Республики Казахстан с 1 января 2014 года учтена в денежном эквиваленте ее стоимости в договоре между уполномоченными организациями.";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Протокола исключить.</w:t>
      </w:r>
    </w:p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Протокол временно применяется по истечении 60 календарных дней с даты подписания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Протокол прекращает свое действие одновременно с прекращением действия Соглашения.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30 октября 2020 года в двух экземплярах, каждый на казахском и русском языках, причем оба текста имеют одинаковую силу.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Стороны используют текст на русском языке.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