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e5dd" w14:textId="bea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Миссия, основные задачи, функции, права и обязанности Министерства";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исполнение уголовных наказаний и иных мер уголовно-правового воздействия, а также административных взысканий;";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вносит предложения по формированию государственной политики в сферах профилактики правонарушений, охраны общественного порядка, борьбы с преступностью, исполнения уголовных наказаний и иных мер уголовно-правового воздействия, а также административных взысканий;";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 и 24-2)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разрабатывает и утверждает инструкцию по организации антитеррористической защиты объектов органов внутренних дел Республики Казахстан, уязвимых в террористическом отношении;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утверждает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26-4), 26-5), 26-6), 26-7), 26-8), 26-9) и 26-10)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утверждает Кадастр гражданского и служебного оружия и патронов к нему;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утверждает технические регламенты в сфере оборота гражданского и служебного оружия и патронов к нему;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разрабатывает и утверждает криминалистические требования и методы испытания гражданского и служебного оружия и патронов к нему;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утверждает правила оборота гражданского и служебного оружия и патронов к нему;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утверждает правила безопасного обращения с гражданским и служебным оружием;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утверждает программы подготовки и переподготовки владельцев и пользователей гражданского и служебного оружия;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утверждает критерии для организаций, осуществляющих подготовку и переподготовку владельцев и пользователей гражданского и служебного оружия;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устанавливает порядок добровольной возмездной сдачи гражданами незаконно хранящихся огнестрельного оружия, боеприпасов и взрывчатых веществ;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26-9) утверждает правила разработки, издания и ведения Государственного кадастра гражданского и служебного оружия и патронов к нему;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26-10) утверждает форму разрешений и (или) приложений к ним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 по согласованию с уполномоченным органом в сфере разрешений и уведомлений и уполномоченным органом в сфере информатизации;";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31-1)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разрабатывает и утверждает инструкцию по обеспечению охраны общественного порядка и дорожной безопасности сотрудниками и военнослужащими органов внутренних дел Республики Казахстан;";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38)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утверждает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исключить;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42)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обеспечивает правовое просвещение и информирование населения по вопросам безопасности дорожного движения;";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45)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50) и 51)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представляет Правительству Республики Казахстан нормы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наркобизнесом и профилактике немедицинского употребления наркотических средств, психотропных веществ, их аналогов;";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53)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определяет совместно с уполномоченными органами нормы потребности государства в наркотических средствах, психотропных веществах и прекурсорах;";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57-1)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утверждает правила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58) исключить;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59-1) и 59-2)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утверждает правила выдачи иностранцам и лицам без гражданства разрешения на временное и постоянное проживание в Республике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утверждает правила выдачи удостоверений жителя пограничной зоны гражданам Республики Казахстан, иностранцам и лицам без гражданства, постоянно проживающим в пограничной зоне;";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71)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разрабатывает и утверждает правила присвоения, повышения, подтверждения, снижения и снятия классной квалификации сотрудников и военнослужащих органов внутренних дел;";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75)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разрабатывает и утверждает инструкцию по организации научно-исследовательской деятельности в системе органов внутренних дел;";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78)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осуществляет документационное обеспечение управления в органах внутренних дел;";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80)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осуществляет внутренний государственный аудит и финансовый контроль в государственном органе, его ведомствах, территориальных подразделениях, подведомственных организациях по всем направлениям их деятельности, находящихся в ведении Министерства;";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91)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Казахстан;";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95-41)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"95-41) разрабатывает и утверждает совместно с уполномоченным органом по предпринимательству критерии оценки степени риска для отбора субъектов (объектов) контроля и надзора, проверочные листы, а также утверждает полугодовые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 от 29 октября 2015 года;";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95-47)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"95-47) разрабатывает и утверждает Правила организации несения службы по обеспечению охраны лиц, задержанных по подозрению в совершении уголовных правонарушений, а также лиц, подвергнутых административному аресту, содержащихся в изоляторах временного содержания;";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95-63)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"95-63) содействует органам здравоохранения в регулировании деятельности в сфере оборота наркотических средств, психотропных веществ, прекурсоров и злоупотребления ими в организации медико-социальной помощи лицам с психическими,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95-64) исключить;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95-85), 95-86), 95-87), 95-88), 95-89), 95-90), 95-91), 95-92), 95-93) и 95-94)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"95-85) утверждает по согласованию с уполномоченным органом в области здравоохранения правила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95-86) утверждает совместно с уполномоченным органом в области здравоохранения правила охраны государственной психиатрической организации специализированного типа с интенсивным наблюдением;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95-87) утверждает совместно с уполномоченным органом в области здравоохранения правила оборудования государственной психиатрической организации специализированного типа с интенсивным наблюдением инженерно-техническими средствами охраны;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95-88) согласовывает проекты нормативных правовых актов в пределах компетенции Министерства;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95-89) разрабатывает и утверждает правила военно-медицинского (медицинского) обеспечения;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95-90) устанавливает порядок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95-91) разрабатывает и утверждает формы ведомственной военно-медицинской (медицинской) статистической отчетности;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95-92) разрабатывает и утверждает по согласованию с уполномоченным органом в области здравоохранения правила проведения военно-врачебной экспертизы в правоохранительных органах и государственной фельдъегерской службе Республики Казахстан и положение о комиссиях военно-врачебной экспертизы в органах внутренних дел;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95-93) разрабатывает и утверждает по согласованию с уполномоченным органом в области здравоохранения и правоохранительными органами Республики Казахстан требования,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95-94) утверждает по согласованию с уполномоченным органом в области здравоохранения правила проведения военно-врачебной экспертизы и положение о комиссиях военно-врачебной экспертизы в Национальной гвардии Республики Казахстан;";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осуществляют в соответствии с законодательством выдачу лицензий и разрешений;";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осуществляют выдачу разрешения на хранение и ношение наградного оружия гражданам Республики Казахстан на основании Указа Президента Республики Казахстан, постановления Правительства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согласовывают заявление для получения лицензии на экспорт и импорт продукции, подлежащей экспортному контролю (гражданских пиротехнических веществ и изделий с их применением);";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16-1)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реализуют государственную молодежную политику;";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16-3) изложить в следующей редакции: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"16-3) осуществляют формирование, реализацию, мониторинг реализации и оценку результатов государственного социального заказа по вопросам профилактики правонарушений среди молодежи;";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согласуют производства работ по реконструкции и ремонту автомобильных дорог общего пользования областного или районного значения при наличии разрешения, выданного местным исполнительным органом области или района;";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35-1), 35-2), 35-3) и 35-4) следующего содержания: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разрабатывают правила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35-2) обеспечивают охрану государственной психиатрической организации специализированного типа с интенсивным наблюдением;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разрабатывают правила охраны государственной психиатрической организации специализированного типа с интенсивным наблюдением;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разрабатывают правила оборудования государственной психиатрической организации специализированного типа с интенсивным наблюдением инженерно-техническими средствами охраны;";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исключить;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67) изложить в следующей редакции: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организуют доставление несовершеннолетних в организации образования с особым режимом содержания, а также центры адаптации несовершеннолетних безнадзорных и беспризорных детей в возрасте от трех до восемнадцати лет, а также детей, оставшихся без попечения родителей, или лиц, их заменяющих, в случае невозможности их своевременного устройства, задержанных в ходе деятельности органов внутренних дел;";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68-1), 68-2), 68-3) и 68-4) следующего содержания: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"68-1) организуют и обеспечивают выполнение обязательств, вытекающих из международных договоров о реадмиссии, ратифицированных Республикой Казахстан;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68-2) разрабатывают правила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68-3) разрабатывают правила выдачи иностранцам и лицам без гражданства разрешения на временное и постоянное проживание в Республике Казахстан;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68-4) разрабатывают правила выдачи удостоверений жителя пограничной зоны гражданам Республики Казахстан, иностранцам и лицам без гражданства, постоянно проживающим в пограничной зоне;";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81-1) следующего содержания: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"81-1) разрабатывают правила проведения военно-врачебной экспертизы и положение о комиссиях военно-врачебной экспертизы в Национальной гвардии Республики Казахстан;";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84-29) и 84-30) изложить в следующей редакции: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"84-29) осуществляют мониторинг миграционных процессов;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84-30) разрабатывают систему мер в области регулирования и мониторинга миграционных процессов;";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84-31) исключить;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84-36), 84-37), 84-38), 84-39), 84-40), 84-41), 84-42) и 84-43) следующего содержания: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"84-36) разрабатывают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84-37) разрабатывают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84-38) разрабатывают Кадастр гражданского и служебного оружия и патронов к нему;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84-39) разрабатывают технические регламенты в сфере оборота гражданского и служебного оружия и патронов к нему;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84-40) разрабатывают правила оборота гражданского и служебного оружия и патронов к нему;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84-41) разрабатывают правила безопасного обращения с гражданским и служебным оружием;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84-42) разрабатывают программы подготовки и переподготовки владельцев и пользователей гражданского и служебного оружия;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84-43) разрабатывают критерии для организаций, осуществляющих подготовку и переподготовку владельцев и пользователей гражданского и служебного оружия;";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Министерства";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Министерства";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Министерства".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сорок пятого пункта 1, который вводится в действие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