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795e" w14:textId="4877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промышленной политике"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2020 года № 957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промышленной политике".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промышленной политике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отношения, возникающие при формировании и реализации промышленной политики.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Вводные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территориальный кластер – предусмотренный настоящим Законом элемент промышленно-инновационной инфраструктуры;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приоритетных товаров – перечень товаров обрабатывающей промышленности с высоким уровнем технологической сложности, ориентированных на экспорт и внутренний рынок;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Индустрия 4.0 – организация производства, при которой управление производственными и бизнес-процессами осуществляется автоматизированно в режиме реального времени с широким применением искусственного интеллекта, больших данных и цифровых технологий;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инновационная деятельность – деятельность (включая интеллектуальную творческую, научную, научно-техническую, технологическую, промышленно-инновационную, инфокоммуникационную, организационную, финансовую и (или) коммерческую деятельность), направленная на создание инноваций;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инновация – введенный в употребление конечный результат инновационной деятельности, получивший реализацию в виде какого-либо нового или значительно улучшенного продукта (товара, работы или услуги), технологии или процесса, нового метода маркетинга или нового организационного метода в деловой практике, организации рабочих мест или внешних связей, обеспечивающий получение конкурентного преимущества;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государственной поддержки инновационной деятельности – центральный исполнительный орган, осуществляющий руководство в сфере инновационного и технологического развития, а также в пределах, предусмотренных законодательством Республики Казахстан, межотраслевую координацию и участие в реализации государственной поддержки инновационной деятельности;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встречные обязательства – обязательства, принимаемые субъектами промышленной деятельности, получающими меры государственного стимулирования;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обрабатывающая промышленность – совокупность отраслей экономики, которые связаны с обработкой сырья, материалов, веществ, компонентов в новый продукт (товар, в том числе продовольственные товары);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промышленность – отрасль экономики, представляющая собой совокупность видов экономической деятельности, относящихся к добыче полезных ископаемых, обрабатывающему производству, обеспечению электрической энергией, газом и паром, кондиционированию воздуха, водоснабжению, водоотведению, организации сбора и утилизации отходов, а также ликвидации загрязнений;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промышленная продукция – товары, произведенные в результате осуществления деятельности в сфере промышленности;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промышленная политика – система экономических, организационных и правовых мер, осуществляемых государством и направленных на стимулирование и развитие промышленности;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стимулирование в сфере промышленности – меры стимулирования, применяемые государством в целях развития обрабатывающей промышленности и промышленно-инновационной (индустриально-инновационной) деятельности, осуществляемые в соответствии с настоящим Законом;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Межведомственная комиссия по промышленной политике – консультативно-совещательный орган при Правительстве Республики Казахстан, возглавляемый Заместителем Премьер-Министра Республики Казахстан, создаваемый в целях осуществления межведомственной координации по вопросам формирования и реализации промышленной политики;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субъекты деятельности в сфере промышленности – физические и (или) юридические лица, осуществляющие деятельность в промышленности, а также субъекты промышленно-инновационной деятельности;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субъекты промышленно-инновационной деятельности – физические и (или) юридические лица (в том числе в форме простых товариществ), реализующие промышленно-инновационные проекты либо осуществляющие деятельность по продвижению отечественных обработанных товаров, работ и услуг на внутренний и (или) внешние рынки;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субъекты промышленно-инновационной системы, участвующие в государственном стимулировании промышленно-инновационной деятельности – национальный управляющий холдинг, созданный в рамках мер по оптимизации системы управления институтами развития, финансовыми организациями и развития национальной экономики, национальные компании и их региональные представители и представительства, национальные институты развития, а также иные юридические лица, пятьдесят и более процентов голосующих акций (долей участия в уставном капитале) которых прямо либо косвенно принадлежат государству, уполномоченные на реализацию мер государственного стимулирования промышленно-инновационной деятельности;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промышленно-инновационная система – совокупность субъектов, участвующих в государственном стимулировании промышленно-инновационной деятельности, инфраструктуры и инструментов, направленных на стимулирование развития промышленности в Республике Казахстан;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промышленно-инновационная деятельность – деятельность, связанная с реализацией промышленно-инновационных проектов с учетом обеспечения экологической безопасности в целях повышения производительности труда, продвижением отечественных обработанных товаров, работ и услуг на внутренний и внешние рынки;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промышленно-инновационный проект – комплекс реализуемых в течение определенного времени мероприятий, направленных на трансферт технологий, создание новых (усовершенствование действующих) производств и (или) осуществление инновационной деятельности;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уполномоченный орган в области государственного стимулирования промышленности – государственный орган, осуществляющий руководство в области промышленного развития, а также в пределах, предусмотренных законодательством Республики Казахстан, межотраслевую координацию и участие в реализации государственного стимулирования промышленности;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стратегическое сырье и комплектующие – стратегические товары, производство которых экономически не целесообразно на территории страны, но необходимые для обеспечения полного цикла производства;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технология – процесс и (или) комплекс оборудования, работающего в едином производственном цикле, использование которого обеспечивает получение новых или усовершенствованных товаров, работ и услуг;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трансферт технологий – процесс внедрения субъектами промышленно-инновационной деятельности новых или усовершенствованных технологий, права собственности, владения и (или) пользования которыми получены способами, не запрещенными законами Республики Казахстан;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транснациональная корпорация – юридическое лицо (совокупность юридических лиц), состоящее из основной организации и филиалов, дочерних организаций, на территориях нескольких стран;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несырьевой экспорт – экспорт товаров обрабатывающей промышленности и услуг;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единый оператор по продвижению несырьевого экспорта –национальный институт развития в области развития и продвижения несырьевого экспорта.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промышленной политике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Действие настоящего Закона распространяется на государственные и местные исполнительные органы, а также субъекты деятельности в сфере промышленности.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Законодательство Республики Казахстан о промышленной политике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положения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3. Цель и задачи промышленной политики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промышленной политики является повышение конкурентоспособности национальной экономики посредством ускоренного развития современной высокопроизводительной, конкурентоспособной, высокотехнологичной промышленности.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промышленной политики являются: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благоприятных условий для развития обрабатывающей промышленности;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условий для развития новых конкурентоспособных производств;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благоприятных условий для модернизации (технического перевооружения) действующих производств с целью повышения производительности труда, а также удлинения производственной цепочки и расширения рынка;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стимулирование эффективного внедрения инноваций и развития высокотехнологичных производств;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благоприятного индустриального климата в стране;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внутристрановой ценности в промышленности;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повышение инвестиционной привлекательности и экспортного потенциала субъектов деятельности в сфере промышленности;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в коммерциализации технологий субъектам деятельности в сфере промышленности;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в развитии экспортного потенциала субъектам деятельности в сфере промышленности;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научно-исследовательской базы в приоритетных секторах экономики и интеграция ее с производственным процессом;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стимулирование эффективного внедрения современных ресурсно - энергосберегающих и экологичных технологий;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содействия субъектам деятельности в сфере промышленности в международном сотрудничестве, в том числе сотрудничестве в области подготовки высококвалифицированных и квалифицированных кадров.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4. Принципы промышленной политики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политика основывается на принципах: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системности: обеспечение взаимного соответствия компонентов промышленной политики (целей и субъектов, их реализующих, ожидаемых эффектов, механизма их достижения и др.), организационное единство действий разных уровней и механизмов управления изменениями в промышленности, органичный синтез общего и специфичного в содержании промышленной политики и ее экономико-организационном обеспечении;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стратегической направленности: ориентир не только на существующие условия (стартовая позиция), но и на долгосрочные перспективы в целях предвидения возможных изменений внутренней и внешней среды функционирования промышленности, определения ее стратегической позиции;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индивидуального подхода к содержанию промышленной политики и выбору инструментария ее реализации в отраслях и регионах, которые имеют неодинаковые условия функционирования, структуру и потенциал развития промышленности;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единства промышленной, инновационной, инвестиционной, экспортной, торговой, инновационной, научно-технологической, образовательной, налоговой, бюджетной и денежно-кредитной и др. политик: взаимосвязанная проработка, согласование их функций и механизмов реализации для достижения цели и задач промышленной политики;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баланса между интересами государства, общества и бизнеса: идентификация и согласование стратегических интересов государства, общества, промышленных предприятий, связанных с функционированием и развитием индустриального сектора экономики;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необходимого и достаточного разнообразия инструментов: состав средств, используемых государственными органами и организациями при реализации промышленной политики, должен отражать многообразие ее целей и задач, специфику состояния отдельных отраслей и субъектов, рациональное использование ресурсов;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обеспечения мониторинга процессов и результатов реализации промышленной политики: отслеживание ключевых характеристик и процессов развития промышленности в целях оценки текущей ситуации и выработки адекватных мер реагирования на меняющиеся условия;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гласности, адресности и транспарентности предоставляемых мер государственного стимулирования;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справедливости распределения благ и обязанностей;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ведущей роли частного предпринимательства;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честной конкуренции, открытия рынков для нового поколения предпринимателей;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роста производительности, повышения сложности и технологичности экономики;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развития человеческого капитала, инвестиций в образование;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охраны окружающей среды;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принятия государством обоснованных решений и ответственности за них перед обществом.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5. Индустриальное развитие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Реализация промышленной политики осуществляется посредством индустриального развития, предполагающего развитие и повышение конкурентоспособности обрабатывающей промышленности, системную поддержку субъектов промышленно-инновационной деятельности, способствующего модернизации промышленных предприятий, реализации новых индустриальных проектов и формированию индустриального климата.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Индустриальный климат представляет собой совокупность правовых, экономических и финансовых условий для эффективного развития промышленности.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реализации промышленной политики определяется в рамках оценки состояния индустриального климата.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Разработка документов системы государственного планирования по индустриальному развитию осуществляется с вовлечением и при участии местных исполнительных органов и национальных компаний, представителей субъектов бизнеса и общества.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6. Направления реализации промышленной политики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политика в Республике Казахстан в соответствии с настоящим Законом реализуется по следующим направлениям: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базовые условия развития промышленности;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продвижение на рынках сбыта;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эффективности и конкурентоспособности промышленности.</w:t>
      </w:r>
    </w:p>
    <w:bookmarkEnd w:id="80"/>
    <w:bookmarkStart w:name="z8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БАЗОВЫЕ УСЛОВИЯ РАЗВИТИЯ ПРОМЫШЛЕННОСТИ</w:t>
      </w:r>
    </w:p>
    <w:bookmarkEnd w:id="81"/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Государственное регулирование в сфере промышленной политики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7. Компетенция Правительства Республики Казахстан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промышленной политики и организует ее реализацию;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перечень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государственного стимулирования промышленно-инновационной деятельности;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образует Межведомственную комиссию по промышленной политике при Правительстве Республики Казахстан и утверждает ее положение и состав;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целях обеспечения стабильности и устойчивости развития национальной экономики, в том числе ее промышленно-инновационной составляющий, принимает постановления, предусматривающие: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новых мер государственного стимулирования промышленности, их отмену и пересмотр, а также порядок их применения;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элементов промышленно-инновационной инфраструктуры, а также порядок их создания и функционирования;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единую инвестиционную карту товаров;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порядок включения проектов в единую карту индустриализации;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правила ведения и использования информационной системы промышленности Республики Казахстан;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перечень функциональных и информационных сервисов, входящих в информационную систему промышленности Республики Казахстан;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выполняет иные функции, предусмотренные Конституцией, законами Республики Казахстан и актами Президента Республики Казахстан.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8. Компетенция уполномоченного органа в области государственного стимулирования промышленности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государственного стимулирования промышленности: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формировании и реализации промышленной политики;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формировании политики развития внутристрановой ценности в сфере промышленности;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планирование, мониторинг, стимулирование и развитие промышленности;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методику оценки эффективности реализации мер государственного стимулирования промышленно-инновационной деятельности, осуществляемых государственными органами, местными исполнительными органами областей, городов республиканского значения, столицы, а также субъектами промышленно-инновационной системы, осуществляющими стимулирование промышленно-инновационной деятельности;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ежегодно, в срок до 31 марта представляет в Правительство Республики Казахстан информацию об эффективности мер государственного стимулирования промышленности;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оценку эффективности промышленно-инновационной системы;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координирует работу отраслевых государственных органов Республики Казахстан по вопросам промышленной политики;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взаимодействует с отраслевыми государственными органами Республики Казахстан по вопросам промышленной политики;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и утверждает правила проведения экспертизы по внутристрановой ценности;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единую инвестиционную карту товаров;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утверждает единую карту индустриализации;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в уполномоченный орган в области государственного стимулирования инновационной деятельности предложения по определению приоритетных направлений предоставления инновационных грантов;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положение о Межведомственной комиссии по промышленной политике при Правительстве Республики Казахстан и вносит в Правительство Республики Казахстан предложения по формированию ее состава;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проекты постановлений Правительства Республики Казахстан, предусматривающие: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новых мер государственного стимулирования промышленности, их отмену и пересмотр, а также порядок их применения;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элементов промышленно-инновационной инфраструктуры, а также порядок их создания и функционирования;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порядок включения проектов в Единую карту индустриализации;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методику мониторинга проектов Единой карты индустриализации;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порядок формирования и ведения базы данных товаров, работ, услуг и их поставщиков;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утверждает правила возмещения части затрат субъектов промышленно-инновационной деятельности по продвижению товаров, работ и услуг на внутреннем рынке;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определяет операторов, осуществляющих государственное стимулирование промышленно-инновационной деятельности;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полномочия операторов, осуществляющих государственное стимулирование промышленно-инновационной деятельности;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перечень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государственного стимулирования промышленно-инновационной деятельности;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порядок конкурсного отбора территориальных кластеров;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порядок формирования и ведения реестра территориальных кластеров;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формирует и ведет реестр территориальных кластеров в Республике Казахстан;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и утверждает правила предоставления государственного стимулирования субъектам промышленно-инновационной деятельности, направленной на повышение производительности труда;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правила предоставления государственного стимулирования субъектам промышленно-инновационной деятельности, направленной на развитие территориальных кластеров;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обеспечивает реализацию и исполнение государственных программ в рамках компетенции;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и утверждает правила и условия заключения, а также основания для изменения и расторжения соглашения о промышленной сборке сельскохозяйственной техники с юридическими лицами Республики Казахстан и его типовую форму;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и утверждает правила и условия заключения, а также основания для изменения и расторжения соглашения о промышленной сборке транспортных средств с юридическими лицами Республики Казахстан и его типовую форму;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и утверждает правила и условия заключения, а также основания для изменения и расторжения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 и его типовую форму;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заключает с юридическими лицами Республики Казахстан соглашение о промышленной сборке транспортных средств по утвержденной типовой форме;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заключает с юридическими лицами Республики Казахстан соглашение о промышленной сборке сельскохозяйственной техники по утвержденной типовой форме;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заключает с юридическими лицами Республики Казахстан соглашения о промышленной сборке компонентов к транспортным средствам и (или) сельскохозяйственной технике по утвержденной типовой форме;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разрабатывает и утверждает правила предоставления промышленных грантов;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 и утверждает правила заключения и расторжения соглашении о повышении конкурентоспособности по утвержденной типовой форме;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заключает с субъектами промышленно-инновационной деятельности соглашение о повышении конкурентоспособности по утвержденной типовой форме;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 и утверждает правила отнесения промышленных предприятий к целевым группам предприятий обрабатывающей промышленности для оказания мер государственного стимулирования с определением встречных обязательств;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и утверждает перечень приоритетных товаров;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и утверждает перечень стратегического сырья и комплектующих;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правила ведения и использования информационной системы промышленности Республики Казахстан;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 перечень функциональных и информационных сервисов, входящих в информационную систему промышленности Республики Казахстан;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и утверждает методику оценки состояния индустриального климата в стране;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координирует реализацию политики по внедрению элементов Индустрии 4.0; 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координирует совместные действия по развитию базы научно-исследовательских и опытно-конструкторских работ, кадрового потенциала;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9. Компетенция уполномоченного органа в области регулирования внешнеторговой деятельности 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регулирования внешнеторговой деятельности: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утверждает правила возмещения части затрат субъектов промышленно-инновационной деятельности по продвижению отечественных обработанных товаров и услуг, а также информационно-коммуникационных услуг на внешние рынки в рамках принятых международных обязательств;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перечень отечественных обработанных товаров и услуг, а также информационно-коммуникационных услуг, по которым частично возмещаются затраты по их продвижению на внешние рынки;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пределах компетенции развитие и продвижение несырьевого экспорта;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работу отраслевых государственных органов Республики Казахстан по вопросам развития и продвижения несырьевого экспорта;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взаимодействует с отраслевыми государственными органами Республики Казахстан по вопросам развития и продвижения несырьевого экспорта;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правила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отечественной обработанной продукции и услуг, которые подлежат страхованию со стороны национального института развития в области развития и продвижения несырьевого экспорта с учетом принятых международных обязательств;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меры по продвижению экспорта с учетом международных обязательств Республики Казахстан;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10. Компетенция иных государственных органов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органы в пределах своей компетенции: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участвуют в формировании и реализации промышленной политики;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в пределах компетенции продвижение несырьевого экспорта;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представляют в уполномоченные органы в области государственного стимулирования промышленности и поддержки инновационной деятельности информацию о реализации мер государственного стимулирования промышленно-инновационной деятельности;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представляют в уполномоченный орган в области регулирования внешнеторговой деятельности информацию по продвижению несырьевого экспорта;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разрабатывают в пределах компетенции меры по продвижению несырьевого экспорта с учетом международных обязательств Республики Казахстан;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и несут ответственность за реализацию и исполнение государственных программ в рамках компетенции;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иные полномочия, предусмотренные настоящим Законом, законами Республики Казахстан, актами Президента Республики Казахстан и Правительства Республики Казахстан.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11. Субъекты промышленно-инновационной системы, участвующие в государственном стимулировании промышленно-инновационной деятельности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институт развития в области стимулирования субъектов промышленно-инновационной деятельности: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инвестиции в уставные капиталы субъектов промышленно-инновационной деятельности, а также путем учреждения (образования) иных юридических лиц для создания новых промышленно-инновационных проектов, промышленно-инновационных проектов, направленных на модернизацию (техническое перевооружение) и расширение действующих производств;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приобретает права (требования) по кредитам (займам) у национальных институтов развития, банков второго уровня и иных юридических лиц, более пятидесяти процентов голосующих акций (долей участия в уставном капитале) которых прямо либо косвенно принадлежат национальным управляющим холдингам, реализующим и (или) участвующим в промышленно-инновационных проектах;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и реализовывает комплекс мероприятий по финансово-экономическому оздоровлению субъектов промышленно-инновационной деятельности, а также стимулированию и восстановлению экономической активности и инвестиционной привлекательности приоритетных секторов экономики: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реструктуризация задолженности;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в уставные капиталы;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 и привлечение стратегических и институциональных инвесторов;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виды стимулирования, способствующие финансово-экономическому оздоровлению субъектов промышленно-инновационной деятельности, предусмотренные законодательством Республики Казахстан.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институт развития в области развития промышленности: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оказывает информационно-аналитические и консультационные услуги в области развития секторов экономики, включая развитие обрабатывающей промышленности и промышленно-инновационное развитие регионов;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услуги уполномоченному органу в области государственного стимулирования промышленной деятельности по разработке и актуализации единой инвестиционной карты товаров;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услуги уполномоченному органу в области государственного стимулирования промышленной деятельности по сопровождению Единой карты индустриализации;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услуги по предоставлению мер государственного стимулирования, направленных на повышение производительности труда субъектов промышленно-инновационной деятельности;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услуги по предоставлению мер государственного стимулирования в развитии территориальных кластеров;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услуги по сопровождению процессов развития территориальных кластеров;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услуги по аналитическому и экспертному обеспечению деятельности консультативно-совещательного органа в области промышленного развития при Правительстве Республики Казахстан;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услуги по управлению государственными программами в сфере промышленно-инновационной деятельности, предусматривающие проведение анализа статистической информации и данных по реализации государственных и отраслевых программ в сфере промышленно-инновационной деятельности, полученных от государственных органов и юридических лиц, а также выработке предложений и экспертных заключений;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оказывает услуги уполномоченному органу в области государственного стимулирования промышленно-инновационной деятельности по предоставлению промышленных грантов;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оказывает услуги уполномоченному органу в области государственного стимулирования промышленно-инновационной деятельности по проведению отбора, сопровождению, мониторингу и анализу реализации соглашений о повышении конкурентоспособности;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оказывает услуги уполномоченному органу в области государственного стимулирования промышленно-инновационной деятельности по мониторингу встречных обязательств субъектов промышленно-инновационной деятельности Республики Казахстан в рамках получения мер государственного стимулирования промышленно-инновационной деятельности;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услуги уполномоченному органу в области государственного стимулирования промышленно-инновационной деятельности по выработке предложений по перечню приоритетных товаров в целях предоставления мер государственного стимулирования промышленно-инновационной деятельности;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услуги уполномоченному органу в области внешнеторговой деятельности по возмещению части затрат субъектов промышленно-инновационной деятельности по продвижению отечественных обработанных товаров;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оказывает услуги уполномоченному органу в области государственного стимулирования промышленности по проведению оценки состояния индустриального климата в стране;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мониторинг и анализ создания рабочих мест и потребности в кадрах предприятий обрабатывающей промышленности.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институт развития в области развития внутристрановой ценности: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ведет базу данных товаров, работ, услуг и их поставщиков;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информационно-аналитические и консультационные услуги в области развития внутристрановой ценности;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услуги уполномоченному органу в области государственного стимулирования промышленной деятельности по анализу эффективности реализации мер государственного стимулирования отечественных поставщиков товаров, работ и услуг на внутреннем рынке;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услуги уполномоченному органу в области государственного стимулирования промышленной деятельности по возмещению части затрат по продвижению товаров, работ и услуг субъектов промышленно-инновационной деятельности на внутреннем рынке;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экспертизу по внутристрановой ценности.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экспертизой по внутристрановой ценности понимается оценка уровня внутристрановой ценности в промышленно-инновационном проекте субъекта промышленно-инновационной деятельности, претендующего на включение в единую карту индустриализации.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является центром субконтрактации.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субконтрактацией понимается одна из форм производственного (промышленного) аутсорсинга, применяемых промышленными предприятиями для оптимизации производственной деятельности.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вырабатывает рекомендации по созданию центров субконтрактации, в том числе с крупными частными и государственными предприятиями в базовых секторах промышленности;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услуги уполномоченному органу в области государственного стимулирования промышленной деятельности по сервисной поддержке субъектов промышленно-инновационной деятельности на внутреннем рынке, в том числе по сопровождению информационных систем, предназначенных для развития внутристрановой ценности и приобретения товаров, работ и услуг, используемых при проведении операций по недропользованию.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внутристрановой ценностью понимается процентное содержание стоимости оплаты труда граждан Республики Казахстан, задействованных в промышленно-инновационном проекте субъекта промышленно-инновационной деятельности, от общего фонда оплаты труда по данному проекту и (или) стоимости долей местного происхождения, установленных в товарах, работах и услугах от общей стоимости товаров, работ и услуг, используемых при реализации промышленно-инновационного проекта субъекта промышленно-инновационной деятельности.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Национальная компания в области привлечения инвестиций и ее региональные представители и представительства: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аналитические исследования по улучшению инвестиционной привлекательности Республики Казахстан;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сопровождение деятельности инвесторов, в том числе организовывают встречи инвесторов с государственными органами, субъектами промышленно-инновационной деятельности, а также объединениями субъектов частного предпринимательства, проводят бизнес-форумы, конференции и семинары по инвестиционной тематике, формируют и ведут базу данных действующих и перспективных инвесторов, оказывают содействие инвесторам в решении возникающих вопросов;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продвигают благоприятный инвестиционный имидж Республики Казахстан, в том числе представляют информацию об инвестиционных возможностях;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 мониторинг реализации официальных договоренностей, достигнутых по итогам переговоров с инвесторами;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проводят мониторинг промышленно-инновационных проектов, реализуемых с участием инвесторов;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взаимодействуют с инвесторами по принципу "одного окна" в части сопровождения инвесторов в получении государственных услуг, а также других услуг, оказываемых иными организациями.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институт развития в области развития и продвижения несырьевого экспорта: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внешних рынков;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содействие по продвижению отечественных обработанных товаров, услуг на внешние рынки;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отечественным экспортерам информационные и консультационные услуги по вопросам повышения их конкурентоспособности на внешних рынках, поиска потенциальных экспортных рынков и продвижения их товаров, услуг на внешние рынки;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мероприятия по продвижению экспорта отечественных обработанных товаров, услуг;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взаимодействие с отечественными, иностранными и международными организациями по вопросам продвижения экспорта отечественных обработанных товаров и услуг;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создает зарубежные представительства и (или) назначает зарубежных представителей в целях продвижения экспорта отечественных обработанных товаров и услуг;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экспортное торговое и предэкспортное финансирование, страхование и перестрахование, гарантирование сделок по продвижению несырьевого экспорта в соответствии с законами Республики Казахстан;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выполняет функции финансового агента при осуществлении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отечественной обработанной высокотехнологичной продукции и услуг;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предоставляет иные меры сервисной поддержки, установленные законами Республики Казахстан.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управляющий холдинг, созданный в рамках мер по оптимизации системы управления институтами развития, финансовыми организациями и развития национальной экономики: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реализации государственных программ в сфере государственного стимулирования промышленно-инновационной деятельности;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методическую и консультационную помощь субъектам промышленно-инновационной системы, осуществляющим государственное стимулирование промышленно-инновационной деятельности;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предусмотренные настоящим Законом, законами Республики Казахстан, актами Президента Республики Казахстан и Правительства Республики Казахстан.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Региональные организации в области привлечения инвестиций: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аналитические исследования по улучшению инвестиционной привлекательности соответствующего региона;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информационное сопровождение деятельности инвесторов, в том числе организовывают встречи с местными и центральными государственными органами, субъектами промышленно-инновационной деятельности, а также объединениями субъектов частного предпринимательства, проводят бизнес-форумы, конференции и семинары по инвестиционной тематике, формируют и ведут региональную базу данных инвесторов;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продвигают благоприятный инвестиционный имидж региона, в том числе представляют информацию об инвестиционных возможностях региона;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 мониторинг реализации официальных договоренностей, достигнутых по итогам переговоров с инвесторами;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проводят мониторинг промышленно-инновационных проектов, реализуемых с участием инвесторов на территории региона;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участвуют в мероприятиях по инвестиционной тематике, организованных национальной компанией в области привлечения инвестиций и ее региональными представителями и представительствами, в том числе на территории иностранного государства;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представляют национальной компании в области привлечения инвестиций и ее региональным представителям и представительствам актуальную информацию об инвестиционной деятельности в регионе, в том числе промышленно-инновационных проектах, требующих инвестиций, инвесторах;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взаимодействуют с инвесторами по принципу "одного окна" в части сопровождения инвесторов при получении государственных услуг, а также других услуг, оказываемых иными организациями.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Региональные организации в области привлечения инвестиций определяются решением местного исполнительного органа области, города республиканского значения, столицы.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12. Межведомственная координация по вопросам формирования и реализации промышленной политики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задачей Межведомственной комиссии по промышленной политике является подготовка рекомендаций и предложений по: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формированию промышленной политики в части определения ее стратегических приоритетов и ключевых индикаторов;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повышению конкурентоспособности и эффективности промышленности;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концептуальным подходам к реализации государственной политики в сфере обрабатывающей промышленности, в том числе кластерной инициативы;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введению, отмене и пересмотру мер государственного стимулирования промышленности;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введению элементов промышленно-инновационной инфраструктуры;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улучшению индустриального климата в стане;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содействию инновационному и технологическому развитию в промышленности.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Межведомственная комиссия по промышленной политике: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запрашивает и получает от центральных государственных органов, местных исполнительных органов и иных организаций необходимую информацию, документы и материалы;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приглашает, а также заслушивает на своих заседаниях должностных лиц государственных органов и иных организаций, не являющихся членами Межведомственной комиссии по промышленной политике;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создает при Межведомственной комиссии по промышленной политике рабочие и экспертные группы, осуществляет методическое руководство ими;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планы работы Межведомственной комиссии по промышленной политике, рабочих и экспертных групп;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проекты нормативных правовых актов, концепций проектов законов и документов системы государственного планирования, затрагивающие вопросы промышленной политики;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подготовку переговорной позиции Правительства Республики Казахстан в международных организациях по вопросам промышленной политики;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разногласиям между государственными органами по вопросам промышленной политики;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заслушивает информацию о реализации законодательства о техническом регулировании, стандартизации и обеспечении единства измерений при реализации промышленной политики;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подготовку позиции Правительства Республики Казахстан по вопросам промышленной политики;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заслушивает доклад о состоянии индустриального климата в стране, в том числе об оценке деятельности местных исполнительных органов и национальных компаний по реализации промышленных проектов;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заслушивает отчеты местных исполнительных органов и национальных компаний по вопросам реализации промышленных проектов; 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 в соответствии с законодательством Республики Казахстан.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и порядок организации деятельности Межведомственной комиссии по промышленной политике определяются Правительством Республики Казахстан.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13. Фонд развития промышленности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Фонд развития промышленности (далее – Фонд) является акционерным обществом, контрольный пакет акций которого принадлежит национальному управляющему холдингу или уполномоченному государственному органу в области государственного стимулирования промышленности. 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Целями деятельности Фонда являются оказание финансовой поддержки и стимулирование предприятий обрабатывающей промышленности, организаций и предпринимателей Казахстана, осуществляющих деятельность в приоритетных отраслях экономики, а также реализация проектов по модернизации инфраструктуры и обновлению транспортных средств, содействие в привлечении внешних и внутренних инвестиций в экономику Казахстана. 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Фонда являются: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 проектов, направленных на: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создание, модернизацию и расширение отечественных предприятий обрабатывающей промышленности и производственной инфраструктуры; 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продвижении отечественной продукции обрабатывающей промышленности; 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состояния окружающей среды, снижение выбросов и сбросов загрязняющих веществ, сокращение выбросов парниковых газов, энергосбережение и повышение эффективности использования возобновляемых природных ресурсов;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развитию внутристрановой ценности в сфере промышленной деятельности Казахстана; 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создание, модернизация производственной, энергетической и транспортной инфраструктуры и обновление транспортных средств;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стимулирование экономики Республики Казахстан путем выдачи кредитов юридическим лицам, организациям, осуществляющим лизинговую деятельность, а также организациям, осуществляющим отдельные виды банковских операций;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 в соответствии с законодательством Республики Казахстан и уставом Фонда.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выполнения своих задач Фонд без соответствующей лицензии осуществляет: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лизинговую деятельность;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кредитов в денежной форме в национальной и иностранной валютах на условиях платности, срочности и возвратности юридическим лицам-резидентам или нерезидентам;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организаций, осуществляющих лизинговую деятельность;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иную деятельность, не противоречащую законодательству Республики Казахстан.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Фондирование Фонда осуществляется за счет: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средств республиканского бюджета;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средств, полученных оператором расширенных обязательств производителей (импортеров) в виде платы за организацию сбора, транспортировки, переработки, обезвреживания, использования и (или) утилизации отходов в соответствии с экологическим законодательством Республики Казахстан;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коммерческих, собственных и иных средств. 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Оператор расширенных обязательств производителей (импортеров) предоставляет финансирование в виде займа Фонду для дальнейшего финансирования проектов в обрабатывающей отрасли, направленных на улучшение окружающей среды, в порядке и на условиях, определяемым Правительством Республики Казахстан.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Финансирование, осуществляемое оператором расширенных обязательств производителей (импортеров) в соответствии с частью первой настоящего пункта, не относится к банковской и микрофинансовой деятельности и не требует наличия разрешительных документов в соответствии с законодательством Республики Казахстан.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Фонд вправе: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определять политику финансирования в соответствии с внутренними актами;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экспертов и консультантов для осуществления экспертизы проектов;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размещать свободные средства, за исключением средств бюджетного кредита, включая заемные, на внутреннем и внешнем рынках финансовых инструментов.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14. Информационная система промышленности Республики Казахстан 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Информационная система промышленности Республики Казахстан – это информационная система, содержащая информацию о состоянии отраслей промышленности, прогнозе их развития и мерах государственного стимулирования. Собственником и оператором информационной системы промышленности является Национальная палата предпринимателей Республики Казахстан (далее – оператор информационной системы промышленности Республики Казахстан). 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Информационная система промышленности Республики Казахстан ведется в целях повышения эффективности формирования и обмена информацией о состоянии промышленности и прогнозе ее развития, предоставления субъектам деятельности в сфере промышленности информационно-консультационной поддержки, а также для обеспечения полной и достоверной информацией государственных органов для прогнозирования и принятия решений в области развития промышленно-инновационной деятельности. 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задачи информационной системы промышленности Республики Казахстан: 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автоматизация сбора и обработки информации, необходимой для реализации промышленно-инновационной политики; 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информирование субъектов деятельности в сфере промышленности о мерах государственного стимулирования; </w:t>
      </w:r>
    </w:p>
    <w:bookmarkEnd w:id="287"/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мониторинг реализации промышленно-инновационной политики; </w:t>
      </w:r>
    </w:p>
    <w:bookmarkEnd w:id="288"/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 эффективности выделенных мер государственного стимулирования субъектам предпринимательства; </w:t>
      </w:r>
    </w:p>
    <w:bookmarkEnd w:id="289"/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мониторинг встречных обязательств субъектов предпринимательства при получении мер государственного стимулирования; </w:t>
      </w:r>
    </w:p>
    <w:bookmarkEnd w:id="290"/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стимулирование и оптимизация взаимодействия между субъектами деятельности в сфере промышленности, государственными органами, местными исполнительными органами и иными организациями; 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стимулирование рационального и эффективного использования материальных, финансовых, трудовых и природных ресурсов, повышения производительности труда в сфере промышленности; </w:t>
      </w:r>
    </w:p>
    <w:bookmarkEnd w:id="292"/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стимулирование технологического перевооружения субъектов промышленно-инновационной деятельности. 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Информационная система промышленности содержит следующие сведения:</w:t>
      </w:r>
    </w:p>
    <w:bookmarkEnd w:id="294"/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проектах строительства и модернизации железнодорожных путей и других крупных проектах, которые будут реализованы на территории других стран;</w:t>
      </w:r>
    </w:p>
    <w:bookmarkEnd w:id="295"/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странам, в которых имеется потребность в казахстанской продукции;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актуальной информации по формам (правилам) допуска продукции в экспортные страны;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реализации и возможности участия промышленных предприятий в вопросах технического регулирования, в том числе в разработке и продвижении национальных стандартов;</w:t>
      </w:r>
    </w:p>
    <w:bookmarkEnd w:id="298"/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коммерциализации результатов научной и (или) научно-технической деятельности по востребованным промышленными предприятиями разработкам, включая биржу разработок;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товарах, производимых субъектами промышленно-инновационной деятельности;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обучении, повышении квалификации, переподготовке кадров и существующих образовательных программах в соответствии с потребностями отечественной промышленности;</w:t>
      </w:r>
    </w:p>
    <w:bookmarkEnd w:id="301"/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внутригосударственных проектах, в которых имеется потребность в отечественной продукции;</w:t>
      </w:r>
    </w:p>
    <w:bookmarkEnd w:id="302"/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потребностях рынка, населения, регионов и выпускаемой продукции;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среднесрочных и долгосрочных планах государственных органов в части государственных закупок, государственного оборонного заказа, пополнения и обновления государственного материального резерва отечественной продукцией;</w:t>
      </w:r>
    </w:p>
    <w:bookmarkEnd w:id="304"/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сведения.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Правительством Республики Казахстан определяется перечень функциональных и информационных сервисов, входящих в информационную систему промышленности Республики Казахстан. 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Оператор информационной системы промышленности Республики Казахстан обеспечивает формирование, функционирование, ведение, сопровождение и развитие информационной системы промышленности Республики Казахстан и предоставляет доступ к ресурсам системы. </w:t>
      </w:r>
    </w:p>
    <w:bookmarkEnd w:id="307"/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и источники сведений информационной системы промышленности Республики Казахстан определяются правилами ведения и использования информационной системы промышленности Республики Казахстан. </w:t>
      </w:r>
    </w:p>
    <w:bookmarkEnd w:id="308"/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Оператор информационной системы промышленности Республики Казахстан предоставляет государственным органам для осуществления государственного регулирования в соответствующих сферах доступ к ресурсам информационной системы промышленности Республики Казахстан безвозмездно. </w:t>
      </w:r>
    </w:p>
    <w:bookmarkEnd w:id="309"/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Иным лицам доступ к ресурсам информационной системы промышленности Республики Казахстан предоставляется в соответствии с правилами ведения и использования информационной системы промышленности Республики Казахстан и действующим законодательством Республики Казахстан.</w:t>
      </w:r>
    </w:p>
    <w:bookmarkEnd w:id="310"/>
    <w:bookmarkStart w:name="z316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Промышленно-инновационная инфраструктура</w:t>
      </w:r>
    </w:p>
    <w:bookmarkEnd w:id="311"/>
    <w:bookmarkStart w:name="z3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15. Промышленно-инновационная инфраструктура</w:t>
      </w:r>
    </w:p>
    <w:bookmarkEnd w:id="312"/>
    <w:bookmarkStart w:name="z3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Промышленно-инновационная инфраструктура должна обеспечивать высокий уровень технического оснащения и применяемых документов по стандартизации.</w:t>
      </w:r>
    </w:p>
    <w:bookmarkEnd w:id="313"/>
    <w:bookmarkStart w:name="z3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Элементами промышленно-инновационной инфраструктуры являются:</w:t>
      </w:r>
    </w:p>
    <w:bookmarkEnd w:id="314"/>
    <w:bookmarkStart w:name="z3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экономические зоны;</w:t>
      </w:r>
    </w:p>
    <w:bookmarkEnd w:id="315"/>
    <w:bookmarkStart w:name="z3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индустриальные зоны;</w:t>
      </w:r>
    </w:p>
    <w:bookmarkEnd w:id="316"/>
    <w:bookmarkStart w:name="z3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технопарки;</w:t>
      </w:r>
    </w:p>
    <w:bookmarkEnd w:id="317"/>
    <w:bookmarkStart w:name="z3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акционерные инвестиционные фонды рискового инвестирования;</w:t>
      </w:r>
    </w:p>
    <w:bookmarkEnd w:id="318"/>
    <w:bookmarkStart w:name="z3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венчурные фонды;</w:t>
      </w:r>
    </w:p>
    <w:bookmarkEnd w:id="319"/>
    <w:bookmarkStart w:name="z3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центры коммерциализации технологий;</w:t>
      </w:r>
    </w:p>
    <w:bookmarkEnd w:id="320"/>
    <w:bookmarkStart w:name="z32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конструкторские бюро;</w:t>
      </w:r>
    </w:p>
    <w:bookmarkEnd w:id="321"/>
    <w:bookmarkStart w:name="z32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международные центры трансферта технологий;</w:t>
      </w:r>
    </w:p>
    <w:bookmarkEnd w:id="322"/>
    <w:bookmarkStart w:name="z32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инновационные кластеры;</w:t>
      </w:r>
    </w:p>
    <w:bookmarkEnd w:id="323"/>
    <w:bookmarkStart w:name="z3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территориальные кластеры;</w:t>
      </w:r>
    </w:p>
    <w:bookmarkEnd w:id="324"/>
    <w:bookmarkStart w:name="z33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отраслевые центры технологических компетенций;</w:t>
      </w:r>
    </w:p>
    <w:bookmarkEnd w:id="325"/>
    <w:bookmarkStart w:name="z33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иные элементы, определяемые Правительством Республики Казахстан на основании рекомендаций и предложений Межведомственной комиссии в соответствии с настоящим Законом.</w:t>
      </w:r>
    </w:p>
    <w:bookmarkEnd w:id="326"/>
    <w:bookmarkStart w:name="z33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16. Специальные экономические зоны</w:t>
      </w:r>
    </w:p>
    <w:bookmarkEnd w:id="327"/>
    <w:bookmarkStart w:name="z33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деятельности специальных экономических зон осуществляется в соответствии с Законом Республики Казахстан "О специальных экономических и индустриальных зонах", налоговым, таможенным, земельным законодательством Республики Казахстан, а также законодательством Республики Казахстан о занятости населения.</w:t>
      </w:r>
    </w:p>
    <w:bookmarkEnd w:id="328"/>
    <w:bookmarkStart w:name="z33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17. Индустриальные зоны</w:t>
      </w:r>
    </w:p>
    <w:bookmarkEnd w:id="329"/>
    <w:bookmarkStart w:name="z33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Индустриальные зоны создаются в целях обеспечения экономических и организационных условий для развития предпринимательства.</w:t>
      </w:r>
    </w:p>
    <w:bookmarkEnd w:id="330"/>
    <w:bookmarkStart w:name="z33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индустриальных зон являются:</w:t>
      </w:r>
    </w:p>
    <w:bookmarkEnd w:id="331"/>
    <w:bookmarkStart w:name="z33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ускоренному развитию предпринимательства в сфере промышленности;</w:t>
      </w:r>
    </w:p>
    <w:bookmarkEnd w:id="332"/>
    <w:bookmarkStart w:name="z33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оптимизация затрат на создание и развитие инфраструктуры новых производств;</w:t>
      </w:r>
    </w:p>
    <w:bookmarkEnd w:id="333"/>
    <w:bookmarkStart w:name="z33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эффективности производства.</w:t>
      </w:r>
    </w:p>
    <w:bookmarkEnd w:id="334"/>
    <w:bookmarkStart w:name="z34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18. Технопарки</w:t>
      </w:r>
    </w:p>
    <w:bookmarkEnd w:id="335"/>
    <w:bookmarkStart w:name="z34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Технопарком является юридическое лицо, созданное автономной организацией образования или иными юридическими и физическими лицами либо определенное Правительством Республики Казахстан, владеющее на праве собственности или иных законных основаниях территорией с единым материально-техническим и (или) имущественным комплексом, где создаются благоприятные условия для реализации индустриально-инновационной деятельности.</w:t>
      </w:r>
    </w:p>
    <w:bookmarkEnd w:id="336"/>
    <w:bookmarkStart w:name="z34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 видом деятельности технопарков является технологическое бизнес-инкубирование, представляющее собой оказание субъектам промышленно-инновационной деятельности, в том числе в области информационно-коммуникационных технологий, на начальном этапе их функционирования услуг по предоставлению помещений, оборудования, ведению бухгалтерского учета, юридическому, информационному и консультационному сопровождению, привлечению инвестиций, управлению проектами, а также иных услуг, необходимых для реализации промышленно-инновационных проектов, в том числе в области информационно-коммуникационных технологий. Правила оказания услуг технологического бизнес-инкубирования, а также определения стоимости таких услуг, за исключением услуг, оказываемых международным технологическим парком "Астана Хаб", разрабатываются и утверждаются уполномоченным органом в области государственного стимулирования инновационной деятельности.</w:t>
      </w:r>
    </w:p>
    <w:bookmarkEnd w:id="337"/>
    <w:bookmarkStart w:name="z34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19. Акционерные инвестиционные фонды рискового инвестирования</w:t>
      </w:r>
    </w:p>
    <w:bookmarkEnd w:id="338"/>
    <w:bookmarkStart w:name="z34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Акционерным инвестиционным фондом рискового инвестирования является акционерное общество, исключительными видами деятельности которого являются аккумулирование и инвестирование в соответствии с требованиями, установленными Законом Республики Казахстан "Об инвестиционных и венчурных фондах", и его инвестиционной декларацией денег, внесенных акционерами данного общества в оплату его акций, а также активов, полученных в результате такого инвестирования.</w:t>
      </w:r>
    </w:p>
    <w:bookmarkEnd w:id="339"/>
    <w:bookmarkStart w:name="z34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Деятельность акционерных инвестиционных фондов рискового инвестирования регулируется Законом Республики Казахстан "Об инвестиционных и венчурных фондах".</w:t>
      </w:r>
    </w:p>
    <w:bookmarkEnd w:id="340"/>
    <w:bookmarkStart w:name="z34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20. Венчурные фонды </w:t>
      </w:r>
    </w:p>
    <w:bookmarkEnd w:id="341"/>
    <w:bookmarkStart w:name="z34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Венчурным фондом являются простое товарищество или юридическое лицо в форме акционерного общества или хозяйственного товарищества, осуществляющие привлечение и аккумулирование денег и иного имущества исключительно в целях венчурного финансирования в соответствии с требованиями, установленными Законом Республики Казахстан "Об инвестиционных и венчурных фондах".</w:t>
      </w:r>
    </w:p>
    <w:bookmarkEnd w:id="342"/>
    <w:bookmarkStart w:name="z34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Венчурный фонд вправе заключать договоры банковского вклада с банками второго уровня Республики Казахстан.</w:t>
      </w:r>
    </w:p>
    <w:bookmarkEnd w:id="343"/>
    <w:bookmarkStart w:name="z34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Частным венчурным инвестором является физическое лицо, осуществляющее венчурное финансирование стартап-компаний и обеспечивающее им экспертную поддержку.</w:t>
      </w:r>
    </w:p>
    <w:bookmarkEnd w:id="344"/>
    <w:bookmarkStart w:name="z35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 венчурным финансированием понимается деятельность, связанная с финансированием лиц, осуществляющих только инновационную деятельность, путем инвестиций в их уставный капитал, приобретения выпущенных ими финансовых инструментов или предоставления им денежного займа.</w:t>
      </w:r>
    </w:p>
    <w:bookmarkEnd w:id="345"/>
    <w:bookmarkStart w:name="z35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21. Центры коммерциализации технологий</w:t>
      </w:r>
    </w:p>
    <w:bookmarkEnd w:id="346"/>
    <w:bookmarkStart w:name="z35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Центрами коммерциализации технологий являются юридическое лицо, структурное или обособленное подразделение научной организации, высшего учебного заведения или автономной организации образования, осуществляющие деятельность, связанную с практическим применением результатов научной и (или) научно-технической деятельности с целью вывода на рынок новых или усовершенствованных товаров, процессов и услуг, направленной на получение положительного экономического эффекта (коммерциализация технологий).</w:t>
      </w:r>
    </w:p>
    <w:bookmarkEnd w:id="347"/>
    <w:bookmarkStart w:name="z35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 направлением деятельности центров коммерциализации технологий является оказание комплекса услуг по коммерциализации технологий, включая, но не ограничиваясь:</w:t>
      </w:r>
    </w:p>
    <w:bookmarkEnd w:id="348"/>
    <w:bookmarkStart w:name="z35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 и оценку технологий для коммерциализации, маркетинговые исследования, оказание консультационных услуг в области защиты интеллектуальной собственности, разработку стратегии коммерциализации технологий, организацию взаимодействия субъектов научной и (или) научно-технической деятельности и субъектов частного предпринимательства в целях заключения ими договоров в области коммерциализации технологий.</w:t>
      </w:r>
    </w:p>
    <w:bookmarkEnd w:id="349"/>
    <w:bookmarkStart w:name="z35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Методологическую, консультационную и иную предусмотренную законодательством Республики Казахстан поддержку центров коммерциализации технологий осуществляет национальный институт развития в области инновационного развития.</w:t>
      </w:r>
    </w:p>
    <w:bookmarkEnd w:id="350"/>
    <w:bookmarkStart w:name="z35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Осуществление фундаментальных и прикладных научных исследований осуществляется, в том числе с учетом потребностей промышленных предприятий. </w:t>
      </w:r>
    </w:p>
    <w:bookmarkEnd w:id="351"/>
    <w:bookmarkStart w:name="z35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22. Конструкторское бюро</w:t>
      </w:r>
    </w:p>
    <w:bookmarkEnd w:id="352"/>
    <w:bookmarkStart w:name="z35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Конструкторским бюро является юридическое лицо, владеющее материально-техническим комплексом, созданное для содействия субъектам индустриально-инновационной деятельности в организации производства новых или усовершенствованных товаров.</w:t>
      </w:r>
    </w:p>
    <w:bookmarkEnd w:id="353"/>
    <w:bookmarkStart w:name="z35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конструкторских бюро является оказание содействия субъектам индустриально-инновационной деятельности в создании новых или усовершенствованных товаров, в том числе путем трансферта технологий, приобретения, адаптации, разработки конструкторско-технологической документации, ее последующей передачи на возмездной основе субъектам индустриально-инновационной деятельности и оказания услуг, необходимых для организации производства товаров на ее основе.</w:t>
      </w:r>
    </w:p>
    <w:bookmarkEnd w:id="354"/>
    <w:bookmarkStart w:name="z36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23. Международные центры трансферта технологий</w:t>
      </w:r>
    </w:p>
    <w:bookmarkEnd w:id="355"/>
    <w:bookmarkStart w:name="z36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центры трансферта технологий создаются национальным институтом развития в области инновационного развития с целью оказания содействия в реализации проектов, реализуемых субъектами промышленно-инновационной деятельности совместно с зарубежными партнерами.</w:t>
      </w:r>
    </w:p>
    <w:bookmarkEnd w:id="356"/>
    <w:bookmarkStart w:name="z36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трансфертом технологии понимается процесс внедрения новых или усовершенствованных технологий субъектами промышленно-инновационной деятельности, права собственности, владения и (или) пользования которыми получены способами, не запрещенными законами Республики Казахстан.</w:t>
      </w:r>
    </w:p>
    <w:bookmarkEnd w:id="357"/>
    <w:bookmarkStart w:name="z36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24. Инновационный кластер</w:t>
      </w:r>
    </w:p>
    <w:bookmarkEnd w:id="358"/>
    <w:bookmarkStart w:name="z36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Инновационным кластером является объединение научных организаций, организаций образования, акционерных инвестиционных фондов рискового инвестирования, венчурных фондов, а также физических и (или) юридических лиц, определенных в соответствии с законодательством Республики Казахстан, призванное стимулировать промышленно-инновационную деятельность путем взаимодействия и совместного использования имеющихся возможностей, обмена знаниями и опытом, эффективной передачи технологий, налаживания устойчивых партнерских связей и распространения информации.</w:t>
      </w:r>
    </w:p>
    <w:bookmarkEnd w:id="359"/>
    <w:bookmarkStart w:name="z36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25. Территориальный кластер</w:t>
      </w:r>
    </w:p>
    <w:bookmarkEnd w:id="360"/>
    <w:bookmarkStart w:name="z36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 кластером является географически сконцентрированная группа взаимосвязанных и взаимодополняющих компаний и организаций, которая может включать в себя производителей конечных или промежуточных товаров и услуг, поставщиков комплектующих, специализированных услуг, производителей производственного и иного оборудования, поставщиков специализированной инфраструктуры, научные и исследовательские организации, организации высшего образования, организации технического и профессионального образования и другие организации, имеющие определенную отраслевую специализацию.</w:t>
      </w:r>
    </w:p>
    <w:bookmarkEnd w:id="361"/>
    <w:bookmarkStart w:name="z3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26. Отраслевые центры технологических компетенций </w:t>
      </w:r>
    </w:p>
    <w:bookmarkEnd w:id="362"/>
    <w:bookmarkStart w:name="z36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Отраслевыми центрами технологических компетенций являются юридические лица, определяемые государственными органами для целей технологического развития соответствующей отрасли, имеющие экспертов с соответствующими компетенциями отраслевого и межотраслевого характера.</w:t>
      </w:r>
    </w:p>
    <w:bookmarkEnd w:id="363"/>
    <w:bookmarkStart w:name="z36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отраслевых центров технологических компетенций являются мониторинг мировых технологических трендов, определение текущих условий и конкурентных преимуществ для ускоренного технологического развития, а также потребности и заинтересованности субъектов частного предпринимательства. </w:t>
      </w:r>
    </w:p>
    <w:bookmarkEnd w:id="364"/>
    <w:bookmarkStart w:name="z37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Отраслевые центры технологических компетенций также обеспечивают преемственность государственной технологической политики и институциональную память технологического развития отрасли.</w:t>
      </w:r>
    </w:p>
    <w:bookmarkEnd w:id="365"/>
    <w:bookmarkStart w:name="z371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Государственное стимулирование промышленности</w:t>
      </w:r>
    </w:p>
    <w:bookmarkEnd w:id="366"/>
    <w:bookmarkStart w:name="z372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Подходы к государственному стимулированию промышленности</w:t>
      </w:r>
    </w:p>
    <w:bookmarkEnd w:id="367"/>
    <w:bookmarkStart w:name="z37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27. Условия государственного стимулирования промышленности</w:t>
      </w:r>
    </w:p>
    <w:bookmarkEnd w:id="368"/>
    <w:bookmarkStart w:name="z37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Меры государственного стимулирования промышленности определяются в соответствии с настоящим Законом с учетом особенностей, определенных иными законами Республики Казахстан.</w:t>
      </w:r>
    </w:p>
    <w:bookmarkEnd w:id="369"/>
    <w:bookmarkStart w:name="z37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стимулирование субъектов промышленно-инновационной деятельности, осуществляющих деятельность в агропромышленном комплексе Республики Казахстан, определяется в соответствии с Законом Республики Казахстан "О государственном регулировании развития агропромышленного комплекса и сельских территорий".</w:t>
      </w:r>
    </w:p>
    <w:bookmarkEnd w:id="370"/>
    <w:bookmarkStart w:name="z37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Стимулирование инвестиционной и инновационной деятельности в Республике Казахстан субъектов промышленно-инновационной деятельности регулируется Предпринимательским кодексом Республики Казахстан.</w:t>
      </w:r>
    </w:p>
    <w:bookmarkEnd w:id="371"/>
    <w:bookmarkStart w:name="z37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области государственного стимулирования промышленности, иные государственные органы, а также местные исполнительные органы областей, городов республиканского значения, столицы при рассмотрении, согласовании и предоставлении мер государственного стимулирования субъектам промышленно-инновационной деятельности руководствуются одним из следующих критериев:</w:t>
      </w:r>
    </w:p>
    <w:bookmarkEnd w:id="372"/>
    <w:bookmarkStart w:name="z3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инновационность – направленность на повышение экономической эффективности деятельности путем создания новых или усовершенствованных производств, технологий, товаров, работ и услуг с учетом обеспечения экологической безопасности;</w:t>
      </w:r>
    </w:p>
    <w:bookmarkEnd w:id="373"/>
    <w:bookmarkStart w:name="z3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конкурентоспособность – преимущество в сравнении с аналогичными промышленно-инновационными проектами, выражающееся в низкой себестоимости выпускаемой продукции, оказываемых работ и (или) предоставляемых услуг, их востребованности и экономической целесообразности их производства, оказания или предоставления;</w:t>
      </w:r>
    </w:p>
    <w:bookmarkEnd w:id="374"/>
    <w:bookmarkStart w:name="z38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масштабность – значимость реализации промышленно-инновационного проекта для промышленно-инновационного развития Республики Казахстан;</w:t>
      </w:r>
    </w:p>
    <w:bookmarkEnd w:id="375"/>
    <w:bookmarkStart w:name="z38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экспортного потенциала – направленность производства на экспорт продукции и услуг;</w:t>
      </w:r>
    </w:p>
    <w:bookmarkEnd w:id="376"/>
    <w:bookmarkStart w:name="z38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производительность труда – показатель эффективности производства, характеризующий выпуск продукции в расчете на единицу используемых ресурсов, представляющий собой соотношение объема производства и затрат трудовых ресурсов.</w:t>
      </w:r>
    </w:p>
    <w:bookmarkEnd w:id="377"/>
    <w:bookmarkStart w:name="z38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Предоставление мер государственного стимулирования промышленным предприятиям, претендующим на их получение, осуществляется в соответствии с правилами отнесения промышленных предприятий к целевым группам предприятий обрабатывающей промышленности для оказания мер государственного стимулирования с определением встречных обязательств. </w:t>
      </w:r>
    </w:p>
    <w:bookmarkEnd w:id="378"/>
    <w:bookmarkStart w:name="z38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28. Перечень приоритетных товаров</w:t>
      </w:r>
    </w:p>
    <w:bookmarkEnd w:id="379"/>
    <w:bookmarkStart w:name="z38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приоритетных товаров включаются товары средних и верхних переделов, имеющие высокую добавленную стоимость и технологическую сложность, производство которых определяет долгосрочную конкурентоспособность национальной экономики и концентрацию мер государственного стимулирования, за исключением сырьевых и околосырьевых товаров.</w:t>
      </w:r>
    </w:p>
    <w:bookmarkEnd w:id="380"/>
    <w:bookmarkStart w:name="z38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критерии отнесения товаров в перечень приоритетных товаров определяются уполномоченным органом.</w:t>
      </w:r>
    </w:p>
    <w:bookmarkEnd w:id="381"/>
    <w:bookmarkStart w:name="z38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29. Целевые группы предприятий обрабатывающей промышленности для оказания мер государственного стимулирования</w:t>
      </w:r>
    </w:p>
    <w:bookmarkEnd w:id="382"/>
    <w:bookmarkStart w:name="z38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Отнесение предприятий к целевым группам предприятий обрабатывающей промышленности для оказания мер государственного стимулирования осуществляется на основании критериев, определяемых правилами отнесения промышленных предприятий к целевым группам предприятий обрабатывающей промышленности для оказания мер государственного стимулирования с определением встречных обязательств.</w:t>
      </w:r>
    </w:p>
    <w:bookmarkEnd w:id="383"/>
    <w:bookmarkStart w:name="z38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30. Встречные обязательства </w:t>
      </w:r>
    </w:p>
    <w:bookmarkEnd w:id="384"/>
    <w:bookmarkStart w:name="z39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Субъекты промышленно-инновационной системы, участвующие в государственном стимулировании промышленно-инновационной деятельности, при предоставлении мер государственного стимулирования устанавливают для промышленных предприятий встречные обязательства.</w:t>
      </w:r>
    </w:p>
    <w:bookmarkEnd w:id="385"/>
    <w:bookmarkStart w:name="z39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Встречные обязательства устанавливаются в зависимости от принадлежности предприятия к целевой группе и меры государственного стимулирования.</w:t>
      </w:r>
    </w:p>
    <w:bookmarkEnd w:id="386"/>
    <w:bookmarkStart w:name="z39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невыполнения встречных обязательств промышленными предприятиями, полученные ими в рамках мер государственного стимулирования денежные средства подлежат возврату с учетом достигнутого уровня исполнения встречных обязательств и ставки рефинансирования, устанавливаемой Национальным Банком Республики Казахстан, в соответствии с правилами отнесения промышленных предприятий к целевым группам предприятий обрабатывающей промышленности для оказания мер государственного стимулирования с определением встречных обязательств.</w:t>
      </w:r>
    </w:p>
    <w:bookmarkEnd w:id="387"/>
    <w:bookmarkStart w:name="z39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31. Соглашение о повышении конкурентоспособности</w:t>
      </w:r>
    </w:p>
    <w:bookmarkEnd w:id="388"/>
    <w:bookmarkStart w:name="z39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Соглашением о повышении конкурентоспособности является гражданско-правовой договор, заключаемый между уполномоченным органом в области государственного стимулирования промышленно-инновационной деятельности и субъектом промышленно-инновационной деятельности, отражающий виды и условия предоставления индивидуального комбинированного пакета мер государственного стимулирования промышленно-инновационной деятельности и принимаемые субъектом промышленно-инновационной деятельности встречные обязательства.</w:t>
      </w:r>
    </w:p>
    <w:bookmarkEnd w:id="389"/>
    <w:bookmarkStart w:name="z39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Порядок, условия заключения и расторжения Соглашения о повышении конкурентоспособности, а также условия индивидуального комбинированного пакета мер государственного стимулирования промышленно-инновационной деятельности регламентируются правилами, утверждаемыми уполномоченным органом в области государственного стимулирования промышленно-инновационной деятельности.</w:t>
      </w:r>
    </w:p>
    <w:bookmarkEnd w:id="390"/>
    <w:bookmarkStart w:name="z39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Заключение соглашения о повышении конкурентоспособности с субъектом промышленно-инновационной деятельности осуществляется в порядке, определяемом уполномоченным органом в области стимулирования промышленно-инновационной деятельности. </w:t>
      </w:r>
    </w:p>
    <w:bookmarkEnd w:id="391"/>
    <w:bookmarkStart w:name="z39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заключенного соглашения о повышении конкурентоспособности проводится уполномоченным органом в области государственного стимулирования промышленно-инновационной деятельности с привлечением национального института развития в области развития промышленности.</w:t>
      </w:r>
    </w:p>
    <w:bookmarkEnd w:id="392"/>
    <w:bookmarkStart w:name="z39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заключение соглашения о повышении конкурентоспособности с субъектом промышленно-инновационной деятельности, с которым ранее было заключено такое соглашение, и который допустил невыполнение встречных обязательств, за исключением случаев, когда такое неисполнение было обусловлено не зависящими от него обстоятельствами.</w:t>
      </w:r>
    </w:p>
    <w:bookmarkEnd w:id="393"/>
    <w:bookmarkStart w:name="z39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32. Инструменты государственного стимулирования промышленности</w:t>
      </w:r>
    </w:p>
    <w:bookmarkEnd w:id="394"/>
    <w:bookmarkStart w:name="z40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инструментам планирования промышленно-инновационной системы относится единая инвестиционная карта товаров.</w:t>
      </w:r>
    </w:p>
    <w:bookmarkEnd w:id="395"/>
    <w:bookmarkStart w:name="z40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инвестиционная карта товаров представляет собой перечень товарных групп, товаров и услуг, имеющих стратегические конкурентные преимущества для производства в Республике Казахстан, определенных в разрезе каждого приоритетного сектора экономики и являющихся приоритетами для привлечения инвестиций.</w:t>
      </w:r>
    </w:p>
    <w:bookmarkEnd w:id="396"/>
    <w:bookmarkStart w:name="z40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Единая карта индустриализации является инструментом мониторинга (реализации) промышленно-инновационной системы и представляет собой совокупность промышленно-инновационных проектов, реализуемых субъектами промышленно-инновационной деятельности.</w:t>
      </w:r>
    </w:p>
    <w:bookmarkEnd w:id="397"/>
    <w:bookmarkStart w:name="z40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карта индустриализации утверждается уполномоченным органом в области государственного стимулирования промышленности.</w:t>
      </w:r>
    </w:p>
    <w:bookmarkEnd w:id="398"/>
    <w:bookmarkStart w:name="z40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включения проектов в Единую карту индустриализации разрабатываются уполномоченным органом в области государственного стимулирования промышленности, утверждаются Правительством Республики Казахстан.</w:t>
      </w:r>
    </w:p>
    <w:bookmarkEnd w:id="399"/>
    <w:bookmarkStart w:name="z40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координация по Единой карте индустриализации закрепляется за уполномоченным органом в области государственного стимулирования промышленности совместно с государственными органами, ответственными за реализацию проектов, местными исполнительные органами.</w:t>
      </w:r>
    </w:p>
    <w:bookmarkEnd w:id="400"/>
    <w:bookmarkStart w:name="z40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Ответственные отраслевые государственные органы, национальные холдинги и местные исполнительные органы представляют в уполномоченный орган в области государственного стимулирования промышленности сводную информацию о ходе реализации проектов Единой карты индустриализации на ежемесячной основе.</w:t>
      </w:r>
    </w:p>
    <w:bookmarkEnd w:id="401"/>
    <w:bookmarkStart w:name="z40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Инструментом анализа промышленно-инновационной системы является оценка эффективности реализации мер государственного стимулирования промышленно-инновационной деятельности, осуществляемой государственными органами, местными исполнительными органами областей, городов республиканского значения, столицы, а также субъектами промышленно-инновационной системы, осуществляющими стимулирование промышленно-инновационной деятельности.</w:t>
      </w:r>
    </w:p>
    <w:bookmarkEnd w:id="402"/>
    <w:bookmarkStart w:name="z40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 оценки эффективности реализации мер государственного стимулирования промышленно-инновационной деятельности, осуществляемых государственными органами, местными исполнительными органами областей, городов республиканского значения, столицы, а также субъектами промышленно-инновационной системы, осуществляющими стимулирование промышленно-инновационной деятельности, утверждается уполномоченным органом в области государственного стимулирования промышленности.</w:t>
      </w:r>
    </w:p>
    <w:bookmarkEnd w:id="403"/>
    <w:bookmarkStart w:name="z409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Меры государственного стимулирования</w:t>
      </w:r>
    </w:p>
    <w:bookmarkEnd w:id="404"/>
    <w:bookmarkStart w:name="z41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33. Меры государственного стимулирования субъектов промышленно-инновационной деятельности</w:t>
      </w:r>
    </w:p>
    <w:bookmarkEnd w:id="405"/>
    <w:bookmarkStart w:name="z41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мерам государственного стимулирования субъектов промышленно-инновационной деятельности относятся:</w:t>
      </w:r>
    </w:p>
    <w:bookmarkEnd w:id="406"/>
    <w:bookmarkStart w:name="z41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финансирование, включая софинансирование проектов, лизинговое финансирование;</w:t>
      </w:r>
    </w:p>
    <w:bookmarkEnd w:id="407"/>
    <w:bookmarkStart w:name="z41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гарантийных обязательств и поручительств по займам;</w:t>
      </w:r>
    </w:p>
    <w:bookmarkEnd w:id="408"/>
    <w:bookmarkStart w:name="z41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кредитование через финансовые институты;</w:t>
      </w:r>
    </w:p>
    <w:bookmarkEnd w:id="409"/>
    <w:bookmarkStart w:name="z41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субсидирование ставки вознаграждения по кредитам, выдаваемым финансовыми институтами, и купонного вознаграждения по облигациям;</w:t>
      </w:r>
    </w:p>
    <w:bookmarkEnd w:id="410"/>
    <w:bookmarkStart w:name="z41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инвестиций в уставные капиталы;</w:t>
      </w:r>
    </w:p>
    <w:bookmarkEnd w:id="411"/>
    <w:bookmarkStart w:name="z41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гарантированный заказ;</w:t>
      </w:r>
    </w:p>
    <w:bookmarkEnd w:id="412"/>
    <w:bookmarkStart w:name="z41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квалифицированными кадровыми ресурсами;</w:t>
      </w:r>
    </w:p>
    <w:bookmarkEnd w:id="413"/>
    <w:bookmarkStart w:name="z41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инженерно-коммуникационной инфраструктурой;</w:t>
      </w:r>
    </w:p>
    <w:bookmarkEnd w:id="414"/>
    <w:bookmarkStart w:name="z42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земельных участков и прав недропользования;</w:t>
      </w:r>
    </w:p>
    <w:bookmarkEnd w:id="415"/>
    <w:bookmarkStart w:name="z42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стимулирование на внутреннем рынке;</w:t>
      </w:r>
    </w:p>
    <w:bookmarkEnd w:id="416"/>
    <w:bookmarkStart w:name="z42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привлечение иностранных инвестиций;</w:t>
      </w:r>
    </w:p>
    <w:bookmarkEnd w:id="417"/>
    <w:bookmarkStart w:name="z42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развитие и продвижение экспорта отечественных обработанных товаров, услуг;</w:t>
      </w:r>
    </w:p>
    <w:bookmarkEnd w:id="418"/>
    <w:bookmarkStart w:name="z42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стимулирование повышения производительности труда и развития территориальных кластеров;</w:t>
      </w:r>
    </w:p>
    <w:bookmarkEnd w:id="419"/>
    <w:bookmarkStart w:name="z42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реструктуризация задолженности в рамках финансово-экономического оздоровления;</w:t>
      </w:r>
    </w:p>
    <w:bookmarkEnd w:id="420"/>
    <w:bookmarkStart w:name="z42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промышленных грантов;</w:t>
      </w:r>
    </w:p>
    <w:bookmarkEnd w:id="421"/>
    <w:bookmarkStart w:name="z42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меры, определяемые Правительством Республики Казахстан на основании рекомендаций и предложений Межведомственной комиссии в соответствии с настоящим Законом.</w:t>
      </w:r>
    </w:p>
    <w:bookmarkEnd w:id="422"/>
    <w:bookmarkStart w:name="z42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34. Финансирование, включая </w:t>
      </w:r>
      <w:r>
        <w:rPr>
          <w:rFonts w:ascii="Times New Roman"/>
          <w:b/>
          <w:i w:val="false"/>
          <w:color w:val="000000"/>
          <w:sz w:val="28"/>
        </w:rPr>
        <w:t>софинансирование</w:t>
      </w:r>
      <w:r>
        <w:rPr>
          <w:rFonts w:ascii="Times New Roman"/>
          <w:b/>
          <w:i w:val="false"/>
          <w:color w:val="000000"/>
          <w:sz w:val="28"/>
        </w:rPr>
        <w:t>, проектов, лизинговое финансирование</w:t>
      </w:r>
    </w:p>
    <w:bookmarkEnd w:id="423"/>
    <w:bookmarkStart w:name="z42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Финансирование, включая софинансирование, проектов, лизинговое финансирование субъектов промышленно-инновационной деятельности на средне- и долгосрочный периоды осуществляются Банком Развития Казахстана, а также другими национальными институтами развития, определяемыми Правительством Республики Казахстан.</w:t>
      </w:r>
    </w:p>
    <w:bookmarkEnd w:id="424"/>
    <w:bookmarkStart w:name="z43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Финансирование, включая софинансирование, осуществляется для создания новых промышленно-инновационных проектов, а также промышленно-инновационных проектов, направленных на модернизацию (техническое перевооружение) и расширение действующих производств.</w:t>
      </w:r>
    </w:p>
    <w:bookmarkEnd w:id="425"/>
    <w:bookmarkStart w:name="z43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 и механизмы финансирования, включая софинансирование, проектов, лизингового финансирования определяются Правительством Республики Казахстан.</w:t>
      </w:r>
    </w:p>
    <w:bookmarkEnd w:id="426"/>
    <w:bookmarkStart w:name="z43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35. Предоставление гарантийных обязательств и поручительств по займам</w:t>
      </w:r>
    </w:p>
    <w:bookmarkEnd w:id="427"/>
    <w:bookmarkStart w:name="z43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гарантийных обязательств и поручительств по займам осуществляется финансовым агентом, определяемым Правительством Республики Казахстан, по займам банков второго уровня, выдаваемым субъектам промышленно-инновационной деятельности для реализации промышленно-инновационных проектов.</w:t>
      </w:r>
    </w:p>
    <w:bookmarkEnd w:id="428"/>
    <w:bookmarkStart w:name="z43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 и механизмы предоставления финансовым агентом гарантийных обязательств и поручительств по займам определяются Правительством Республики Казахстан.</w:t>
      </w:r>
    </w:p>
    <w:bookmarkEnd w:id="429"/>
    <w:bookmarkStart w:name="z43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36. Кредитование через финансовые институты</w:t>
      </w:r>
    </w:p>
    <w:bookmarkEnd w:id="430"/>
    <w:bookmarkStart w:name="z43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Кредитование субъектов промышленно-инновационной деятельности осуществляется путем обусловленного размещения средств финансовым агентом, определяемым Правительством Республики Казахстан, в финансовых институтах.</w:t>
      </w:r>
    </w:p>
    <w:bookmarkEnd w:id="431"/>
    <w:bookmarkStart w:name="z43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Кредитование субъектов промышленно-инновационной деятельности осуществляется для создания новых промышленно-инновационных проектов, промышленно-инновационных проектов, направленных на модернизацию (техническое перевооружение) и расширение действующих производств, а также финансово-экономического оздоровления, улучшения и (или) восстановления инвестиционной привлекательности действующих и (или) простаивающих производств при условии их участия путем предоставления собственного движимого или недвижимого имущества, в том числе денег.</w:t>
      </w:r>
    </w:p>
    <w:bookmarkEnd w:id="432"/>
    <w:bookmarkStart w:name="z43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 и механизмы кредитования через финансовые институты определяются Правительством Республики Казахстан.</w:t>
      </w:r>
    </w:p>
    <w:bookmarkEnd w:id="433"/>
    <w:bookmarkStart w:name="z43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37. Субсидирование ставки вознаграждения по кредитам, выдаваемым финансовыми институтами, и купонного вознаграждения по облигациям</w:t>
      </w:r>
    </w:p>
    <w:bookmarkEnd w:id="434"/>
    <w:bookmarkStart w:name="z44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Субсидирование ставки вознаграждения по кредитам, выдаваемым финансовыми институтами, и купонного вознаграждения по облигациям субъектов промышленно-инновационной деятельности осуществляется для создания новых промышленно-инновационных проектов, а также промышленно-инновационных проектов, направленных на модернизацию (техническое перевооружение) и расширение действующих производств, а также финансово-экономического оздоровления, улучшения и (или) восстановления инвестиционной привлекательности действующих и (или) простаивающих производств при условии их участия путем предоставления собственного движимого или недвижимого имущества, в том числе денег.</w:t>
      </w:r>
    </w:p>
    <w:bookmarkEnd w:id="435"/>
    <w:bookmarkStart w:name="z44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по кредитам, выдаваемым финансовыми институтами, и купонного вознаграждения по облигациям на пополнение оборотных средств не осуществляется.</w:t>
      </w:r>
    </w:p>
    <w:bookmarkEnd w:id="436"/>
    <w:bookmarkStart w:name="z44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Субсидирование ставки вознаграждения по кредитам, выдаваемым финансовыми институтами субъектам промышленно-инновационной деятельности, и купонного вознаграждения по облигациям, эмитируемым субъектами промышленно-инновационной деятельности, осуществляется финансовым агентом, определяемым Правительством Республики Казахстан, для реализации промышленно-инновационных проектов.</w:t>
      </w:r>
    </w:p>
    <w:bookmarkEnd w:id="437"/>
    <w:bookmarkStart w:name="z44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 и механизмы субсидирования ставки вознаграждения по кредитам, выдаваемым финансовыми институтами, и купонного вознаграждения по облигациям определяются Правительством Республики Казахстан.</w:t>
      </w:r>
    </w:p>
    <w:bookmarkEnd w:id="438"/>
    <w:bookmarkStart w:name="z44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38. Осуществление инвестиций в уставные капиталы</w:t>
      </w:r>
    </w:p>
    <w:bookmarkEnd w:id="439"/>
    <w:bookmarkStart w:name="z44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Инвестиции в уставные капиталы субъектов промышленно-инновационной деятельности осуществляются национальными институтами развития, осуществляющими государственное стимулирование промышленно-инновационной деятельности, и местными исполнительными органами областей, городов республиканского значения, столицы при соответствии промышленно-инновационного проекта следующим условиям:</w:t>
      </w:r>
    </w:p>
    <w:bookmarkEnd w:id="440"/>
    <w:bookmarkStart w:name="z44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производительности труда и обеспечение стимулирования развития приоритетных секторов экономики;</w:t>
      </w:r>
    </w:p>
    <w:bookmarkEnd w:id="441"/>
    <w:bookmarkStart w:name="z44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привлекательность по прогнозным экономическим и финансовым параметрам, значения которых определяются внутренними документами, регламентирующими инвестиционную политику национальных институтов развития, осуществляющих государственное стимулирование промышленно-инновационной деятельности;</w:t>
      </w:r>
    </w:p>
    <w:bookmarkEnd w:id="442"/>
    <w:bookmarkStart w:name="z44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направленность на наращивание технологического потенциала, повышение качества и рост объема производства и услуг, углубление переработки сырья и материалов, выпуск высокотехнологичной продукции.</w:t>
      </w:r>
    </w:p>
    <w:bookmarkEnd w:id="443"/>
    <w:bookmarkStart w:name="z44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Результаты инвестиционной деятельности национальных институтов развития, осуществляющих государственное стимулирование промышленно-инновационной деятельности, определяются на основании инвестиционного дохода в разрезе всех промышленно-инновационных проектов.</w:t>
      </w:r>
    </w:p>
    <w:bookmarkEnd w:id="444"/>
    <w:bookmarkStart w:name="z45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институт развития в области стимулирования субъектов промышленно-инновационной деятельности может осуществлять инвестиции в уставные капиталы субъектов промышленно-инновационной деятельности в случаях:</w:t>
      </w:r>
    </w:p>
    <w:bookmarkEnd w:id="445"/>
    <w:bookmarkStart w:name="z45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капиталоемкости и (или) длительности сроков окупаемости и (или) низкой рентабельности промышленно-инновационных проектов для субъектов частного предпринимательства;</w:t>
      </w:r>
    </w:p>
    <w:bookmarkEnd w:id="446"/>
    <w:bookmarkStart w:name="z45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социальной значимости промышленно-инновационных проектов в приоритетных секторах экономики.</w:t>
      </w:r>
    </w:p>
    <w:bookmarkEnd w:id="447"/>
    <w:bookmarkStart w:name="z45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39. Гарантированный заказ</w:t>
      </w:r>
    </w:p>
    <w:bookmarkEnd w:id="448"/>
    <w:bookmarkStart w:name="z45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Технологические меморандумы заключаются уполномоченным органом в области государственного стимулирования инновационной деятельности с национальными управляющими холдингами, национальными холдингами, национальными компаниями и аффилиированными с ними юридическими лицами и определяют перечень закупаемых товаров, работ и услуг.</w:t>
      </w:r>
    </w:p>
    <w:bookmarkEnd w:id="449"/>
    <w:bookmarkStart w:name="z45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основании заключенных технологических меморандумов национальные управляющие холдинги, национальные холдинги, национальные компании и аффилиированные с ними юридические лица размещают гарантированный заказ путем заключения договоров с субъектами промышленно-инновационной деятельности на поставку товаров, работ и услуг. Условия указанных договоров должны отвечать коммерческим интересам национальных управляющих холдингов, национальных холдингов, национальных компаний и аффилиированных с ними юридических лиц, включая цену, качество, доступность, условия транспортировки, и не должны противоречить международным обязательствам Республики Казахстан.</w:t>
      </w:r>
    </w:p>
    <w:bookmarkEnd w:id="450"/>
    <w:bookmarkStart w:name="z45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Гарантированный заказ размещается посредством организации процедур закупок среди всех потенциальных поставщиков товаров, работ и услуг, включенных в базу данных товаров, работ, услуг и их поставщиков, в соответствии с законодательством Республики Казахстан о государственном имуществе.</w:t>
      </w:r>
    </w:p>
    <w:bookmarkEnd w:id="451"/>
    <w:bookmarkStart w:name="z45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 данных товаров, работ, услуг и их поставщиков формируется Межведомственной комиссией по промышленной политике.</w:t>
      </w:r>
    </w:p>
    <w:bookmarkEnd w:id="452"/>
    <w:bookmarkStart w:name="z45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40. Обеспечение квалифицированными кадровыми ресурсами</w:t>
      </w:r>
    </w:p>
    <w:bookmarkEnd w:id="453"/>
    <w:bookmarkStart w:name="z45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субъектов промышленно-инновационной деятельности квалифицированными кадровыми ресурсами осуществляется посредством размещения государственного образовательного заказа на подготовку специалистов для приоритетных секторов экономики.</w:t>
      </w:r>
    </w:p>
    <w:bookmarkEnd w:id="454"/>
    <w:bookmarkStart w:name="z46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 в области государственного стимулирования промышленности и инновационной деятельности на основе представляемых субъектами промышленно-инновационной деятельности сведений о потребностях в специалистах формируют предложения по определению перечня специальностей, по которым требуется подготовка специалистов для приоритетных секторов экономики, и направляют в уполномоченный орган в области занятости и социальной защиты населения.</w:t>
      </w:r>
    </w:p>
    <w:bookmarkEnd w:id="455"/>
    <w:bookmarkStart w:name="z46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образования на основе потребности в специалистах по промышленно-инновационной деятельности, представляемых уполномоченным органом в области занятости и социальной защиты населения формирует государственный образовательный заказ на подготовку специалистов для приоритетных секторов экономики.</w:t>
      </w:r>
    </w:p>
    <w:bookmarkEnd w:id="456"/>
    <w:bookmarkStart w:name="z46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укрепления кадрового потенциала промышленности и обеспечения соответствия производственным требованиям организациями высшего и (или) послевузовского образования осуществляется актуализация образовательных программ.</w:t>
      </w:r>
    </w:p>
    <w:bookmarkEnd w:id="457"/>
    <w:bookmarkStart w:name="z46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41. Обеспечение инженерно-коммуникационной инфраструктурой</w:t>
      </w:r>
    </w:p>
    <w:bookmarkEnd w:id="458"/>
    <w:bookmarkStart w:name="z46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инженерно-коммуникационной инфраструктурой субъектов промышленно-инновационной деятельности осуществляется для:</w:t>
      </w:r>
    </w:p>
    <w:bookmarkEnd w:id="459"/>
    <w:bookmarkStart w:name="z46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создания новых конкурентоспособных производств;</w:t>
      </w:r>
    </w:p>
    <w:bookmarkEnd w:id="460"/>
    <w:bookmarkStart w:name="z46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модернизации (техническое перевооружение) и расширения действующих производств.</w:t>
      </w:r>
    </w:p>
    <w:bookmarkEnd w:id="461"/>
    <w:bookmarkStart w:name="z46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инженерно-коммуникационной инфраструктурой субъектов промышленно-инновационной деятельности, реализующих промышленно-инновационные проекты, соответствующие направлениям, предусмотренным в пункте 1 настоящей статьи, осуществляется посредством выделения бюджетных средств на строительство (реконструкция) инженерно-коммуникационной инфраструктуры.</w:t>
      </w:r>
    </w:p>
    <w:bookmarkEnd w:id="462"/>
    <w:bookmarkStart w:name="z46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Выделение бюджетных средств на строительство (реконструкция) инженерно-коммуникационной инфраструктуры осуществляется в соответствии с бюджетным законодательством Республики Казахстан.</w:t>
      </w:r>
    </w:p>
    <w:bookmarkEnd w:id="463"/>
    <w:bookmarkStart w:name="z46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42. Предоставление земельных участков и прав недропользования</w:t>
      </w:r>
    </w:p>
    <w:bookmarkEnd w:id="464"/>
    <w:bookmarkStart w:name="z47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земельных участков и прав недропользования субъектам промышленно-инновационной деятельности осуществляется посредством:</w:t>
      </w:r>
    </w:p>
    <w:bookmarkEnd w:id="465"/>
    <w:bookmarkStart w:name="z47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выделения земельных участков на праве временного землепользования в соответствии с Земельным кодексом Республики Казахстан;</w:t>
      </w:r>
    </w:p>
    <w:bookmarkEnd w:id="466"/>
    <w:bookmarkStart w:name="z47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права недропользования для проведения операций по разведке или добыче твердых полезных ископаемых, связанных с производственной деятельностью (технологическим циклом), в порядке, определенном Кодексом Республики Казахстан "О недрах и недропользовании".</w:t>
      </w:r>
    </w:p>
    <w:bookmarkEnd w:id="467"/>
    <w:bookmarkStart w:name="z47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43. Поддержка на внутреннем рынке</w:t>
      </w:r>
    </w:p>
    <w:bookmarkEnd w:id="468"/>
    <w:bookmarkStart w:name="z47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сервисной поддержки и возмещение части затрат субъектов промышленно-инновационной деятельности по продвижению отечественных обработанных товаров, работ и услуг на внутреннем рынке осуществляются уполномоченным органом в области государственного стимулирования промышленной деятельности с привлечением национального института развития в области развития внутристрановой ценности.</w:t>
      </w:r>
    </w:p>
    <w:bookmarkEnd w:id="469"/>
    <w:bookmarkStart w:name="z47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Сервисная поддержка субъектов промышленно-инновационной деятельности на внутреннем рынке осуществляется посредством:</w:t>
      </w:r>
    </w:p>
    <w:bookmarkEnd w:id="470"/>
    <w:bookmarkStart w:name="z47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безвозмездной регистрации физических и юридических лиц в базе данных товаров, работ, услуг и их поставщиков;</w:t>
      </w:r>
    </w:p>
    <w:bookmarkEnd w:id="471"/>
    <w:bookmarkStart w:name="z47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размещения информации о потенциальных заказчиках, отечественных товаропроизводителях и отечественных поставщиках работ и услуг на интернет-ресурсе национального института развития в области развития внутристрановой ценности.</w:t>
      </w:r>
    </w:p>
    <w:bookmarkEnd w:id="472"/>
    <w:bookmarkStart w:name="z47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 и ведения базы данных товаров, работ, услуг и их поставщиков утверждается уполномоченным органом в области государственного стимулирования промышленной деятельности.</w:t>
      </w:r>
    </w:p>
    <w:bookmarkEnd w:id="473"/>
    <w:bookmarkStart w:name="z47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части затрат субъектов промышленно-инновационной деятельности осуществляется посредством возмещения затрат по продвижению отечественных обработанных товаров, работ и услуг на внутреннем рынке.</w:t>
      </w:r>
    </w:p>
    <w:bookmarkEnd w:id="474"/>
    <w:bookmarkStart w:name="z48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возмещения части затрат субъектов промышленно-инновационной деятельности по продвижению отечественных обработанных товаров, работ, услуг на внутреннем рынке утверждаются уполномоченным органом в области государственного стимулирования промышленности.</w:t>
      </w:r>
    </w:p>
    <w:bookmarkEnd w:id="475"/>
    <w:bookmarkStart w:name="z48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Национальным институтом развития в области развития внутристрановой ценности открывается текущий счет в банке второго уровня – резиденте Республики Казахстан для осуществления управления средствами, выделенными на возмещение затрат субъектов промышленно-инновационной деятельности по продвижению отечественных обработанных товаров, работ и услуг на внутренний рынок на основе договора, заключаемого между уполномоченным органом в области государственного стимулирования промышленной деятельности и национальным институтом развития в области развития внутристрановой ценности.</w:t>
      </w:r>
    </w:p>
    <w:bookmarkEnd w:id="476"/>
    <w:bookmarkStart w:name="z48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средств на текущем счете, числящиеся на конец финансового года, не подлежат возврату уполномоченному органу в области государственного стимулирования промышленной деятельности и, соответственно, в государственный бюджет, а расходуются на возмещение затрат субъектов промышленно-инновационной деятельности по продвижению отечественных обработанных товаров, работ и услуг на внутренний рынок в следующем финансовом году.</w:t>
      </w:r>
    </w:p>
    <w:bookmarkEnd w:id="477"/>
    <w:bookmarkStart w:name="z48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44. Привлечение иностранных инвестиций</w:t>
      </w:r>
    </w:p>
    <w:bookmarkEnd w:id="478"/>
    <w:bookmarkStart w:name="z48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сервисной поддержки субъектов промышленно-инновационной деятельности обеспечиваются путем привлечения иностранных инвестиций и включают в себя:</w:t>
      </w:r>
    </w:p>
    <w:bookmarkEnd w:id="479"/>
    <w:bookmarkStart w:name="z48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поиска и проведение переговоров с потенциальными иностранными инвесторами с целью привлечения их к участию в реализации промышленно-инновационных проектов;</w:t>
      </w:r>
    </w:p>
    <w:bookmarkEnd w:id="480"/>
    <w:bookmarkStart w:name="z48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субъектов промышленно-инновационной деятельности к участию в бизнес-форумах, конференциях и семинарах по инвестиционной тематике;</w:t>
      </w:r>
    </w:p>
    <w:bookmarkEnd w:id="481"/>
    <w:bookmarkStart w:name="z48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распространение информации о промышленно-инновационных проектах в иностранных средствах массовой информации посредством загранучреждений Республики Казахстан, а также через иностранные дипломатические и приравненные к ним представительства и консульские учреждения на территории Республики Казахстан.</w:t>
      </w:r>
    </w:p>
    <w:bookmarkEnd w:id="482"/>
    <w:bookmarkStart w:name="z48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45. Развитие и продвижение экспорта отечественных обработанных товаров, услуг</w:t>
      </w:r>
    </w:p>
    <w:bookmarkEnd w:id="483"/>
    <w:bookmarkStart w:name="z48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мер сервисной поддержки и возмещение части затрат субъектов промышленно-инновационной деятельности по продвижению отечественных обработанных товаров, услуг на внешние рынки осуществляются уполномоченным органом в области регулирования внешнеторговой деятельности с привлечением Единого оператора по продвижению несырьевого экспорта.</w:t>
      </w:r>
    </w:p>
    <w:bookmarkEnd w:id="484"/>
    <w:bookmarkStart w:name="z49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Меры сервисной поддержки субъектов промышленно-инновационной деятельности по продвижению отечественных обработанных товаров, услуг на внешние рынки осуществляются путем:</w:t>
      </w:r>
    </w:p>
    <w:bookmarkEnd w:id="485"/>
    <w:bookmarkStart w:name="z49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диагностики их экспортного потенциала;</w:t>
      </w:r>
    </w:p>
    <w:bookmarkEnd w:id="486"/>
    <w:bookmarkStart w:name="z49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и проведения торговых миссий, осуществления выставочно-ярмарочной деятельности, продвижения товарных знаков отечественных производителей за рубежом и организации национальных стендов казахстанских производителей за рубежом;</w:t>
      </w:r>
    </w:p>
    <w:bookmarkEnd w:id="487"/>
    <w:bookmarkStart w:name="z49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повышения информированности потенциальных зарубежных покупателей через размещение на постоянной основе информации об отечественных производителях и их товарах, услугах за рубежом;</w:t>
      </w:r>
    </w:p>
    <w:bookmarkEnd w:id="488"/>
    <w:bookmarkStart w:name="z49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оказания информационной и аналитической поддержки по вопросам развития и продвижения экспорта отечественных обработанных товаров, услуг;</w:t>
      </w:r>
    </w:p>
    <w:bookmarkEnd w:id="489"/>
    <w:bookmarkStart w:name="z49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содействия в продвижении отечественных обработанных товаров, услуг на международный рынок гуманитарной помощи;</w:t>
      </w:r>
    </w:p>
    <w:bookmarkEnd w:id="490"/>
    <w:bookmarkStart w:name="z49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использования механизмов экспортного торгового финансирования, кредитования и страхования, перестрахования и гарантирования сделок по продвижению несырьевого экспорта;</w:t>
      </w:r>
    </w:p>
    <w:bookmarkEnd w:id="491"/>
    <w:bookmarkStart w:name="z49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отечественной обработанной высокотехнологичной продукции и услуг, которые подлежат страхованию со стороны национального института развития в области развития и продвижения несырьевого экспорта.</w:t>
      </w:r>
    </w:p>
    <w:bookmarkEnd w:id="492"/>
    <w:bookmarkStart w:name="z49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Субсидирование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отечественной обработанной высокотехнологичной продукции и услуг, осуществляется финансовым агентом, определяемым Правительством Республики Казахстан.</w:t>
      </w:r>
    </w:p>
    <w:bookmarkEnd w:id="493"/>
    <w:bookmarkStart w:name="z49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механизмы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отечественной обработанной высокотехнологичной продукции и услуг, которые подлежат страхованию со стороны национального института развития в области развития и продвижения несырьевого экспорта, определяются уполномоченным органом в области регулирования внешнеторговой деятельности.</w:t>
      </w:r>
    </w:p>
    <w:bookmarkEnd w:id="494"/>
    <w:bookmarkStart w:name="z50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Единым оператором по продвижению несырьевого экспорта открывается текущий счет в банке второго уровня – резиденте Республики Казахстан для осуществления управления средствами, выделенными на возмещение части затрат субъектов промышленно-инновационной деятельности по продвижению отечественных обработанных товаров, услуг на внешние рынки на основе договора, заключаемого между уполномоченным органом в области регулирования внешнеторговой деятельности и Единым оператором по продвижению несырьевого экспорта.</w:t>
      </w:r>
    </w:p>
    <w:bookmarkEnd w:id="495"/>
    <w:bookmarkStart w:name="z50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46. Стимулирование повышения производительности труда</w:t>
      </w:r>
    </w:p>
    <w:bookmarkEnd w:id="496"/>
    <w:bookmarkStart w:name="z50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мер государственного стимулирования субъектам промышленно-инновационной деятельности в повышении производительности труда осуществляется уполномоченным органом в области государственного стимулирования промышленной деятельности с привлечением национального института развития в области развития промышленности.</w:t>
      </w:r>
    </w:p>
    <w:bookmarkEnd w:id="497"/>
    <w:bookmarkStart w:name="z50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мер государственного стимулирования субъектам промышленно-инновационной деятельности в повышении производительности труда осуществляется посредством возмещения затрат на:</w:t>
      </w:r>
    </w:p>
    <w:bookmarkEnd w:id="498"/>
    <w:bookmarkStart w:name="z50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компетенции предприятия;</w:t>
      </w:r>
    </w:p>
    <w:bookmarkEnd w:id="499"/>
    <w:bookmarkStart w:name="z50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цифровых технологий на промышленных предприятиях;</w:t>
      </w:r>
    </w:p>
    <w:bookmarkEnd w:id="500"/>
    <w:bookmarkStart w:name="z50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технологических процессов;</w:t>
      </w:r>
    </w:p>
    <w:bookmarkEnd w:id="501"/>
    <w:bookmarkStart w:name="z50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эффективности организации производства.</w:t>
      </w:r>
    </w:p>
    <w:bookmarkEnd w:id="502"/>
    <w:bookmarkStart w:name="z50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Национальным институтом развития в области развития промышленности открывается текущий счет в банке второго уровня – резиденте Республики Казахстан для осуществления управления средствами, выделенными на предоставление мер государственного стимулирования в повышении производительности труда на основе договора, заключаемого между уполномоченным органом в области государственного стимулирования промышленной деятельности и национальным институтом развития в области развития промышленности.</w:t>
      </w:r>
    </w:p>
    <w:bookmarkEnd w:id="503"/>
    <w:bookmarkStart w:name="z50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47. Стимулирование развития территориальных кластеров</w:t>
      </w:r>
    </w:p>
    <w:bookmarkEnd w:id="504"/>
    <w:bookmarkStart w:name="z51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мер государственного стимулирования субъектам промышленно-инновационной деятельности в развитии территориальных кластеров осуществляется уполномоченным органом в области государственного стимулирования промышленной деятельности с привлечением национального института развития в области развития промышленности.</w:t>
      </w:r>
    </w:p>
    <w:bookmarkEnd w:id="505"/>
    <w:bookmarkStart w:name="z51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стимулирование территориальных кластеров осуществляется в соответствии с итогами конкурсного отбора территориальных кластеров и (или) Реестра территориальных кластеров Республики Казахстан.</w:t>
      </w:r>
    </w:p>
    <w:bookmarkEnd w:id="506"/>
    <w:bookmarkStart w:name="z51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мер государственного стимулирования субъектам промышленно-инновационной деятельности в развитии территориальных кластеров осуществляется посредством возмещения затрат и (или) финансирования, и (или) софинансирования затрат для поддержки функционирования кластерной организации и на реализацию проектов территориальных кластеров и предоставления иных мер государственного стимулирования в рамках создания и реализации территориальных кластерных инициатив.</w:t>
      </w:r>
    </w:p>
    <w:bookmarkEnd w:id="507"/>
    <w:bookmarkStart w:name="z51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Кластерная организация, созданная в соответствии с законодательством Республики Казахстан, осуществляющая методическое, организационное, экспертно-аналитическое и информационное сопровождение развития территориального кластера, обеспечивает деятельность по разработке и сопровождению реализации плана работ по развитию территориального кластера, организации взаимодействия между участниками территориального кластера, а также заинтересованными организациями, включая учреждения образования и науки, финансовые организации, государственные компании и компании с государственным участием, институты развития и государственные органы.</w:t>
      </w:r>
    </w:p>
    <w:bookmarkEnd w:id="508"/>
    <w:bookmarkStart w:name="z51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Национальным институтом развития в области развития промышленности открывается текущий счет в банке второго уровня – резиденте Республики Казахстан для осуществления управления средствами, выделенными на предоставление мер государственного стимулирования в развитии территориальных кластеров на основе договора, заключаемого между уполномоченным органом в области государственного стимулирования промышленной деятельности и национальным институтом развития в области развития промышленности.</w:t>
      </w:r>
    </w:p>
    <w:bookmarkEnd w:id="509"/>
    <w:bookmarkStart w:name="z51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48. Реструктуризация задолженности</w:t>
      </w:r>
    </w:p>
    <w:bookmarkEnd w:id="510"/>
    <w:bookmarkStart w:name="z51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Реструктуризация задолженности осуществляется в целях расширения спектра используемых инструментов для финансово-экономического оздоровления субъектов промышленно-инновационной деятельности, а также улучшения и (или) восстановления инвестиционной привлекательности действующих и (или) простаивающих производств, запуска производств при условии привлечения ими в целях реализации промышленно-инновационного проекта дополнительного финансирования у третьих лиц и (или) предоставления надлежащего обеспечения в виде собственного движимого и (или) недвижимого имущества, в том числе денег.</w:t>
      </w:r>
    </w:p>
    <w:bookmarkEnd w:id="511"/>
    <w:bookmarkStart w:name="z51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Реструктуризация задолженности возможна путем изменения графика платежей, прекращения прав (требований) полностью или частично, прощения неустойки (штрафов, пеней), вознаграждения, в том числе вознаграждения, капитализированного в основной долг, инвестиционного прироста, основного долга и иной дебиторской задолженности, изменения сроков и условий инвестирования и (или) кредитования, и (или) финансирования, конвертации задолженности в уставные капиталы и иными способами, предусмотренными законодательством Республики Казахстан.</w:t>
      </w:r>
    </w:p>
    <w:bookmarkEnd w:id="512"/>
    <w:bookmarkStart w:name="z51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49. Предоставление промышленных грантов</w:t>
      </w:r>
    </w:p>
    <w:bookmarkEnd w:id="513"/>
    <w:bookmarkStart w:name="z51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 промышленным грантом понимаются бюджетные средства, предоставляемые субъектам промышленно-инновационной деятельности обрабатывающей отрасли на безвозмездной основе для реализации их промышленно-инновационных проектов. Предоставление промышленных грантов осуществляется уполномоченным органом в области государственного стимулирования промышленной деятельности с привлечением национального института развития в области развития промышленности.</w:t>
      </w:r>
    </w:p>
    <w:bookmarkEnd w:id="514"/>
    <w:bookmarkStart w:name="z52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Промышленные гранты предоставляются действующим субъектам промышленно-инновационной деятельности обрабатывающей отрасли путем софинансирования с условиями встречных обязательств для реализации промышленно-инновационных проектов, направленных на создание конкурентоспособной продукции с высокой добавленной стоимостью, в том числе новой.</w:t>
      </w:r>
    </w:p>
    <w:bookmarkEnd w:id="515"/>
    <w:bookmarkStart w:name="z52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предоставлении промышленных грантов проводится экспертиза в соответствии с правилами предоставления промышленных грантов, утверждаемыми уполномоченным органом в области государственного стимулирования промышленно-инновационной деятельности.</w:t>
      </w:r>
    </w:p>
    <w:bookmarkEnd w:id="516"/>
    <w:bookmarkStart w:name="z52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предоставления промышленных грантов устанавливаются указанными правилами.</w:t>
      </w:r>
    </w:p>
    <w:bookmarkEnd w:id="517"/>
    <w:bookmarkStart w:name="z52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институт развития в области развития промышленности осуществляет мониторинг предоставленных промышленных грантов с целью анализа достижения запланированных целей по промышленно-инновационным проектам, по которым они были предоставлены.</w:t>
      </w:r>
    </w:p>
    <w:bookmarkEnd w:id="518"/>
    <w:bookmarkStart w:name="z52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институт развития в области развития промышленности открывается текущий счет в банке второго уровня – резиденте Республики Казахстан для осуществления управления средствами, выделенными на предоставление промышленных грантов на основе договора, заключаемого между уполномоченным органом в области государственного стимулирования промышленно-инновационной деятельности и национальным институтом развития в области промышленного развития.</w:t>
      </w:r>
    </w:p>
    <w:bookmarkEnd w:id="519"/>
    <w:bookmarkStart w:name="z52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средств на текущем счете, числящиеся на конец финансового года, не подлежат возврату уполномоченному органу в области государственного стимулирования промышленной деятельности и, соответственно, в государственный бюджет, а расходуются на предоставление промышленных грантов в следующем финансовом году.</w:t>
      </w:r>
    </w:p>
    <w:bookmarkEnd w:id="520"/>
    <w:bookmarkStart w:name="z526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ПРОДВИЖЕНИЕ НА РЫНКАХ СБЫТА</w:t>
      </w:r>
    </w:p>
    <w:bookmarkEnd w:id="521"/>
    <w:bookmarkStart w:name="z52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6. Внешние рынки</w:t>
      </w:r>
    </w:p>
    <w:bookmarkEnd w:id="522"/>
    <w:bookmarkStart w:name="z52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50. Поддержка отечественных промышленных предприятий за рубежом</w:t>
      </w:r>
    </w:p>
    <w:bookmarkEnd w:id="523"/>
    <w:bookmarkStart w:name="z52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и загранучреждения Республики Казахстан в пределах своей компетенции осуществляют защиту прав и интересов субъекты деятельности в сфере промышленности Республики Казахстан за рубежом, в том числе оказывают содействие уполномоченному органу в области регулирования внешнеторговой деятельности в продвижении на внешних рынках.</w:t>
      </w:r>
    </w:p>
    <w:bookmarkEnd w:id="524"/>
    <w:bookmarkStart w:name="z53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51. Вхождение в глобальные цепочки добавленной стоимости</w:t>
      </w:r>
    </w:p>
    <w:bookmarkEnd w:id="525"/>
    <w:bookmarkStart w:name="z53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Цепочка добавленной стоимости представляет собой последовательность процессов по созданию промышленной продукции, при которой промышленная продукция проходит этапы производства в определенном порядке и на каждом этапе получает дополнительную ценность. По завершении всех этапов промышленная продукция приобретает ценность большую, чем сумма ценности всех этапов.</w:t>
      </w:r>
    </w:p>
    <w:bookmarkEnd w:id="526"/>
    <w:bookmarkStart w:name="z53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Вхождение в глобальные цепочки добавленной стоимости создает условия для трансферта технологий, увеличивает промышленный потенциал государства и осуществляется посредством взаимодействия государственных органов с транснациональными корпорациями.</w:t>
      </w:r>
    </w:p>
    <w:bookmarkEnd w:id="527"/>
    <w:bookmarkStart w:name="z533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Внутренний рынок</w:t>
      </w:r>
    </w:p>
    <w:bookmarkEnd w:id="528"/>
    <w:bookmarkStart w:name="z534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Обеспечение самодостаточности национальной экономики</w:t>
      </w:r>
    </w:p>
    <w:bookmarkEnd w:id="529"/>
    <w:bookmarkStart w:name="z53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52. Содействие взаимодействию субъектов деятельности в сфере промышленности</w:t>
      </w:r>
    </w:p>
    <w:bookmarkEnd w:id="530"/>
    <w:bookmarkStart w:name="z53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Государством оказывается содействие взаимодействию субъектов деятельности в сфере промышленности в форме:</w:t>
      </w:r>
    </w:p>
    <w:bookmarkEnd w:id="531"/>
    <w:bookmarkStart w:name="z53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институциональной поддержки, заключающейся в развитии институтов развития промышленности по изучению проблем и разработке предложений по развитию промышленности;</w:t>
      </w:r>
    </w:p>
    <w:bookmarkEnd w:id="532"/>
    <w:bookmarkStart w:name="z53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информационной поддержке, заключающейся в информационно-аналитической, учебно-методологической, научно-методической поддержке субъектов деятельности в сфере промышленности.</w:t>
      </w:r>
    </w:p>
    <w:bookmarkEnd w:id="533"/>
    <w:bookmarkStart w:name="z53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содействие взаимодействию субъектов деятельности в сфере промышленности предусматривает иные виды поддержки, установленные законодательством Республики Казахстан.</w:t>
      </w:r>
    </w:p>
    <w:bookmarkEnd w:id="534"/>
    <w:bookmarkStart w:name="z54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53. Регулируемые закупки промышленной продукции </w:t>
      </w:r>
    </w:p>
    <w:bookmarkEnd w:id="535"/>
    <w:bookmarkStart w:name="z54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Регулирование закупок промышленной продукции осуществляется в соответствии с законодательством о государственных закупках, недрах и недропользовании, информатизации и иным законодательством Республики Казахстан.</w:t>
      </w:r>
    </w:p>
    <w:bookmarkEnd w:id="536"/>
    <w:bookmarkStart w:name="z54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Регулируемые закупки промышленной продукции должны осуществляться с учетом требований национальных стандартов Республики Казахстан.</w:t>
      </w:r>
    </w:p>
    <w:bookmarkEnd w:id="537"/>
    <w:bookmarkStart w:name="z543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Защита и развитие внутреннего рынка</w:t>
      </w:r>
    </w:p>
    <w:bookmarkEnd w:id="538"/>
    <w:bookmarkStart w:name="z54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54. Регулирование импорта</w:t>
      </w:r>
    </w:p>
    <w:bookmarkEnd w:id="539"/>
    <w:bookmarkStart w:name="z54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импорта осуществляется в соответствии с законодательством Республики Казахстан и международными договорами, ратифицированными Республикой Казахстан, с учетом требований по обеспечению безопасности и качества товаров в соответствии с требованиями законодательства Республики Казахстан.</w:t>
      </w:r>
    </w:p>
    <w:bookmarkEnd w:id="540"/>
    <w:bookmarkStart w:name="z54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защиты экономических интересов Республики Казахстан осуществляется постоянный мониторинг цен импортируемых товаров, производимых на территории Республики Казахстан.</w:t>
      </w:r>
    </w:p>
    <w:bookmarkEnd w:id="541"/>
    <w:bookmarkStart w:name="z54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55. Взаимодействие производителей промышленной продукции и субъектов внутренней торговли</w:t>
      </w:r>
    </w:p>
    <w:bookmarkEnd w:id="542"/>
    <w:bookmarkStart w:name="z54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разрабатывают меры по созданию условий, благоприятствующих торговой деятельности в соответствующих административно-территориальных единицах, в том числе посредством заключения соответствующих соглашений с производителями промышленной продукции и субъектами внутренней торговли.</w:t>
      </w:r>
    </w:p>
    <w:bookmarkEnd w:id="543"/>
    <w:bookmarkStart w:name="z54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торговой деятельности осуществляется в соответствии с Законом Республики Казахстан "О регулировании торговой деятельности".</w:t>
      </w:r>
    </w:p>
    <w:bookmarkEnd w:id="544"/>
    <w:bookmarkStart w:name="z550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ПОВЫШЕНИЕ ЭФФЕКТИВНОСТИ И КОНКУРЕНТОСПОСОБНОСТИ ПРОМЫШЛЕННОСТИ</w:t>
      </w:r>
    </w:p>
    <w:bookmarkEnd w:id="545"/>
    <w:bookmarkStart w:name="z551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Технологическая модернизация промышленных предприятий</w:t>
      </w:r>
    </w:p>
    <w:bookmarkEnd w:id="546"/>
    <w:bookmarkStart w:name="z55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56. Повышение производительности труда </w:t>
      </w:r>
    </w:p>
    <w:bookmarkEnd w:id="547"/>
    <w:bookmarkStart w:name="z55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Комплексная система развития производительности труда может включать следующие меры:</w:t>
      </w:r>
    </w:p>
    <w:bookmarkEnd w:id="548"/>
    <w:bookmarkStart w:name="z55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адресная поддержка;</w:t>
      </w:r>
    </w:p>
    <w:bookmarkEnd w:id="549"/>
    <w:bookmarkStart w:name="z55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затрат на повышение производительности; </w:t>
      </w:r>
    </w:p>
    <w:bookmarkEnd w:id="550"/>
    <w:bookmarkStart w:name="z55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и повышение кадрового потенциала;</w:t>
      </w:r>
    </w:p>
    <w:bookmarkEnd w:id="551"/>
    <w:bookmarkStart w:name="z55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финансовыми ресурсами.</w:t>
      </w:r>
    </w:p>
    <w:bookmarkEnd w:id="552"/>
    <w:bookmarkStart w:name="z55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указанных мер осуществляется уполномоченными органами в пределах своей компетенции.</w:t>
      </w:r>
    </w:p>
    <w:bookmarkEnd w:id="553"/>
    <w:bookmarkStart w:name="z55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обеспечения технологической модернизации субъектов деятельности в сфере промышленности уполномоченным органом в области стимулирования промышленности осуществляется мониторинг производительности труда.</w:t>
      </w:r>
    </w:p>
    <w:bookmarkEnd w:id="554"/>
    <w:bookmarkStart w:name="z56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указанного мониторинга, а также методика оценки производительности труда разрабатываются и утверждаются уполномоченным органом в области стимулирования промышленности.</w:t>
      </w:r>
    </w:p>
    <w:bookmarkEnd w:id="555"/>
    <w:bookmarkStart w:name="z56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57. Коммерциализация результатов научной и (или) научно-технической деятельности в промышленности</w:t>
      </w:r>
    </w:p>
    <w:bookmarkEnd w:id="556"/>
    <w:bookmarkStart w:name="z56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технологической модернизации субъектов деятельности в сфере промышленности уполномоченным органом в области стимулирования промышленности осуществляется сбор информации о потребностях промышленных предприятий в научных исследованиях и разработках в разрезе приоритетов промышленной политики.</w:t>
      </w:r>
    </w:p>
    <w:bookmarkEnd w:id="557"/>
    <w:bookmarkStart w:name="z56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Указанная информация направляется уполномоченным органом в области стимулирования промышленности для размещения на интернет-ресурсах уполномоченного органа в области науки и периодических печатных изданиях в целях привлечения научных организаций для осуществления научных исследований и разработок.</w:t>
      </w:r>
    </w:p>
    <w:bookmarkEnd w:id="558"/>
    <w:bookmarkStart w:name="z564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Другие способы повышения эффективности и конкурентоспособности промышленности</w:t>
      </w:r>
    </w:p>
    <w:bookmarkEnd w:id="559"/>
    <w:bookmarkStart w:name="z56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58. Привлечение инвестиций в промышленность</w:t>
      </w:r>
    </w:p>
    <w:bookmarkEnd w:id="560"/>
    <w:bookmarkStart w:name="z56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привлечения инвестиций и развития производств с наибольшей добавленной стоимостью и имеющих наибольшую продуктовую сложность используется единая карта приоритетных товаров и услуг, которая представляет собой перечень товаров, перспективных с точки зрения привлечения инвестиций в целях реализации крупных, капиталоемких проектов в обрабатывающей промышленности. </w:t>
      </w:r>
    </w:p>
    <w:bookmarkEnd w:id="561"/>
    <w:bookmarkStart w:name="z56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59. Инвестиции в промышленности</w:t>
      </w:r>
    </w:p>
    <w:bookmarkEnd w:id="562"/>
    <w:bookmarkStart w:name="z56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Регулирование инвестиционной деятельности осуществляется в соответствии с законами Республики Казахстан, учетом необходимости реализации промышленной политики.</w:t>
      </w:r>
    </w:p>
    <w:bookmarkEnd w:id="563"/>
    <w:bookmarkStart w:name="z56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Реализация промышленной политики при регулировании инвестиционной деятельности может осуществляться по следующим направлениям:</w:t>
      </w:r>
    </w:p>
    <w:bookmarkEnd w:id="564"/>
    <w:bookmarkStart w:name="z57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инвесторов сектора, соответствующих единой карте приоритетных товаров и услуг;</w:t>
      </w:r>
    </w:p>
    <w:bookmarkEnd w:id="565"/>
    <w:bookmarkStart w:name="z57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стратегических иностранных инвесторов для создания конкурентоспособных производств;</w:t>
      </w:r>
    </w:p>
    <w:bookmarkEnd w:id="566"/>
    <w:bookmarkStart w:name="z57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действующих инвесторов на осуществление реинвестирования;</w:t>
      </w:r>
    </w:p>
    <w:bookmarkEnd w:id="567"/>
    <w:bookmarkStart w:name="z57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иностранных инвесторов для создания совместных производств;</w:t>
      </w:r>
    </w:p>
    <w:bookmarkEnd w:id="568"/>
    <w:bookmarkStart w:name="z57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транснациональных корпораций для вхождения в цепочки добавленной стоимости.</w:t>
      </w:r>
    </w:p>
    <w:bookmarkEnd w:id="569"/>
    <w:bookmarkStart w:name="z57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60. Соглашение о промышленной сборке</w:t>
      </w:r>
    </w:p>
    <w:bookmarkEnd w:id="570"/>
    <w:bookmarkStart w:name="z57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стимулирования развития производства транспортных средств и (или) их компонентов, сельскохозяйственной техники и (или) ее компонентов уполномоченный орган в области государственного стимулирования промышленности заключает с юридическими лицами Республики Казахстан соглашение о промышленной сборке транспортных средств, соглашение о промышленной сборке сельскохозяйственной техники, соглашение о промышленной сборке компонентов к транспортным средствам и (или) сельскохозяйственной технике.</w:t>
      </w:r>
    </w:p>
    <w:bookmarkEnd w:id="571"/>
    <w:bookmarkStart w:name="z57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инвестиционных преференций юридическим лицам, заключившим соглашение о промышленной сборке моторных транспортных средств и реализовавшим специальный инвестиционный проект, осуществляется в соответствии с Предпринимательским кодексом Республики Казахстан.</w:t>
      </w:r>
    </w:p>
    <w:bookmarkEnd w:id="572"/>
    <w:bookmarkStart w:name="z57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настоящей статьи под транспортным средством понимается устройство, в том числе технически сложное изделие, предназначенное для перевозки людей, грузов или оборудования, установленного на нем, за исключением сельскохозяйственной техники.</w:t>
      </w:r>
    </w:p>
    <w:bookmarkEnd w:id="573"/>
    <w:bookmarkStart w:name="z57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статьи под сельскохозяйственной техникой понимается техническое средство, в том числе технически сложное изделие, предназначенное для повышения производительности труда в сельском хозяйстве путем механизации и автоматизации отдельных операций или технологических процессов.</w:t>
      </w:r>
    </w:p>
    <w:bookmarkEnd w:id="574"/>
    <w:bookmarkStart w:name="z58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компонентом к транспортному средству понимаются составная часть конструкции транспортного средства, деталь, узел, комплектующее изделие, материал, химическая, лакокрасочная продукция и иные комплектующие, необходимые для производства транспортного средства.</w:t>
      </w:r>
    </w:p>
    <w:bookmarkEnd w:id="575"/>
    <w:bookmarkStart w:name="z58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компонентом к сельскохозяйственной технике понимаются составная часть конструкции сельскохозяйственной техники, деталь, узел, комплектующее изделие, материал, химическая, лакокрасочная продукция и иные комплектующие, необходимые для производства сельскохозяйственной техники.</w:t>
      </w:r>
    </w:p>
    <w:bookmarkEnd w:id="576"/>
    <w:bookmarkStart w:name="z58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Заключение одного из соглашений, предусмотренных частью первой пункта 1 настоящей статьи, является подтверждением, что юридическое лицо Республики Казахстан является субъектом деятельности в сфере промышленности в области производства транспортных средств и (или) их компонентов, сельскохозяйственной техники и (или) ее компонентов.</w:t>
      </w:r>
    </w:p>
    <w:bookmarkEnd w:id="577"/>
    <w:bookmarkStart w:name="z58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контроля соблюдения требований, установленных соглашениями, предусмотренными частью первой пункта 1 настоящей статьи, уполномоченный орган в области государственного стимулирования промышленности осуществляет проверку исполнения юридическим лицом Республики Казахстан принятых им обязательств в рамках таких соглашений.</w:t>
      </w:r>
    </w:p>
    <w:bookmarkEnd w:id="578"/>
    <w:bookmarkStart w:name="z58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выявления нарушений в части неисполнения или ненадлежащего исполнения юридическим лицом Республики Казахстан требований одного из соглашений, перечисленных в части первой пункта 1 настоящей статьи, уполномоченный орган в области государственного стимулирования промышленности расторгает соглашение в одностороннем порядке в соответствии с гражданским законодательством Республики Казахстан при неустранении выявленных нарушений в месячный срок с момента направления уведомления.</w:t>
      </w:r>
    </w:p>
    <w:bookmarkEnd w:id="579"/>
    <w:bookmarkStart w:name="z58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61. Соглашение о промышленной сборке транспортных средств</w:t>
      </w:r>
    </w:p>
    <w:bookmarkEnd w:id="580"/>
    <w:bookmarkStart w:name="z58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Соглашение о промышленной сборке транспортных средств, за исключением кодов единой Товарной номенклатуры внешнеэкономической деятельности Евразийского экономического союза (далее – ТН ВЭД) седельных тягачей, автобусов, специальной техники, легковых и грузовых автомобилей, заключается с юридическими лицами Республики Казахстан по кодам ТН ВЭД в соответствии с правилами и условиями заключения таких соглашений, предусмотренными подпунктом 25) статьи 8 настоящего Закона.</w:t>
      </w:r>
    </w:p>
    <w:bookmarkEnd w:id="581"/>
    <w:bookmarkStart w:name="z58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Соглашение о промышленной сборке транспортных средств по кодам ТН ВЭД седельных тягачей, автобусов, специальной техники, легковых и грузовых автомобилей с юридическими лицами Республики Казахстан, с которыми ранее не было заключено соглашение о промышленной сборке моторных транспортных средств, заключается в соответствии с правилами и условиями заключения таких соглашений, предусмотренными подпунктом 25) статьи 8 настоящего Закона, после выполнения начальных требований балльной системы оценки локализации, которые включают использование технологического оборудования и выполнение следующих условий:</w:t>
      </w:r>
    </w:p>
    <w:bookmarkEnd w:id="582"/>
    <w:bookmarkStart w:name="z58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на предприятии технологических операций по сварке, окраске (включая катафорез по легковым автомобилям) и сборке кузова (кабины) не менее двух моделей – в отношении легковых автомобилей, не менее одной модели – в отношении седельных тягачей, автобусов, специальной техники и грузовых автомобилей по соответствующему коду ТН ВЭД с производственной мощностью предприятия при двухсменном режиме работы не менее двадцати пяти тысяч в год – в отношении легковых автомобилей, не менее десяти тысяч в год – в отношении седельных тягачей, специальной техники и грузовых автомобилей, не менее одной тысячи двухсот в год – в отношении автобусов;</w:t>
      </w:r>
    </w:p>
    <w:bookmarkEnd w:id="583"/>
    <w:bookmarkStart w:name="z58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производственных активов на сумму не менее восемнадцати миллионократного размера месячного расчетного показателя – в отношении легковых автомобилей, не менее семисот пятидесяти тысячекратного размера месячного расчетного показателя – в отношении седельных тягачей, автобусов, специальной техники и грузовых автомобилей.</w:t>
      </w:r>
    </w:p>
    <w:bookmarkEnd w:id="584"/>
    <w:bookmarkStart w:name="z59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Соглашение о промышленной сборке транспортных средств по кодам ТН ВЭД седельных тягачей, автобусов, специальной техники, легковых и грузовых автомобилей с юридическими лицами Республики Казахстан, с которыми ранее было заключено соглашение (многостороннее соглашение) о промышленной сборке моторных транспортных средств, прекращающее свое действие 31 декабря 2020 года, заключается только после выполнения ранее принятых условий и обязательств соглашения (многостороннего соглашения) о промышленной сборке моторных транспортных средств, включая выполнение технологических операций по сварке и окраске.</w:t>
      </w:r>
    </w:p>
    <w:bookmarkEnd w:id="585"/>
    <w:bookmarkStart w:name="z59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заключение многостороннего соглашения о промышленной сборке транспортных средств в рамках заключенного с одним из юридических лиц Республики Казахстан соглашения в порядке, установленном правилами и условиями заключения таких соглашений, предусмотренными подпунктом 18) статьи 7 настоящего Закона, кроме многостороннего соглашения о промышленной сборке транспортных средств по кодам ТН ВЭД легковых автомобилей.</w:t>
      </w:r>
    </w:p>
    <w:bookmarkEnd w:id="586"/>
    <w:bookmarkStart w:name="z59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заключаемые соглашения, вступающие в силу после 1 января 2021 года, распространяются требования балльной системы оценки локализации в соответствии с правилами и условиями заключения таких соглашений, предусмотренными подпунктом 25) статьи 8 настоящего Закона.</w:t>
      </w:r>
    </w:p>
    <w:bookmarkEnd w:id="587"/>
    <w:bookmarkStart w:name="z59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62. Соглашение о промышленной сборке сельскохозяйственной техники</w:t>
      </w:r>
    </w:p>
    <w:bookmarkEnd w:id="588"/>
    <w:bookmarkStart w:name="z59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 промышленной сборке сельскохозяйственной техники по кодам ТН ВЭД тракторов, комбайнов зерноуборочных и комбайнов силосоуборочных с юридическими лицами Республики Казахстан заключается в соответствии с правилами и условиями заключения таких соглашений, предусмотренными подпунктом 26) статьи 8 настоящего Закона, при выполнении следующих условий:</w:t>
      </w:r>
    </w:p>
    <w:bookmarkEnd w:id="589"/>
    <w:bookmarkStart w:name="z59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на предприятии операций по изготовлению, включая раскрой, гибку заготовок, сварку, сборку и окраску;</w:t>
      </w:r>
    </w:p>
    <w:bookmarkEnd w:id="590"/>
    <w:bookmarkStart w:name="z59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производственных активов на сумму не менее трехсот семидесяти пяти тысячекратного размера месячного расчетного показателя.</w:t>
      </w:r>
    </w:p>
    <w:bookmarkEnd w:id="591"/>
    <w:bookmarkStart w:name="z59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63. Предоставление льгот и преференций в рамках Соглашения о промышленной сборке</w:t>
      </w:r>
    </w:p>
    <w:bookmarkEnd w:id="592"/>
    <w:bookmarkStart w:name="z59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инвестиционных преференций в соответствии со статьей 286 Предпринимательского кодекса и стимулирование производства в Республике Казахстан экологически чистых автомобильных транспортных средств (соответствующих экологическому классу 4 и выше; с электродвигателями) и их компонентов, а также самоходной сельскохозяйственной техники, соответствующей экологическим требованиям, определенным техническими регламентами в соответствии с экологическим законодательством Республики Казахстан в отношении транспортных средств и (или) их компонентов, сельскохозяйственной техники и (или) ее компонентов, допускаются только при условии наличия у юридического лица Республики Казахстан соответствующего соглашения о промышленной сборке транспортных средств и (или) их компонентов, сельскохозяйственной техники и (или) ее компонентов или соглашения о промышленной сборке моторных транспортных средств.</w:t>
      </w:r>
    </w:p>
    <w:bookmarkEnd w:id="593"/>
    <w:bookmarkStart w:name="z59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Объем льгот и преференций, предоставляемых юридическим лицам Республики Казахстан, с которыми были заключены соглашения в соответствии с статьей 61 настоящего Закона, будет определяться на основе балльной системы по оценке локализации, разрабатываемой и утверждаемой уполномоченным органом в области государственной поддержки индустриальной деятельности.</w:t>
      </w:r>
    </w:p>
    <w:bookmarkEnd w:id="594"/>
    <w:bookmarkStart w:name="z60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Балльная система по оценке локализации должна обеспечивать предоставление максимального уровня льгот и преференций по транспортным средствам, произведенным с максимальным уровнем локализации.</w:t>
      </w:r>
    </w:p>
    <w:bookmarkEnd w:id="595"/>
    <w:bookmarkStart w:name="z601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ЗАКЛЮЧИТЕЛЬНЫЕ ПОЛОЖЕНИЯ</w:t>
      </w:r>
    </w:p>
    <w:bookmarkEnd w:id="596"/>
    <w:bookmarkStart w:name="z60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64. Порядок введения в действие настоящего Закона</w:t>
      </w:r>
    </w:p>
    <w:bookmarkEnd w:id="597"/>
    <w:bookmarkStart w:name="z60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5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