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877d" w14:textId="1188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экологии, геологии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2020 года № 955.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в установленном законодательством Республики Казахстан порядке: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лесного хозяйства и животного мира Министерства экологии, геологии и природных ресурсов Республики Казахстан" путем выделения из него республиканского государственного учреждения "Комитет рыбного хозяйства Министерства экологии, геологии и природных ресурсов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республиканские государственные учреждения – территориальные подразделения Комитета лесного хозяйства и животного мира Министерства экологии, геологии и природных ресурсов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межобластные бассейновые инспекции рыбного хозяйства Комитета рыбного хозяйства Министерства экологии, геологии и природных ресурсов Республики Казахстан правопреемниками прав и обязательств республиканских государственных учреждений – территориальных подразделений Комитета лесного хозяйства и животного мира Министерства экологии, геологии и природных ресурсов Республики Казахстан в области охраны, воспроизводства и использования рыбных ресурсов и других водных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Переименовать республиканские государственные предприятия Комитета лесного хозяйства и животного мира Министерства экологии, геологии и природных ресурсов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Комитет рыбного хозяйства Министерства экологии, геологии и природных ресурсов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государственных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Комитету рыбного хозяйства Министерства экологии, геологии и природных ресурсов Республики Казахстан права владения и пользования государственной долей участия товарищества с ограниченной ответственностью "Научно-производственный центр рыбного хозяйства".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дополнение, которые вносятся в некоторые решения Правительства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Министерству экологии, геологии и природных ресурсов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955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республиканских государственных учреждений – территориальных подразделений Комитета лесного хозяйства и животного мира Министерства экологии, геологии и природных ресурсов Республики Казахстан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 путем выделения из него республиканского государственного учреждения "Есильская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"Алматинская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 путем выделения из него республиканского государственного учреждения "Балхаш-Алакольская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"Атырауская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 путем выделения из него республиканского государственного учреждения "Жайык-Каспийская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"Восточно-Казахстанская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 путем выделения из него республиканского государственного учреждения "Зайсан-Ертисская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"Кызылординская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 путем выделения из него республиканского государственного учреждения "Арало-Сырдарьинская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"Жамбылская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 путем выделения из него республиканского государственного учреждения "Шу-Таласская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"Карагандинская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 путем выделения из него республиканского государственного учреждения "Нура-Сарысуская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"Костанайская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 путем выделения из него республиканского государственного учреждения "Тобол-Торгайская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955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межобластных бассейновых инспекций рыбного хозяйства Комитета рыбного хозяйства Министерства экологии, геологии и природных ресурсов Республики Казахстан, определенных правопреемниками прав и обязательств республиканских государственных учреждений – территориальных подразделений Комитета лесного хозяйства и животного мира Министерства экологии, геологии и природных ресурсов Республики Казахстан в области охраны, воспроизводства и использования рыбных ресурсов и других водных животных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республиканского государственного учреждения – территориального подразделения Комитета лесного хозяйства и животного мира Министерства экологии, геологии и природных ресурсов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межобластной бассейновой инспекции рыбного хозяйства Комитета рыбного хозяйства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"Есильская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"Северо-Казахстанская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"Атырауская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"Жайык-Каспийская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"Мангистауская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"Западно-Казахстанская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"Алматинская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"Балхаш-Алакольская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"Карагандинская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"Нура-Сарысуская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"Жамбылская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"Шу-Таласская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"Актюбинская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"Тобол-Торгайская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"Костанайская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"Восточно-Казахстанская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"Зайсан-Ертисская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"Павлодарская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"Кызылординская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"Арало-Сырдарьинская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"Туркестанская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955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предприятий Комитета лесного хозяйства и животного мира Министерства экологии, геологии и природных ресурсов Республики Казахстан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"Атырауский осетровый рыбоводный завод" Комитета лесного хозяйства и животного мира Министерства экологии, геологии и природных ресурсов Республики Казахстан в республиканское государственное казенное предприятие "Атырауский осетровый рыбоводный завод" Комитета рыбного хозяйства Министерства экологии, геологии и природных ресурсов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"Петропавловский рыбопитомник" Комитета лесного хозяйства и животного мира Министерства экологии, геологии и природных ресурсов Республики Казахстан в республиканское государственное казенное предприятие "Петропавловский рыбопитомник" Комитета рыбного хозяйства Министерства экологии, геологии и природных ресурсов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казенное предприятие "Камышлыбашский рыбопитомник" Комитета лесного хозяйства и животного мира Министерства экологии, геологии и природных ресурсов Республики Казахстан в республиканское государственное казенное предприятие "Камышлыбашский рыбопитомник" Комитета рыбного хозяйства Министерства экологии, геологии и природных ресурсов Республики Казахстан.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"Урало-Атырауский осетровый рыбоводный завод" Комитета лесного хозяйства и животного мира Министерства экологии, геологии и природных ресурсов Республики Казахстан в республиканское государственное казенное предприятие "Урало-Атырауский осетровый рыбоводный завод" Комитета рыбного хозяйства Министерства экологии, геологии и природных ресурсов Республики Казахстан.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955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экологии, геологии и природных ресурсов Республики Казахстан" изложить в следующей редакции: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экологии, геологии и природных ресурсов Республики Казахстан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Акционерное общество "Жасыл даму".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400-1. Акционерное общество "Национальная компания "QazExpoCongress".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400-2. Товарищество с ограниченной ответственностью "Казахский научно-исследовательский институт водного хозяйства".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Некоммерческое акционерное общество "Международный центр зеленых технологий и инвестиционных проектов".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геологии Министерства экологии, геологии и природных ресурсов Республики Казахстан: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402. Акционерное общество "Национальная геологоразведочная компания "Казгеология".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Товарищество с ограниченной ответственностью "Республиканский центр геологической информации "Казгеоинформ".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рыбного хозяйства Министерства экологии, геологии и природных ресурсов Республики Казахстан: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Товарищество с ограниченной ответственностью "Научно-производственный центр рыбного хозяйства".".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 (САПП Республики Казахстан, 2019 г., № 26-27, ст. 236):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экологии, геологии и природных ресурсов Республики Казахстан, утвержденном указанным постановлением: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Министерство имеет ведомства: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экологического регулирования и контроля Министерства экологии, геологии и природных ресурсов Республики Казахстан;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геологии Министерства экологии, геологии и природных ресурсов Республики Казахстан;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лесного хозяйства и животного мира Министерства экологии, геологии и природных ресурсов Республики Казахстан;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рыбного хозяйства Министерства экологии, геологии и природных ресурсов Республики Казахстан;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по водным ресурсам Министерства экологии, геологии и природных ресурсов Республики Казахстан.";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экологии, геологии и природных ресурсов Республики Казахстан и его ведомств: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"Товарищества с ограниченной ответственностью":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органов, находящихся в ведении Комитета лесного хозяйства и животного мира Министерства экологии, геологии и природных ресурсов Республики Казахстан, изложить в следующей редакции:</w:t>
      </w:r>
    </w:p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учреждений – территориальных подразделений, находящихся в ведении Комитета лесного хозяйства и животного мира Министерства экологии, геологии и природных ресурсов Республики Казахстан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"Актюбинская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"Алматинская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"Атырауская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"Восточно-Казахстанская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"Жамбылская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"Западно-Казахстанская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"Карагандинская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"Костанайская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"Кызылординская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"Мангистауская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"Павлодарская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"Северо-Казахстанская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"Туркестанская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подведомственных организаций Комитета лесного хозяйства и животного мира Министерства экологии, геологии и природных ресурсов Республики Казахстан изложить в следующей редакции:</w:t>
      </w:r>
    </w:p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подведомственных организаций Комитета лесного хозяйства и животного мира Министерства экологии, геологии и природных ресурсов Республики Казахстан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учреждения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"Аксу-Жабаглинский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"Алакольский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"Алматинский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"Барсакельмесский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"Баянаульский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"Государственный национальный природный парк "Алтын-Эмель"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"Государственный национальный природный парк "Кокшетау"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"Государственный лесной природный резерват "Ертіс орманы"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"Государственный лесной природный резерват "Семей орманы"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"Иргиз-Тургайский государственный природный резерват"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"Государственный природный резерват "Акжайык"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"Западно-Алтайский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"Иле-Алатауский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"Каратауский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"Каркаралинский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"Коргалжинский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"Катон-Карагайский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"Маркакольский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"Наурзумский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"Сандыктауское учебно-производственное лесное хозяйство"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"Устюртский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"Чарынский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учреждение "Сайрам-Угамский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"Государственный национальный природный парк "Көлсай көлдері"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учреждение "Жонгар-Алатауский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учреждение "Государственный национальный природный парк "Буйратау"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учреждение "Государственный природный резерват "Алтын Дала"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учреждение "Государственный природный резерват "Иле-Балхаш"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учреждение "Государственный национальный природный парк "Тарбагатай" Комитета лесного хозяйства и животного мира Министерства сельского хозяйства Республики Казахстан".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"Казахская база авиационной охраны лесов и обслуживания лесного хозяйства" Комитета лесного хозяйства и животного мира Министерства экологии, геологии и природных ресурсов Республики Казахстан.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"Казахское лесоустроительное предприятие" Комитета лесного хозяйства и животного мира Министерства экологии, геологии и природных ресурсов Республики Казахстан.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"ПО "Охотзоопром" Комитета лесного хозяйства и животного мира Министерства экологии, геологии и природных ресурсов Республики Казахстан.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"Республиканский лесной селекционно-семеноводческий центр" Комитета лесного хозяйства и животного мира Министерства экологии, геологии и природных ресурсов Республики Казахстан.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"Жасыл Аймак" Комитета лесного хозяйства и животного мира Министерства экологии, геологии и природных ресурсов Республики Казахстан.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"Иссыкский государственный дендрологический парк" Комитета лесного хозяйства и животного мира Министерства экологии, геологии и природных ресурсов Республики Казахстан.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предприятие на праве хозяйственного ведения "Институт ботаники и фитоинтродукции" Комитета лесного хозяйства и животного мира Министерства экологии, геологии и природных ресурсов Республики Казахстан.";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разделами следующего содержания: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учреждений – территориальных подразделений, находящихся в ведении Комитета рыбного хозяйства Министерства экологии, геологии и природных ресурсов Республики Казахстан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учреждение "Балхаш-Алакольская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 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учреждение "Зайсан-Ертисская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 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учреждение "Есильская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 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Республиканское государственное учреждение "Жайык-Каспийская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Казахстан. 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"Нура-Сарысуская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Республиканское государственное учреждение "Тобол-Торгайская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 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"Шу-Таласская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подведомственных организаций Комитета рыбного хозяйства Министерства экологии, геологии и природных ресурсов Республики Казахстан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1.Товарищество с ограниченной ответственностью "Научно-производственный центр рыбного хозяйства".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"Атырауский осетровый рыбоводный завод" Комитета рыбного хозяйства Министерства экологии, геологии и природных ресурсов Республики Казахстан.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"Петропавловский рыбопитомник" Комитета рыбного хозяйства Министерства экологии, геологии и природных ресурсов Республики Казахстан.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"Камышлыбашский рыбопитомник" Комитета рыбного хозяйства Министерства экологии, геологии и природных ресурсов Республики Казахстан.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"Урало-Атырауский осетровый рыбоводный завод" Комитета рыбного хозяйства Министерства экологии, геологии и природных ресурсов Республики Казахстан.".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