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a80" w14:textId="19f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942.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конструкции"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"Рациональное использование водных ресурсов, животного и растительного мира, экология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Северский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акционерного общества "Институт географии и водной безопасности" Комитета науки Министерства образования и науки Республики Казахстан, доктор географических наук, профессор (по согласованию)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Вуджин Ли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 автономной организации образования "Назарбаев Университет", доктор PhD (по согласованию)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Камшат Маратовна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Лундского университета, доктор PhD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Майсупова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Багила Джылысбаевна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лесного хозяйства и агролесомелиорации имени А.Н. Букейхана", кандидат сельскохозяйственных наук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Исанова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Гульнура Толегеновна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отдела агрохимии и экологии почв товарищества с ограниченной ответственностью "Казахский научно-исследовательский институт почвоведения и агрохимии имени У.У. Успанова", доктор PhD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Насиба Хикматуллаевна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аналитической, коллоидной химии и технологии редких элементов некоммерческого акционерного общества "Казахский национальный университет имени аль-Фараби", доктор PhD (по согласованию)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Кудайбергенович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 Иманович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животноводства и кормопроизводства", кандидат сельскохозяйственных наук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Рсалиев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Аралбек Сырашович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сельскохозяйственных наук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Кенжалин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Жасулан Казезтаевич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индивидуальных предпринимателей и юридических лиц "Ассоциация "Казахстанская палата экологических аудиторов"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Жумагалиулы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рыбных хозяйств – BD"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Уалиханович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государственного контроля в области использования и охраны водного фонда Комитета по водным ресурсам Министерства экологии, геологии и природных ресурсов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Каировна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экологии товарищества с ограниченной ответственностью "КМГ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Шаймуханбетов Орынбасар Какенович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"Kazakhstan Wildlife Foundation" (по согласованию)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Ортбаева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Уалихановна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экологического мониторинга Департамента экологического мониторинга республиканского государственного предприятия на праве хозяйственного ведения "Казгидромет" Министерства экологии, геологии и природных ресурсов Республики Казахстан (по согласованию)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 Владиленовна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общественного фонда "Центр "Содействие устойчивому развитию Республики Казахстан"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Дуйсекеев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Задинович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республиканской ассоциации общественных объединений охотников и субъектов охотничьего хозяйства "Кансонар"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Кадиркожаевич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производственного экологического контроля и биоразнообразия компании "Норт Каспиан Оперейтинг Компани"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Габбасов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Маратович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воспроизводства рыбных ресурсов и аквакультуры Комитета лесного хозяйства и животного мира Министерства экологии, геологии и природных ресурсов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Геология, добыча и переработка минерального и углеводородного сырья, новые материалы, технологии, безопасные изделия и конструкции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 Бекболатович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инженерии и цифровых наук автономной организации образования "Назарбаев Университет", доктор технических наук (по согласованию)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Козловский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физики твердого тела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PhD (по согласованию)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Сейтмуратова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Элеонора Юсуповна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"Институт геологических наук имени К.И. Сатпаева", доктор геолого-минералогических наук (по согласованию)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Заядан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Болатхан Казыханулы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биологии и биотехнологии некоммерческого акционерного общества "Казахский национальный университет имени аль-Фараби", доктор биологических наук (по согласованию)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Байляровна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"Казахстанско-Британский технический университет", доктор химических наук (по согласованию)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 Аймухаметович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республиканского государственного предприятия на праве хозяйственного ведения "Институт проблем горения" Комитета науки Министерства образования и науки Республики Казахстан, доктор химических наук, профессор (по согласованию)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Плотников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технический университет имени Д. Серикбаева", доктор физико-математических наук (по согласованию)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Лежнев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"Рудненский индустриальный институт", кандидат технических наук (по согласованию)</w:t>
            </w:r>
          </w:p>
          <w:bookmarkEnd w:id="57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Азигаровна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Абдулвалиев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Ринат Анварбекович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акционерного общества "Институт металлургии и обогащения", кандидат технических наук (по согласованию)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Иткулова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Сембаевна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"Институт топлива, катализа и электрохимии имени Д.В. Сокольского", кандидат химических наук (по согласованию)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Тналиев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Мирболат Максутович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геологии Министерства экологии, геологии и природных ресурсов Республики Казахстан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Игисинов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Толеубаевич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черной металлургии и угольной промышленности Комитета индустриального развития Министерства индустрии и инфраструктурного развития Республики Казахстан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 Умарбекулы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электронной промышленности Министерства цифрового развития, инноваций и аэрокосмической промышленности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Таубасова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Жанаевна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Департамента региональной геологии товарищества с ограниченной ответственностью "КМГ Инжиниринг" (по согласованию)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Сырымгали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"Индустриальные строительные технологии Республики Казахстан" (по согласованию)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Байсеитулы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объединения юридических лиц "Ассоциация автодорожников Казахстана" (по согласованию)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Сармурзина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Гайсиевна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заместителя председателя правления объединения юридических лиц "Казахстанская ассоциация организаций нефтегазового и энергетического комплекса "KAZENERGY", доктор технических наук (по согласованию)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 Каиргельдинович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горным работам товарищества с ограниченной ответственностью "Два Кей" (по согласованию)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Мухаметкалиев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Баркен Сагатович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горного дела товарищества с ограниченной ответственностью "Евразийская Группа" (по согласованию)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исполнительного директора объединения юридических лиц "Республиканская ассоциация горнодобывающих и горно-металлургических предприятий" (по согласованию)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Омиргали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Арманбек Касымулы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научно-технологических проектов акционерного общества "Национальная атомная компания "Казатомпром" (по согласованию)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инновационным проектам акционерного общества "Петропавловский завод тяжелого машиностроения" (по согласованию)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Битимбаев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Жакупович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товарищества с ограниченной ответственностью "Корпорация Казахмыс", доктор технических наук (по согласованию)</w:t>
            </w:r>
          </w:p>
        </w:tc>
      </w:tr>
    </w:tbl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"Энергетика и машиностроение":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Джартыбаев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Эйлерович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машиностроения Комитета индустриального развития Министерства индустрии и инфраструктурного развития Республики Казахстан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Жакенов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Серикжан Амиржанович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товарищества с ограниченной ответственностью "КарГорМаш-М" (по согласованию)</w:t>
            </w: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Кузембаев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Бапаевич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научной деятельности акционерного общества "Тыныс" (по согласованию)</w:t>
            </w:r>
          </w:p>
        </w:tc>
      </w:tr>
    </w:tbl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"Информационные, телекоммуникационные и космические технологии" изложить в следующей редакции: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"Информационные, коммуникационные и космические технологии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Кусакин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товарищества с ограниченной ответственностью "Астрофизический институт имени В.Г. Фесенкова", кандидат физико-математических наук (по согласованию)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Маткаримов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Турганбаевич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 автономной организации образования "Назарбаев Университет", доктор технических наук (по согласованию)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Витковская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Департамента дистанционного зондирования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Казахстан", кандидат физико-математических наук (по согласованию)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Едилхан Несипханович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образования и науки Республики Казахстан, доктор технических наук (по согласованию)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Наурызбаев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Еркинович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Сражатдинович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автоматизации образования некоммерческого акционерного общества "Казахский национальный педагогический университет имени Абая", доктор технических наук (по согласованию)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Крякунова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товарищества с ограниченной ответственностью "Институт ионосферы", кандидат физико-математических наук (по согласованию)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 Нарбутинович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"Информационные системы" некоммерческого акционерного общества "Евразийский национальный университет имени Л.Н. Гумилева", доктор технических наук (по согласованию)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Джумагулова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 Нурмановна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физико-технического факультета некоммерческого акционерного общества "Казахский национальный университет имени аль-Фараби", доктор физико-математических наук (по согласованию)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 Абдыкадырович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информационных систем акционерного общества "Международный университет информационных технологий", доктор физико-математических наук (по согласованию)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Жапбасбаев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Узак Кайрбекович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некоммерческого акционерного общества "Казахский национальный исследовательский технический университет имени К.И. Сатпаева", доктор технических наук (по согласованию)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Гиви Пейман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Питтсбургского университета, доктор PhD (по согласованию)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Казкенов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Алан Аманжолович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Аэрокосмического комитета Министерства цифрового развития, инноваций и аэрокосмической промышленности Республики Казахстан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Коктышев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"Национальный инфокоммуникационный холдинг "Зерде" (по согласованию)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Бақтыбеков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Сүлейменұлы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научно-исследовательской работы Центра геоинформационных данных и сервисов акционерного общества "Национальная компания "Қазақстан Ғарыш Сапары", доктор физико-математических наук (по согласованию)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Байдуллаевич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автоматизации и робототехники" (по согласованию)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"DigitAlem" (по согласованию)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Рамазанович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софтверных компаний" (по согласованию)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Покусов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товарищества с ограниченной ответственностью "Национальный инновационный центр" (по согласованию)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Кожамкулов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Сейтбекович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"PC4U" (по согласованию)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Әмірет Тұяқұлы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инновационных компаний специальной экономической зоны "Парк инновационных технологий", кандидат философских наук (по согласованию)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Иманғалиев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Иманғалиұлы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научных и технологических организаций Республики Казахстан", кандидат математических наук (по согласованию)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Теодорович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Консультационного совета транспортно-логистической компании "IFC COLOS", кандидат технических наук (по согласованию)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Нупбаев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Кудайберлы Тайтолеуович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в форме ассоциации "Казахстанская Ассоциация IT-компаний" (по согласованию)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Максет Калдыбаевич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информационной безопасности Министерства юстиции Республики Казахстан</w:t>
            </w:r>
          </w:p>
        </w:tc>
      </w:tr>
    </w:tbl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"Наука о жизни и здоровье":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Ольга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общей биологии и геномики некоммерческого акционерного общества "Евразийский национальный университет имени Л.Н. Гумилева", доктор PhD (по согласованию)</w:t>
            </w:r>
          </w:p>
        </w:tc>
      </w:tr>
    </w:tbl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Гиният Ажар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</w:t>
            </w:r>
          </w:p>
        </w:tc>
      </w:tr>
    </w:tbl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"Научные основы "Мәңгілік ел" (образование XXI века, фундаментальные и прикладные исследования в области гуманитарных наук)" изложить в следующей редакции:</w:t>
      </w:r>
    </w:p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"Исследования в области образования и науки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Джанат Жантемирович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Высшей школы педагогики некоммерческого акционерного общества "Павлодарский педагогический университет", кандидат педагогических наук (по согласованию)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Кужабекова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Булатбаева Кулжанат Нурымжановна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педагогических наук (по согласованию)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Абильдина Салтанат Куатовна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педагогики и методики начального обучения некоммерческого акционерного общества "Карагандинский университет имени академика Е.А. Букетова", доктор педагогических наук, профессор (по согласованию)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Алма Есимбековна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методики преподавания математики, физики и информатики некоммерческого акционерного общества "Казахский национальный педагогический университет имени Абая", доктор педагогических наук (по согласованию)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Готтинг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профессионального образования и педагогики некоммерческого акционерного общества "Карагандинский технический университет", кандидат педагогических наук (по согласованию)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Манаргуль Умирзаковна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инклюзивного образования республиканского государственного казенного предприятия "Национальная академия образования имени И. Алтынсарина" Министерства образования и науки Республики Казахстан, кандидат педагогических наук (по согласованию)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Калимуллин Айдар Минимансурович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психологии и образования Казанского федерального университета, доктор исторических наук, профессор (по согласованию)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Кенесов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Булат Нурланович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аль-Фараби", кандидат химических наук (по согласованию)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Завалко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университет имени Сарсена Аманжолова", доктор педагогических наук (по согласованию)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Мурзалинова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Жакимовна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"Северо-Казахстанский университет имени Манаша Козыбаева", доктор педагогических наук (по согласованию)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Карабасова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Чапаевна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языковая политика и образование общественного объединения "Казахстанское общество исследователей в области образования", доктор PhD (по согласованию)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Саулеш Димкешевна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акционерного общества "Национальный центр повышения квалификации "Өрлеу" Института повышения квалификации педагогических работников по Карагандинской области, доктор педагогических наук, профессор (по согласованию)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Шилибекова Айдана Сенбековна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"Центр педагогических измерений" автономной организации образования "Назарбаев интеллектуальные школы", кандидат педагогических наук (по согласованию)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Жанат Кунапиановна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научно-практического центра "Учебник" Министерства образования и науки Республики Казахстан, доктор педагогических наук (по согласованию)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Карамбаев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дошкольного и среднего образования Министерства образования и науки Республики Казахстан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Бутабаева Лаура Аскаровна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лаборатории специального школьного образования государственного учреждения "Национальный научно-практический центр коррекционной педагогики", доктор PhD (по согласованию)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Жекебаев Дулат Шайкенович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охране прав детей Министерства образования и науки Республики Казахстан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Илья Александрович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казенного предприятия "Национальный научно-практический центр физической культуры" Министерства образования и науки Республики Казахстан, доктор PhD (по согласованию)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в области социальных и гуманитарных наук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Бисенова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Алима Жумабаевна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Амангельдиновна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педагогический университет имени Абая", доктор юридических наук (по согласованию)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Бигайша Зейнулльевна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некоммерческого акционерного общества "Костанайский региональный университет имени А. Байтурсынова", кандидат филологических наук (по согласованию)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Самашев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Зайнолла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казенного предприятия "Государственный историко-культурный заповедник – музей "Берел" Министерства культуры и спорта Республики Казахстан, доктор исторических наук (по согласованию)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Нарбаев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бизнес школы акционерного общества "Казахстанско-Британский технический университет", доктор PhD (по согласованию)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Таубаев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Алданаевич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мониторингу и развитию научно-исследовательской работы Карагандинского экономического университета Казпотребсоюза, доктор экономических наук (по согласованию)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Куандыкович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"Торайгыров университет", профессор, доктор филологических наук (по согласованию)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Гульжаухар Какеновна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истории и этнологии имени Ч. Валиханова" Комитета науки Министерства образования и науки Республики Казахстан, доктор исторических наук (по согласованию)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Кожирова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Басиевна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Центром китайских и азиатских исследований международного научного комплекса "Астана", доктор политических наук (по согласованию)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Сейтахметова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Львовна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образования и науки Республики Казахстан, доктор философских наук (по согласованию)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Базарбаева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Муслимовна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 (по согласованию)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Абжалов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Султанмурат Утешович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гуманитарных наук Международного казахско-турецкого университета имени Ходжи Ахмета Ясави, кандидат философских наук (по согласованию)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Гүлжахан Жұмабердіқызы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образования и науки Республики Казахстан, доктор филологических наук (по согласованию)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Сеидалиева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Сеидалиқызы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историко-культурного наследия Департамента по делам культуры и искусства Министерства культуры и спорта Республики Казахстан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Аймухамбет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Аскербекызы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филологических наук (по согласованию)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Валитова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Хафизовна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политологии и социологии некоммерческого акционерного общества "Карагандинский университет имени академика Е.А. Букетова", кандидат социологических наук (по согласованию)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Жолдыбалина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социально-политических исследований государственного учреждения "Казахстанский институт стратегических исследований при Президенте Республики Казахстан", доктор PhD (по согласованию)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Муратович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учреждения "Институт истории государства" Комитета науки Министерства образования и науки Республики Казахстан, доктор PhD (по согласованию)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Шумаила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Юсафзай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Кардиффского университета, доктор PhD (по согласованию)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Джуманиязова Раушан Кенесовна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республиканского государственного учреждения "Казахская национальная консерватория имени Курмангазы" Министерства культуры и спорта Республики Казахстан, кандидат искусствоведения (по согласованию)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Наурзбаева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 Жетибаевна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"Күйшілер одағы", кандидат философских наук (по согласованию)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"Устойчивое развитие агропромышленного комплекса и безопасность сельскохозяйственной продукции":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Есимбекова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Минура Ахметовна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земледелия и растениеводства", доктор биологических наук (по согласованию)</w:t>
            </w:r>
          </w:p>
        </w:tc>
      </w:tr>
    </w:tbl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изложить в следующей редакции: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Андреевич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 автономной организации образования "Назарбаев Университет", доктор биологических наук (по согласованию)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Картаевич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</w:tbl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17, 18, 19, 20, изложить в следующей редакции: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Каракальчев Александр Семенович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"Республиканский центр почвы" (по согласованию)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Кадыржан Пазылжанович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республиканской палаты "Овец мясного направления, кандидат сельскохозяйственных наук" (по согласованию)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Кажгалиев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Жигербаевич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республиканской палаты "Казахская белоголовая порода" (по согласованию)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Каирлы Беисенович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республиканской палаты "Овец грубошерстного (едильбайская, казахская курдючная грубошерстная, ордабасинская, сарыаркинская курдючная грубошерстная) направления продуктивности" (по согласованию)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Скендиров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Кыдыралиевич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товарищества с ограниченной ответственностью "Агралис Казахстан" (по согласованию)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Керимбеков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Джакашович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"Центр Агрокомпетенции" по согласованию)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24, изложить в следующей редакции: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Пампур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Дмитриевич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"Qazaq Bio Control" (по согласованию)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Кыдырбаев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Жайлаубаевич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"Tayer"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Узаков Ясин Маликович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республиканской палаты "Пород овец курдючного направления продуктивности с неоднородной шерстью отечественного и импортного генефонда", доктор технических наук (по согласованию)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"Научные исследования в области естественных наук":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10, 24, 25, исключить.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