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c7f" w14:textId="eda5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941.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 (САПП Республики Казахстан, 2011 г., № 51, ст. 691)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изменение вносится в текст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изменение вносится в текст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утвержденных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зарубежный эксперт – физическое лицо, представляющее экспертное заключение,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лет. Зарубежный эксперт, привлекаемый для ГНТЭ научных, научно-технических и инновационных проектов и программ, – эксперт, не являющийся гражданином Республики Казахстан, а также гражданин Республики Казахстан, имеющий документ на право постоянного проживания в иностранном государстве, выданный в соответствии с законодательством этого государства, имеющий опыт работы по специальности в зарубежных научных организациях за пределами Республики Казахстан, опубликовавший не менее четырех научных статей и (или) обзоров в журналах, входящих в первые два квартиля международной базы данных Web of Science, за последние 5 (пять) лет и имеющий индекс Хирша не менее пяти за последние 5 (пять) лет согласно международным базам данных Web of Science и (или) Scopus.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специализирующиеся в области гуманитарных и социальных наук, должны за последние 5 (пять) лет иметь не менее двух статей и (или) обзоров в журналах, индексируемых в Science Citation Index Expanded, Social Science Citation Index, Arts and Humanities Citation Index, Russian Science Citation Index и (или) Emerging Sources Citation Index базы данных Web of Science и (или) имеющих процентиль по CiteScore в базе Scopus не менее 35 (тридцать пять) на момент назначения. На лиц, специализирующихся в области гуманитарных и социальных наук, требование по наличию индекса Хирша не менее пяти за последние 5 (пять) лет не распространяется;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казахстанский эксперт – физическое лицо, представляющее экспертное заключение, а также имеющее соответствующую квалификацию, ученую степень доктора или кандидата наук, степень доктора философии (PhD), доктора по профилю и стаж работы по специальности не менее 5 (пять) лет. Казахстанский эксперт, привлекаемый для ГНТЭ научных, научно-технических и инновационных проектов и программ, – эксперт, являющийся гражданином Республики Казахстан, в том числе временно находящийся за границей или находящийся на государственной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государства, имеющий за последние 5 (пять) лет не менее 2 (два) научных статей и (или) обзоров в журналах, входящих в первые три квартиля международной базы данных Web of Science, и имеющий индекс Хирша не менее 3 (три) за последние 5 (пять) лет согласно международным базам данных Web of Science и (или) Scopus.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специализирующиеся в области гуманитарных и социальных наук, должны опубликовать за последние 5 (пять) лет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35 (тридцать пять) на момент назначения, либо не менее 10 (десять) статей и (или) обзоров в изданиях, рекомендованных уполномоченным органом в области образования и науки. На лиц, специализирующихся в области гуманитарных и социальных наук, требование по наличию индекса Хирша не менее 3 (три) за последние 5 (пять) лет не распространяется.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специализирующихся в области национальной безопасности и обороны, а также имеющих соответствующий доступ для работы с проектами, содержащими сведения, составляющие государственные секреты, требования по наличию публикаций и индекса Хирша не распространяются.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эксперты, привлекаемые к проведению ГНТЭ итоговых отчетов о научной и научно-технической деятельности в рамках грантового финансирования, должны опубликовать за последние 5 (пять) лет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25 (двадцать пять) на момент назначения. На данных экспертов не распространяется требование по наличию индекса Хирша.";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пороговый балл – балл ГНТЭ, составляющий не менее 25 баллов для заявок в рамках грантового и программно-целевого финансирования научных исследований и не менее 21 балла для заявок по приоритетному направлению науки в области национальной безопасности и обороны.";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Заказчик направляет организатору заявки на проведение ГНТЭ объектов ГНТЭ, представленных на грантовое или программно-целевое финансирование за счет средств бюджета, в соответствии с требованиями, установленными законодательством, и иных объектов ГНТЭ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базового, грантового, программно-целевого финансирования научной и (или) научно-технической деятельности, утвержденным постановлением Правительства Республики Казахстан от 25 мая 2011 года № 575, в течение 3 (три) рабочих дней после истечения окончательного срока приема заявок на конкурс. Для объектов ГНТЭ, представленных в рамках программно-целевого финансирования, заказчик также представляет перечень дополнительных критериев оценки с указанием наводящих вопросов и индикаторов мониторинга результативности проводимых научных исследований.";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 и 10-3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Заявки со дня их поступления от заказчика проверяются организатором на соблюдение следующих требований настоящих Правил: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ИРН у объекта ГНТЭ, представленного на грантовое или программно-целевое финансирование;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оформления заявки требованиям конкурсной документации;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требуемых документов согласно приложениям конкурсной документации в полном объеме;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фактов плагиата;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фактов дублирования темы или содержания объекта ГНТЭ с ранее поданными, но не одобренными для финансирования, либо одновременно поданными объектами ГНТЭ;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участника конкурса на грантовое или программно-целевое финансирование свидетельства об аккредитации субъекта научной и (или) научно-технической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положительного заключения центральной или локальных комиссий по вопросам этики и биоэтики (для биомедицинских исследований над людьми и животными);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соответствие научного руководителя требованиям конкурсной документации;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ожидаемых результатов требованиям конкурсной документации.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 Организатор в течение 15 (пятнадцать) рабочих дней со дня поступления заявки по результатам предварительной проверки без проведения ГНТЭ возвращает заявителю заявки, которые не соответствуют требованиям, указанным в подпунктах 4), 5), 6) и 8) пункта 10-1 настоящих Правил.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через информационную систему направляет заявителю на доработку заявки, не соответствующие требованиям, указанным в подпунктах 1), 2), 3), 7) и 9) пункта 10-1 настоящих Правил, с указанием всех замечаний.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10-3. Заявитель направляет доработанную заявку через информационную систему организатора в течение 3 (три) рабочих дней со дня направления организатором на доработку заявки.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доработанных заявок организатор производит проверку на устранение ранее указанных замечаний и соответствие требованиям, указанным в подпунктах 1), 2), 3), 7) и 9) пункта 10-1 настоящих Правил, в случае неустранения замечаний возвращает заявку заявителю в течение 3 (три) рабочих дней со дня получения доработанных заявок.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возвращает заявки заказчику в течение 20 (двадцать) рабочих дней со дня их поступления от заказчика.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возвращает заявки заявителю и в течение 10 (десять) рабочих дней со дня их возврата от организатора публикует на своем интернет-ресурсе перечень возвращенных заявок.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соответствующие требованиям, указанным в пункте 10-1 настоящих Правил, подлежат ГНТЭ после истечения 20 (двадцать) рабочих дней со дня поступления заявки от заказчика.";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 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производит отбор: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двух зарубежных экспертов и одного казахстанского эксперта для проведения ГНТЭ научных, научно-технических и инновационных проектов и программ в рамках конкурса и вне конкурных процедур (в случае обоснованного отсутствия казахстанских экспертов в области исследования объекта ГНТЭ, соответствующих требованиям настоящих Правил, привлекается третий зарубежный эксперт);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(комплексной) экспертизы для проведения ГНТЭ итогового (ых) отчета (ов) проекта (ов) в рамках грантового финансирования научных исследований, промежуточных и итоговых отчетов программ по программно-целевому финансированию (в случае обоснованного отсутствия одного либо двух, либо трех казахстанских экспертов в области исследования отчетов, соответствующих требованиям настоящих Правил, привлекаются соответственно один либо два, либо три зарубежных эксперта);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для проведения ГНТЭ работ, выдвинутых на соискание Государственной премии в области науки и техники (в случае обоснованного отсутствия одного либо двух, либо трех казахстанских экспертов в области исследования работ, выдвинутых на соискание Государственной премии в области науки и техники, соответствующих требованиям настоящих Правил, привлекаются соответственно один либо два, либо три зарубежных эксперта);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программ, содержащих сведения, составляющие государственные секреты и для служебного пользования, с соблюдением требований законодательства Республики Казахстан о государственных секретах;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 по приоритетному направлению науки в области национальной безопасности и обороны;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эксперта для оценки обоснованности запрашиваемого объема финансирования проектов и программ;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зарубежного эксперта для проведения ГНТЭ научных, научно-технических и инновационных проектов со сроком реализации не более 12 (двенадцать) месяцев;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казахстанского эксперта для проведения ГНТЭ научных, научно-технических и инновационных проектов по приоритетному направлению науки в области национальной безопасности и обороны и (или) содержащих сведения, составляющие государственные секреты и для служебного пользования, с соблюдением требований законодательства Республики Казахстан о государственных секретах со сроком реализации не более 12 (двенадцать) месяцев;";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экспертном заключении по каждому критерию оценки экспертом выставляется балл согласно системе экспертных оценок для промежуточных отчетов и работ, выдвигаемых на соискание Государственной премии Республики Казахстан в области науки и техники, указанных в приложении 8 к настоящим Правилам. Дополнительные критерии оценок по научным, научно-техническим и инновационным проектам и программам устанавливаются организатором по предложению заказчика.";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Результатами ГНТЭ объектов ГНТЭ, представленных на грантовое и программно-целевое финансирование за счет средств государственного бюджета, а также из иных источников, не запрещенных законодательством Республики Казахстан, по обращению заказчика, является экспертное заключение ГНТЭ.";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Организатор публикует на своем интернет-ресурсе: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ИРН, итоговые баллы на основе заключения ГНТЭ по объектам ГНТЭ, получившим балл ниже порогового балла ГНТЭ, в рамках конкурса на грантовое или программно-целевое финансирование за счет средств государственного бюджета в течение 3 (три) рабочих дней после проведения ГНТЭ в рамках указанного конкурса;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о привлечении казахстанских и зарубежных экспертов с указанием среднего индекса Хирша по организациям и странам ежегодно в конце года, за исключением информации касательно казахстанских экспертов, привлеченных для проведения ГНТЭ объектов, содержащих сведения, составляющие государственные секреты и для служебного пользования;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индексы Хирша экспертов, привлеченных к проведению ГНТЭ по научным, научно-техническим проектам и программам, которые направляются научному руководителю и заявителю через интернет-ресурс организатора после завершения ГНТЭ.";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 не проводит ГНТЭ конкретного научного проекта и (или) программы в случаях: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заявки;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исполнителем научного проекта и (или) программы, включая соавторство за последние пять лет, непосредственного участия при подготовке заявки, планирования совместных публикаций по результатам исследования и применения этих результатов в течение последних 5 (пять) лет;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5 (пять) лет;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в браке (супружестве) или близком родстве с исполнителем научного проекта и (или) программы;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нахождения в близком родстве с родителями, супругом (супругой) исполнителя научного проекта и (или) программы;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членства в ННС;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эксперт являлся или является научным руководителем диссертационной работы научного руководителя проекта или программы;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научный руководитель проекта или программы являлся или является научным руководителем диссертационной работы эксперта.";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экспертных оценок для промежуточных отчетов и работ, выдвигаемых на соискание Государственной премии Республики Казахстан в области науки и техники".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экспертизы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заявку в рамках грантового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проекта (не более 200 слов)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новыми являются гипотезы, идеи и ожидаемые результаты исследования? Насколько новыми являются исследуемые в рамках проекта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и актуальность проекта для развития науки (не более 300 слов)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проект? Насколько проект соответствует мировым трендам? Насколько перспективными являются гипотезы, идеи и ожидаемые результаты исследования? Способен ли проект стать прорывным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качество и количество планируемых в рамках проекта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исследовательского плана (не более 150 слов)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 и реалистичными?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методологии исследований (не более 250 слов)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результатов (не более 250 слов)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вероятность того, что ожидаемые результаты будут достигнуты в рамках проекта? 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имеются для успешного завершения исследования? Какова их степень, и насколько заявителем проработаны вопросы реагирования на риски? Имеются ли альтернативные пути и подходы к реализации проекта?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 их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 эффективность проекта (не более 250 слов)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соизмеримы ожидаемые результаты проекта с запрошенным объемом финансирования? Насколько эффективно будут тратиться средства проекта для достижения ожидаемых результатов? Какие меры будут приниматься для повышения эффективности и результативности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 (не более 300 слов)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какой сфере могут быть применены ожидаемые результаты исследования? Каков характер и масштаб задачи, решаемой с их помощью?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возможен социальный, экономический, экологический или иной эффект от реализации проекта?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пути использования ожидаемых результатов исследований? Насколько они будут готовыми к практическому применению и коммерциализации? Какие ограничения будут существовать для их применения?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вероятно, что опубликованные по результатам проекта статьи будут регулярно использоваться и цитироваться?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роль вносит проект в подготовку молодых исследователей (студентов, магистрантов, докторантов, постдокторантов) возрастом не старше 40 лет?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научный задел исследовательской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задел руководителя проекта (не более 250 слов)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ли регулярно руководитель публикует статьи в рецензируемых научных журналах по направлению проекта, в том числе в качестве основного автора (автора для корреспонденции или первого автора)? Насколько высок уровень журналов, в которых научный руководитель публикует результаты своих исследований? Имеет ли научный руководитель опыт успешного руководства научными проектами, в рамках которых опубликованы статьи в рецензируемых научных журналах? Имеется ли у научного руководителя научный задел в виде статей по теме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группы (не более 250 слов)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 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соответствуют их роли и позиции в проекте? Имеют ли участники проекта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участия зарубежных ученых в проекте, обосновано ли их участие с точки зрения их роли в достижении цели, задач и ожидаемых результатов проекта? Соответствует ли область и уровень квалификации зарубежных экспертов потребностям исследовательского плана?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ресурсов и доступ к инфраструктуре (не более 300 слов)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позволяет применить предлагаемые подходы и методы исследований? Насколько обоснованным является применение в проекте инфраструктуры сторонних организаций? Насколько обоснованным является приобретение оборудования в рамках проекта с позиции цели, задач и масштаба проекта? Соответствуют ли закупаемые заявителем в рамках проекта материалы исследовательскому плану? Имеют ли участники проекта достаточную квалификацию для работы на приобретаемом оборудовании? Смогут ли участники проекта эффективно использовать приобретенное оборудование, в том числе после завершения проекта? Насколько обоснованным является привлечение соисполнителей к реализации проекта? Могут ли члены исследовательской группы выполнить соответствующие работы самостоятельно?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проект является междисциплинарным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проект является междисциплинарным, но представленный в заявке подход недостаточно обоснован или не полностью отвечает цели проекта,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– если проект не является междисциплинарным, или представленный в заявке подход не обоснован и не отвечает цели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 оценить насколько сумма запрашиваемого заявителем финансирования (в денежных и/или в натуральных единицах измерения ресурса) соответствует значимости проекта и фактическому объему средств, необходимых для достижения цели и ожидаемых результатов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корректировок указать по каким конкретно статьям и в каком размере (количественно) необходимы корректировки без ущерба для достижения целей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заявленные цели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проекта и ставящие под сомнение достижение его цели.</w:t>
            </w:r>
          </w:p>
        </w:tc>
      </w:tr>
    </w:tbl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заявку в рамках программно-целевого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с ответами на наводящие вопросы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150 слов)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информация, представленная заявителем для обоснования инновационности исследовательского плана, достаточной для оценки заявки по данному критерию? Насколько обоснованными и достоверными являются аргументы заявителя об инновационности исследовательского плана? Другие комментарии эксперта о качестве обоснования заявителем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более 300 слов)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значимыми являются ожидаемые результаты исследования в глобальном и отраслевом аспектах?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об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могут быть решены задачи научно-технического задания на выполнение исследований? Насколько могут быть достигнуты результаты научно-технического задания?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цели, гипотезы и ожидаемые результаты исследовательского плана являются реалистичными? Насколько ресурсы, сроки и содержание выполняемых работ соответствуют целям, задачам, методологии и ожидаемым результатам исследования? Какие риски имеются для успешного завершения исследования? Какова их степень и насколько заявителем проработаны вопросы реагирования на риски?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ли альтернативные пути и подходы к реализации программы? Насколько предлагаемый заявителем исследовательский план имеет преимущества в сравнении с альтернативными вариантами?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обоснованным является количество планируемых заявителем к публикации статей? Соответствует ли качество и количество публикаций требованиям конкурсной документации? Насколько вероятно, что результаты исследований будут приняты к публикации в журналах, указанных в заявке? Насколько вероятна публикация результатов исследований в ведущих научных журналах из первых квартилей библиографических баз? Другие комментарии эксперта о реализуемости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сфере могут быть применены ожидаемые результаты исследования? Каков характер и масштаб задачи, решаемой с их помощью? 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 Насколько обоснован социальный, экономический, экологический или иной эффект от реализации программы? Как результаты исследований повлияют на уровень и конкурентоспособность научно-технического потенциала Казахстана? Помимо решения стратегически важных государственных задач способствует ли успешное достижение цели и задач программы значительному изменению ситуации в области производства, науки, образования? Насколько полученные результаты способствуют развитию стратегически важных государственных задач? Предполагает ли программа получение результатов, имеющих значительный потенциал к внедрению, коммерциализации, созданию продукции? Для программы социального характера значителен ли охват потенциальных получателей благ (улучшение условий жизни, труда и т.д.) при внедрении (использовании) результатов программы? Являются ли ожидаемые результаты программы экологичными, энергоэффективными, конкурентоспособными? Является ли достижимым прогноз последствий/результатов реализации научных, научно-технических и инновационных программ? Обеспечивается ли достижение научно-технических, социально-экономических, экологических (при необходимости) последствий/результатов реализации программ? Каковы пути использования ожидаемых результатов исследований? Насколько они будут готовыми к практическому применению? Какие ограничения будут существовать для их применения? Насколько вероятно, что опубликованные по результатам проекта статьи будут регулярно цитироваться другими учеными? Другие комментарии эксперта о значимости ожидаемых результатов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заявителя и качество исследовательской среды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полно и качественно описаны исследовательская группа и исследовательская среда? Насколько их описание позволяет оценить соответствие исследовательскому плану?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2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квалификация и опыт руководителя и членов исследовательской группы соответствуют потребностям и профилю исследования? Достаточно ли регулярно руководитель публикует статьи в ведущих международных рецензируемых научных журналах в качестве основного автора (автора для корреспонденции или первого автора), в том числе по направлению программы? Насколько роль ученых в возрасте до 40 лет (включительно), студентов, магистрантов и докторантов PhD в исследовании способствует их подготовке в качестве исследователей? Насколько их роль обоснована в соответствии с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группы и ее соответствии потребностям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позволяет применить предлагаемые подходы и методы исследований? Насколько обоснованным является применение в программе инфраструктуры сторонних организаций? Насколько обоснованным является приобретение оборудования в рамках программы с позиции цели, задач и масштаба программы? Соответствуют ли закупаемые заявителем в рамках программы материалы исследовательскому плану?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программы достаточную квалификацию для работы на приобретаемом оборудовании? Смогут ли участники программы эффективно использовать приобретенное оборудование, в том числе после завершения программы?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привлечение соисполнителей к реализации программы? Могут ли члены исследовательской группы выполнить соответствующие работы самостоятельно?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исследование способствует интеграции Казахстана в мировое научное сообщество?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обоснованными являются научные командировки в рамках программы? Насколько они способствуют достижению цели и ожидаемых результатов исследования?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среды и ее соответствии исследовательскому плану.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50 слов, учитываются только зарубежные ученые, имеющие индекс Хирша не менее 10)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участие зарубежных ученых и их роль в исследовании являются полностью обоснованной, область и уровень их компетенции полностью отвечают потребности исследовательского плана, и их вклад в реализацию программы является необходимым для достижения цели;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 – если участие зарубежных ученых, область и уровень их компетенции в целом отвечают потребности программы, их роль и вклад влияют положительно на достижение цели исследования, но успешное завершение исследований возможно и без их участия; 0 баллов – если участие зарубежных ученых в программе является необоснованным и (или) область и уровень их квалификации не соответствуют потребностям программы, и (или) их вклад в достижение цели программы является незначительным, или участие зарубежных ученых в программы не предусмотрено.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1 балла)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100 слов)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программа является междисциплинарной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программы; 1 балл – если программа является междисциплинарной, но представленный в заявке подход недостаточно обоснован или не полностью отвечает цели программы,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если программа не является междисциплинарной, или представленный в заявке подход не обоснован и не отвечает цели программы.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 насколько сумма запрашиваемого заявителем финансирования соответствует значимости программы и фактическому объему средств, необходимых для достижения его цели и ожидаемых результатов.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заявленные цели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программы и ставящие под сомнение достижение ее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Ф.И.О. (при его наличии) эксперта 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