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b912" w14:textId="f16b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республиканскому государственному предприятию на праве хозяйственного ведения "Научно-исследовательский институт травматологии и ортопедии" Министерства здравоохранения Республики Казахстан имя академика Батпенова Н.Д.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Республики Казахстан в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 Министерства здравоохранения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Национальный научный центр травматологии и ортопедии имени академика Батпенова Н.Д.".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