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fcb58" w14:textId="68fcb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растительном мире"</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2020 года № 921</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растительном мире".</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 xml:space="preserve">"О растительном мире" </w:t>
      </w:r>
    </w:p>
    <w:bookmarkEnd w:id="2"/>
    <w:bookmarkStart w:name="z8" w:id="3"/>
    <w:p>
      <w:pPr>
        <w:spacing w:after="0"/>
        <w:ind w:left="0"/>
        <w:jc w:val="both"/>
      </w:pPr>
      <w:r>
        <w:rPr>
          <w:rFonts w:ascii="Times New Roman"/>
          <w:b w:val="false"/>
          <w:i w:val="false"/>
          <w:color w:val="000000"/>
          <w:sz w:val="28"/>
        </w:rPr>
        <w:t>
      Настоящий Закон определяет цели, задачи и правовые основы в сфере охраны, защиты, восстановления и использования объектов растительного мира.</w:t>
      </w:r>
    </w:p>
    <w:bookmarkEnd w:id="3"/>
    <w:bookmarkStart w:name="z9" w:id="4"/>
    <w:p>
      <w:pPr>
        <w:spacing w:after="0"/>
        <w:ind w:left="0"/>
        <w:jc w:val="left"/>
      </w:pPr>
      <w:r>
        <w:rPr>
          <w:rFonts w:ascii="Times New Roman"/>
          <w:b/>
          <w:i w:val="false"/>
          <w:color w:val="000000"/>
        </w:rPr>
        <w:t xml:space="preserve"> Глава 1. Общие положения</w:t>
      </w:r>
    </w:p>
    <w:bookmarkEnd w:id="4"/>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11" w:id="5"/>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5"/>
    <w:bookmarkStart w:name="z12" w:id="6"/>
    <w:p>
      <w:pPr>
        <w:spacing w:after="0"/>
        <w:ind w:left="0"/>
        <w:jc w:val="both"/>
      </w:pPr>
      <w:r>
        <w:rPr>
          <w:rFonts w:ascii="Times New Roman"/>
          <w:b w:val="false"/>
          <w:i w:val="false"/>
          <w:color w:val="000000"/>
          <w:sz w:val="28"/>
        </w:rPr>
        <w:t xml:space="preserve">
      1) биотоп – участок среды обитания биоценоза растений, животных и микроорганизмов, характеризующийся относительно однородными условиями; </w:t>
      </w:r>
    </w:p>
    <w:bookmarkEnd w:id="6"/>
    <w:bookmarkStart w:name="z13" w:id="7"/>
    <w:p>
      <w:pPr>
        <w:spacing w:after="0"/>
        <w:ind w:left="0"/>
        <w:jc w:val="both"/>
      </w:pPr>
      <w:r>
        <w:rPr>
          <w:rFonts w:ascii="Times New Roman"/>
          <w:b w:val="false"/>
          <w:i w:val="false"/>
          <w:color w:val="000000"/>
          <w:sz w:val="28"/>
        </w:rPr>
        <w:t>
      2) биоценоз – совокупность растений, животных и микроорганизмов, населяющих определенный, относительно однородный земельный участок или участок водоема и взаимодействующих между собой;</w:t>
      </w:r>
    </w:p>
    <w:bookmarkEnd w:id="7"/>
    <w:bookmarkStart w:name="z14" w:id="8"/>
    <w:p>
      <w:pPr>
        <w:spacing w:after="0"/>
        <w:ind w:left="0"/>
        <w:jc w:val="both"/>
      </w:pPr>
      <w:r>
        <w:rPr>
          <w:rFonts w:ascii="Times New Roman"/>
          <w:b w:val="false"/>
          <w:i w:val="false"/>
          <w:color w:val="000000"/>
          <w:sz w:val="28"/>
        </w:rPr>
        <w:t>
      3) ботаническая коллекция – естественно-научная коллекция, представляющая собой систематизированное документированное собрание растений и (или) их частей, имеющее научную, учебно-познавательную, культурно-историческую и эстетическую ценность;</w:t>
      </w:r>
    </w:p>
    <w:bookmarkEnd w:id="8"/>
    <w:bookmarkStart w:name="z15" w:id="9"/>
    <w:p>
      <w:pPr>
        <w:spacing w:after="0"/>
        <w:ind w:left="0"/>
        <w:jc w:val="both"/>
      </w:pPr>
      <w:r>
        <w:rPr>
          <w:rFonts w:ascii="Times New Roman"/>
          <w:b w:val="false"/>
          <w:i w:val="false"/>
          <w:color w:val="000000"/>
          <w:sz w:val="28"/>
        </w:rPr>
        <w:t xml:space="preserve">
      4) банк гермоплазмы (зародышевой плазмы) – коллекция (хранилище) частей растения различной морфологической природы (спора, семя, плод, клубень), служащих для размножения и расселения; </w:t>
      </w:r>
    </w:p>
    <w:bookmarkEnd w:id="9"/>
    <w:bookmarkStart w:name="z16" w:id="10"/>
    <w:p>
      <w:pPr>
        <w:spacing w:after="0"/>
        <w:ind w:left="0"/>
        <w:jc w:val="both"/>
      </w:pPr>
      <w:r>
        <w:rPr>
          <w:rFonts w:ascii="Times New Roman"/>
          <w:b w:val="false"/>
          <w:i w:val="false"/>
          <w:color w:val="000000"/>
          <w:sz w:val="28"/>
        </w:rPr>
        <w:t>
      5) генотип – наследственно обусловленная совокупность, единая система генетических элементов организма, взаимодействующих на различных уровнях;</w:t>
      </w:r>
    </w:p>
    <w:bookmarkEnd w:id="10"/>
    <w:bookmarkStart w:name="z17" w:id="11"/>
    <w:p>
      <w:pPr>
        <w:spacing w:after="0"/>
        <w:ind w:left="0"/>
        <w:jc w:val="both"/>
      </w:pPr>
      <w:r>
        <w:rPr>
          <w:rFonts w:ascii="Times New Roman"/>
          <w:b w:val="false"/>
          <w:i w:val="false"/>
          <w:color w:val="000000"/>
          <w:sz w:val="28"/>
        </w:rPr>
        <w:t>
      6) генетический фонд (генофонд) – совокупность генов одной группы особей (популяции, группы популяций или вида), в пределах которой они характеризуются определенной частотой встречаемости;</w:t>
      </w:r>
    </w:p>
    <w:bookmarkEnd w:id="11"/>
    <w:bookmarkStart w:name="z18" w:id="12"/>
    <w:p>
      <w:pPr>
        <w:spacing w:after="0"/>
        <w:ind w:left="0"/>
        <w:jc w:val="both"/>
      </w:pPr>
      <w:r>
        <w:rPr>
          <w:rFonts w:ascii="Times New Roman"/>
          <w:b w:val="false"/>
          <w:i w:val="false"/>
          <w:color w:val="000000"/>
          <w:sz w:val="28"/>
        </w:rPr>
        <w:t>
      7) генетическая эрозия – потеря генетического разнообразия, вызванная антропогенной деятельностью, включая нерациональное использование и ненадлежащее сохранение генетических ресурсов;</w:t>
      </w:r>
    </w:p>
    <w:bookmarkEnd w:id="12"/>
    <w:bookmarkStart w:name="z19" w:id="13"/>
    <w:p>
      <w:pPr>
        <w:spacing w:after="0"/>
        <w:ind w:left="0"/>
        <w:jc w:val="both"/>
      </w:pPr>
      <w:r>
        <w:rPr>
          <w:rFonts w:ascii="Times New Roman"/>
          <w:b w:val="false"/>
          <w:i w:val="false"/>
          <w:color w:val="000000"/>
          <w:sz w:val="28"/>
        </w:rPr>
        <w:t>
      8) генетический материал – любой материал растительного происхождения, включая репродуктивный и вегетативно размножаемый, содержащий функциональные единицы наследственности;</w:t>
      </w:r>
    </w:p>
    <w:bookmarkEnd w:id="13"/>
    <w:bookmarkStart w:name="z20" w:id="14"/>
    <w:p>
      <w:pPr>
        <w:spacing w:after="0"/>
        <w:ind w:left="0"/>
        <w:jc w:val="both"/>
      </w:pPr>
      <w:r>
        <w:rPr>
          <w:rFonts w:ascii="Times New Roman"/>
          <w:b w:val="false"/>
          <w:i w:val="false"/>
          <w:color w:val="000000"/>
          <w:sz w:val="28"/>
        </w:rPr>
        <w:t>
      9) генетическая изменчивость – любое наследуемое изменение в последовательности дезоксирибонуклеиновой кислоты (далее - ДНК);</w:t>
      </w:r>
    </w:p>
    <w:bookmarkEnd w:id="14"/>
    <w:bookmarkStart w:name="z21" w:id="15"/>
    <w:p>
      <w:pPr>
        <w:spacing w:after="0"/>
        <w:ind w:left="0"/>
        <w:jc w:val="both"/>
      </w:pPr>
      <w:r>
        <w:rPr>
          <w:rFonts w:ascii="Times New Roman"/>
          <w:b w:val="false"/>
          <w:i w:val="false"/>
          <w:color w:val="000000"/>
          <w:sz w:val="28"/>
        </w:rPr>
        <w:t>
      10) образец генетических ресурсов – целые растения, а также часть растения (семя, клубень, луковица, корневище и иные части), ткани его органов, клетки, из которых можно получить целый организм или организмы, относящиеся к одному ботаническому виду или разновидностям и сохраняемые в живом состоянии;</w:t>
      </w:r>
    </w:p>
    <w:bookmarkEnd w:id="15"/>
    <w:bookmarkStart w:name="z22" w:id="16"/>
    <w:p>
      <w:pPr>
        <w:spacing w:after="0"/>
        <w:ind w:left="0"/>
        <w:jc w:val="both"/>
      </w:pPr>
      <w:r>
        <w:rPr>
          <w:rFonts w:ascii="Times New Roman"/>
          <w:b w:val="false"/>
          <w:i w:val="false"/>
          <w:color w:val="000000"/>
          <w:sz w:val="28"/>
        </w:rPr>
        <w:t xml:space="preserve">
      11) генетически модифицированный организм (ГМО) – организм, генотип которого был искусственно изменҰн при помощи методов генной инженерии; </w:t>
      </w:r>
    </w:p>
    <w:bookmarkEnd w:id="16"/>
    <w:bookmarkStart w:name="z23" w:id="17"/>
    <w:p>
      <w:pPr>
        <w:spacing w:after="0"/>
        <w:ind w:left="0"/>
        <w:jc w:val="both"/>
      </w:pPr>
      <w:r>
        <w:rPr>
          <w:rFonts w:ascii="Times New Roman"/>
          <w:b w:val="false"/>
          <w:i w:val="false"/>
          <w:color w:val="000000"/>
          <w:sz w:val="28"/>
        </w:rPr>
        <w:t>
      12) дериват – производное растение и продукция, произведенная из него и ее производного;</w:t>
      </w:r>
    </w:p>
    <w:bookmarkEnd w:id="17"/>
    <w:bookmarkStart w:name="z24" w:id="18"/>
    <w:p>
      <w:pPr>
        <w:spacing w:after="0"/>
        <w:ind w:left="0"/>
        <w:jc w:val="both"/>
      </w:pPr>
      <w:r>
        <w:rPr>
          <w:rFonts w:ascii="Times New Roman"/>
          <w:b w:val="false"/>
          <w:i w:val="false"/>
          <w:color w:val="000000"/>
          <w:sz w:val="28"/>
        </w:rPr>
        <w:t>
      13) защита дикорастущих растений – совокупность мероприятий по защите объектов растительного мира от вредителей, болезней и воздействия неблагоприятных факторов природного и антропогенного характера;</w:t>
      </w:r>
    </w:p>
    <w:bookmarkEnd w:id="18"/>
    <w:bookmarkStart w:name="z25" w:id="19"/>
    <w:p>
      <w:pPr>
        <w:spacing w:after="0"/>
        <w:ind w:left="0"/>
        <w:jc w:val="both"/>
      </w:pPr>
      <w:r>
        <w:rPr>
          <w:rFonts w:ascii="Times New Roman"/>
          <w:b w:val="false"/>
          <w:i w:val="false"/>
          <w:color w:val="000000"/>
          <w:sz w:val="28"/>
        </w:rPr>
        <w:t xml:space="preserve">
      14) озеленительные насаждения – защитные насаждения, выполняющие важные санитарно-гигиенические, социальные, эстетические и иные функции, расположенные главным образом в границах населенных пунктов; </w:t>
      </w:r>
    </w:p>
    <w:bookmarkEnd w:id="19"/>
    <w:bookmarkStart w:name="z26" w:id="20"/>
    <w:p>
      <w:pPr>
        <w:spacing w:after="0"/>
        <w:ind w:left="0"/>
        <w:jc w:val="both"/>
      </w:pPr>
      <w:r>
        <w:rPr>
          <w:rFonts w:ascii="Times New Roman"/>
          <w:b w:val="false"/>
          <w:i w:val="false"/>
          <w:color w:val="000000"/>
          <w:sz w:val="28"/>
        </w:rPr>
        <w:t>
      15) заросль – группа растений естественного происхождения, еще не сформировавшая растительное сообщество;</w:t>
      </w:r>
    </w:p>
    <w:bookmarkEnd w:id="20"/>
    <w:bookmarkStart w:name="z27" w:id="21"/>
    <w:p>
      <w:pPr>
        <w:spacing w:after="0"/>
        <w:ind w:left="0"/>
        <w:jc w:val="both"/>
      </w:pPr>
      <w:r>
        <w:rPr>
          <w:rFonts w:ascii="Times New Roman"/>
          <w:b w:val="false"/>
          <w:i w:val="false"/>
          <w:color w:val="000000"/>
          <w:sz w:val="28"/>
        </w:rPr>
        <w:t xml:space="preserve">
      16) дикие сородичи культурных растений – эволюционно-генетически близкие к культурным растениям виды естественной флоры, входящие в один род с культурными растениями, потенциально пригодные для введения в культуру или использования в процессе получения новых сортов; </w:t>
      </w:r>
    </w:p>
    <w:bookmarkEnd w:id="21"/>
    <w:bookmarkStart w:name="z28" w:id="22"/>
    <w:p>
      <w:pPr>
        <w:spacing w:after="0"/>
        <w:ind w:left="0"/>
        <w:jc w:val="both"/>
      </w:pPr>
      <w:r>
        <w:rPr>
          <w:rFonts w:ascii="Times New Roman"/>
          <w:b w:val="false"/>
          <w:i w:val="false"/>
          <w:color w:val="000000"/>
          <w:sz w:val="28"/>
        </w:rPr>
        <w:t>
      17) культурные растения – виды, формы и сорта растений, возделываемые человеком для получения продуктов питания, сырья для промышленности, кормов, декоративных форм;</w:t>
      </w:r>
    </w:p>
    <w:bookmarkEnd w:id="22"/>
    <w:bookmarkStart w:name="z29" w:id="23"/>
    <w:p>
      <w:pPr>
        <w:spacing w:after="0"/>
        <w:ind w:left="0"/>
        <w:jc w:val="both"/>
      </w:pPr>
      <w:r>
        <w:rPr>
          <w:rFonts w:ascii="Times New Roman"/>
          <w:b w:val="false"/>
          <w:i w:val="false"/>
          <w:color w:val="000000"/>
          <w:sz w:val="28"/>
        </w:rPr>
        <w:t>
      18) устойчивое использование – использование компонентов биологического разнообразия таким образом и такими темпами, которые не приводят в долгосрочной перспективе к истощению биологического разнообразия, тем самым сохраняя его способность удовлетворять потребности нынешнего и будущих поколений;</w:t>
      </w:r>
    </w:p>
    <w:bookmarkEnd w:id="23"/>
    <w:bookmarkStart w:name="z30" w:id="24"/>
    <w:p>
      <w:pPr>
        <w:spacing w:after="0"/>
        <w:ind w:left="0"/>
        <w:jc w:val="both"/>
      </w:pPr>
      <w:r>
        <w:rPr>
          <w:rFonts w:ascii="Times New Roman"/>
          <w:b w:val="false"/>
          <w:i w:val="false"/>
          <w:color w:val="000000"/>
          <w:sz w:val="28"/>
        </w:rPr>
        <w:t>
      19) акклиматизация растений – приспособление дикорастущих высших растений, мхов, лишайников, водорослей, а также грибов к новым или изменившимся условиям существования, в которых они проходят все фазы развития и дают жизнестойкое потомство;</w:t>
      </w:r>
    </w:p>
    <w:bookmarkEnd w:id="24"/>
    <w:bookmarkStart w:name="z31" w:id="25"/>
    <w:p>
      <w:pPr>
        <w:spacing w:after="0"/>
        <w:ind w:left="0"/>
        <w:jc w:val="both"/>
      </w:pPr>
      <w:r>
        <w:rPr>
          <w:rFonts w:ascii="Times New Roman"/>
          <w:b w:val="false"/>
          <w:i w:val="false"/>
          <w:color w:val="000000"/>
          <w:sz w:val="28"/>
        </w:rPr>
        <w:t>
      20) ассоциация растительная – основная таксономическая единица растительного покрова, объединяющая сообщества с единым флористическим составом, структурой и однородными условиями местообитания;</w:t>
      </w:r>
    </w:p>
    <w:bookmarkEnd w:id="25"/>
    <w:bookmarkStart w:name="z32" w:id="26"/>
    <w:p>
      <w:pPr>
        <w:spacing w:after="0"/>
        <w:ind w:left="0"/>
        <w:jc w:val="both"/>
      </w:pPr>
      <w:r>
        <w:rPr>
          <w:rFonts w:ascii="Times New Roman"/>
          <w:b w:val="false"/>
          <w:i w:val="false"/>
          <w:color w:val="000000"/>
          <w:sz w:val="28"/>
        </w:rPr>
        <w:t>
      21) биологическое разнообразие (биоразнообразие) растений – совокупность всех биологических видов и биотических сообществ, сформированных и формирующихся в разных средах обитания, включающая в себя разнообразие в рамках вида, между видами и разнообразие экосистем;</w:t>
      </w:r>
    </w:p>
    <w:bookmarkEnd w:id="26"/>
    <w:bookmarkStart w:name="z33" w:id="27"/>
    <w:p>
      <w:pPr>
        <w:spacing w:after="0"/>
        <w:ind w:left="0"/>
        <w:jc w:val="both"/>
      </w:pPr>
      <w:r>
        <w:rPr>
          <w:rFonts w:ascii="Times New Roman"/>
          <w:b w:val="false"/>
          <w:i w:val="false"/>
          <w:color w:val="000000"/>
          <w:sz w:val="28"/>
        </w:rPr>
        <w:t>
      22) генетические ресурсы растений – растительные организмы и (или) их части и дериваты, популяции или любые другие растительные биотические компоненты экологических систем, имеющие фактическую или потенциальную полезность или ценность для человечества;</w:t>
      </w:r>
    </w:p>
    <w:bookmarkEnd w:id="27"/>
    <w:bookmarkStart w:name="z34" w:id="28"/>
    <w:p>
      <w:pPr>
        <w:spacing w:after="0"/>
        <w:ind w:left="0"/>
        <w:jc w:val="both"/>
      </w:pPr>
      <w:r>
        <w:rPr>
          <w:rFonts w:ascii="Times New Roman"/>
          <w:b w:val="false"/>
          <w:i w:val="false"/>
          <w:color w:val="000000"/>
          <w:sz w:val="28"/>
        </w:rPr>
        <w:t>
      23) восстановление растительности – процесс стабилизации или воссоздания количественных и качественных характеристик природных растительных ресурсов;</w:t>
      </w:r>
    </w:p>
    <w:bookmarkEnd w:id="28"/>
    <w:bookmarkStart w:name="z35" w:id="29"/>
    <w:p>
      <w:pPr>
        <w:spacing w:after="0"/>
        <w:ind w:left="0"/>
        <w:jc w:val="both"/>
      </w:pPr>
      <w:r>
        <w:rPr>
          <w:rFonts w:ascii="Times New Roman"/>
          <w:b w:val="false"/>
          <w:i w:val="false"/>
          <w:color w:val="000000"/>
          <w:sz w:val="28"/>
        </w:rPr>
        <w:t>
      24) генетическое разнообразие растительного мира – число возможных генетических характеристик, обнаруживаемых внутри определенного вида или среди различных видов растений;</w:t>
      </w:r>
    </w:p>
    <w:bookmarkEnd w:id="29"/>
    <w:bookmarkStart w:name="z36" w:id="30"/>
    <w:p>
      <w:pPr>
        <w:spacing w:after="0"/>
        <w:ind w:left="0"/>
        <w:jc w:val="both"/>
      </w:pPr>
      <w:r>
        <w:rPr>
          <w:rFonts w:ascii="Times New Roman"/>
          <w:b w:val="false"/>
          <w:i w:val="false"/>
          <w:color w:val="000000"/>
          <w:sz w:val="28"/>
        </w:rPr>
        <w:t xml:space="preserve">
      25) интродукция растений – преднамеренный или случайный перенос видов растений за пределы мест их произрастания; </w:t>
      </w:r>
    </w:p>
    <w:bookmarkEnd w:id="30"/>
    <w:bookmarkStart w:name="z37" w:id="31"/>
    <w:p>
      <w:pPr>
        <w:spacing w:after="0"/>
        <w:ind w:left="0"/>
        <w:jc w:val="both"/>
      </w:pPr>
      <w:r>
        <w:rPr>
          <w:rFonts w:ascii="Times New Roman"/>
          <w:b w:val="false"/>
          <w:i w:val="false"/>
          <w:color w:val="000000"/>
          <w:sz w:val="28"/>
        </w:rPr>
        <w:t>
      26) коллекция генетических ресурсов растений – естественно-научная коллекция, представляющая собой собранные, систематизированные и документированные компоненты растительного разнообразия, представляющие фактическую или потенциальную ценность, сохраняемые физическими или юридическими лицами в контролируемых условиях вне естественных мест своего обитания с целью поддержания их в живом виде, дальнейшего изучения и рационального использования;</w:t>
      </w:r>
    </w:p>
    <w:bookmarkEnd w:id="31"/>
    <w:bookmarkStart w:name="z38" w:id="32"/>
    <w:p>
      <w:pPr>
        <w:spacing w:after="0"/>
        <w:ind w:left="0"/>
        <w:jc w:val="both"/>
      </w:pPr>
      <w:r>
        <w:rPr>
          <w:rFonts w:ascii="Times New Roman"/>
          <w:b w:val="false"/>
          <w:i w:val="false"/>
          <w:color w:val="000000"/>
          <w:sz w:val="28"/>
        </w:rPr>
        <w:t>
      27) места произрастания – наземное, водное пространство, обеспечивающее необходимые экологические условия для существования и развития объектов растительного мира;</w:t>
      </w:r>
    </w:p>
    <w:bookmarkEnd w:id="32"/>
    <w:bookmarkStart w:name="z39" w:id="33"/>
    <w:p>
      <w:pPr>
        <w:spacing w:after="0"/>
        <w:ind w:left="0"/>
        <w:jc w:val="both"/>
      </w:pPr>
      <w:r>
        <w:rPr>
          <w:rFonts w:ascii="Times New Roman"/>
          <w:b w:val="false"/>
          <w:i w:val="false"/>
          <w:color w:val="000000"/>
          <w:sz w:val="28"/>
        </w:rPr>
        <w:t>
      28) обращение с объектами растительного мира – деятельность, связанная с охраной, защитой, восстановлением, использованием и изъятием объектов растительного мира, а также озеленением;</w:t>
      </w:r>
    </w:p>
    <w:bookmarkEnd w:id="33"/>
    <w:bookmarkStart w:name="z40" w:id="34"/>
    <w:p>
      <w:pPr>
        <w:spacing w:after="0"/>
        <w:ind w:left="0"/>
        <w:jc w:val="both"/>
      </w:pPr>
      <w:r>
        <w:rPr>
          <w:rFonts w:ascii="Times New Roman"/>
          <w:b w:val="false"/>
          <w:i w:val="false"/>
          <w:color w:val="000000"/>
          <w:sz w:val="28"/>
        </w:rPr>
        <w:t xml:space="preserve">
      29) объекты растительного мира – любой составляющий растительный мир организм или его части (подземные и надземные, плоды, семена, геномы), естественные и искусственно созданные сообщества этих организмов; </w:t>
      </w:r>
    </w:p>
    <w:bookmarkEnd w:id="34"/>
    <w:bookmarkStart w:name="z41" w:id="35"/>
    <w:p>
      <w:pPr>
        <w:spacing w:after="0"/>
        <w:ind w:left="0"/>
        <w:jc w:val="both"/>
      </w:pPr>
      <w:r>
        <w:rPr>
          <w:rFonts w:ascii="Times New Roman"/>
          <w:b w:val="false"/>
          <w:i w:val="false"/>
          <w:color w:val="000000"/>
          <w:sz w:val="28"/>
        </w:rPr>
        <w:t>
      30) пользование объектами растительного мира – юридически обусловленная деятельность по использованию объектов растительного мира в хозяйственных, культурных и эстетических целях;</w:t>
      </w:r>
    </w:p>
    <w:bookmarkEnd w:id="35"/>
    <w:bookmarkStart w:name="z42" w:id="36"/>
    <w:p>
      <w:pPr>
        <w:spacing w:after="0"/>
        <w:ind w:left="0"/>
        <w:jc w:val="both"/>
      </w:pPr>
      <w:r>
        <w:rPr>
          <w:rFonts w:ascii="Times New Roman"/>
          <w:b w:val="false"/>
          <w:i w:val="false"/>
          <w:color w:val="000000"/>
          <w:sz w:val="28"/>
        </w:rPr>
        <w:t>
      31) пользователи растительным миром – физические и юридические лица, которым в соответствии с законодательством Республики Казахстан предоставлено право пользования объектами растительного мира;</w:t>
      </w:r>
    </w:p>
    <w:bookmarkEnd w:id="36"/>
    <w:bookmarkStart w:name="z43" w:id="37"/>
    <w:p>
      <w:pPr>
        <w:spacing w:after="0"/>
        <w:ind w:left="0"/>
        <w:jc w:val="both"/>
      </w:pPr>
      <w:r>
        <w:rPr>
          <w:rFonts w:ascii="Times New Roman"/>
          <w:b w:val="false"/>
          <w:i w:val="false"/>
          <w:color w:val="000000"/>
          <w:sz w:val="28"/>
        </w:rPr>
        <w:t>
      32) популяция растительная – совокупность особей вида растений, занимающая в течение длительного времени определенную часть видового ареала, внутри которого отсутствуют изоляционные барьеры и осуществляется свободное скрещивание;</w:t>
      </w:r>
    </w:p>
    <w:bookmarkEnd w:id="37"/>
    <w:bookmarkStart w:name="z44" w:id="38"/>
    <w:p>
      <w:pPr>
        <w:spacing w:after="0"/>
        <w:ind w:left="0"/>
        <w:jc w:val="both"/>
      </w:pPr>
      <w:r>
        <w:rPr>
          <w:rFonts w:ascii="Times New Roman"/>
          <w:b w:val="false"/>
          <w:i w:val="false"/>
          <w:color w:val="000000"/>
          <w:sz w:val="28"/>
        </w:rPr>
        <w:t xml:space="preserve">
      33) растительные ресурсы – естественные ресурсы дикорастущих высших растений, мхов, лишайников, водорослей, а также грибов, их частей и дериватов, которые используются или могут быть использованы для различных нужд общества; </w:t>
      </w:r>
    </w:p>
    <w:bookmarkEnd w:id="38"/>
    <w:bookmarkStart w:name="z45" w:id="39"/>
    <w:p>
      <w:pPr>
        <w:spacing w:after="0"/>
        <w:ind w:left="0"/>
        <w:jc w:val="both"/>
      </w:pPr>
      <w:r>
        <w:rPr>
          <w:rFonts w:ascii="Times New Roman"/>
          <w:b w:val="false"/>
          <w:i w:val="false"/>
          <w:color w:val="000000"/>
          <w:sz w:val="28"/>
        </w:rPr>
        <w:t>
      34) растительность – совокупность растительных сообществ (фитоценозов) определенной территории;</w:t>
      </w:r>
    </w:p>
    <w:bookmarkEnd w:id="39"/>
    <w:bookmarkStart w:name="z46" w:id="40"/>
    <w:p>
      <w:pPr>
        <w:spacing w:after="0"/>
        <w:ind w:left="0"/>
        <w:jc w:val="both"/>
      </w:pPr>
      <w:r>
        <w:rPr>
          <w:rFonts w:ascii="Times New Roman"/>
          <w:b w:val="false"/>
          <w:i w:val="false"/>
          <w:color w:val="000000"/>
          <w:sz w:val="28"/>
        </w:rPr>
        <w:t>
      35) растительный материал – объекты растительного мира, имеющие фактическую или потенциальную ценность и используемые при осуществлении научно-исследовательской, селекционной и экономической деятельности;</w:t>
      </w:r>
    </w:p>
    <w:bookmarkEnd w:id="40"/>
    <w:bookmarkStart w:name="z47" w:id="41"/>
    <w:p>
      <w:pPr>
        <w:spacing w:after="0"/>
        <w:ind w:left="0"/>
        <w:jc w:val="both"/>
      </w:pPr>
      <w:r>
        <w:rPr>
          <w:rFonts w:ascii="Times New Roman"/>
          <w:b w:val="false"/>
          <w:i w:val="false"/>
          <w:color w:val="000000"/>
          <w:sz w:val="28"/>
        </w:rPr>
        <w:t xml:space="preserve">
      36) растительный мир – совокупность всех видов и сообществ дикорастущих высших растений, мхов, лишайников, водорослей, а также грибов, произрастающих в естественных условиях на территории Республики Казахстан, во всем их биологическом разнообразии и взаимодействии с другими компонентами природной среды, а также искусственно высаженных в места их естественного произрастания с целью восстановления ареала и для сохранения в живых коллекциях; </w:t>
      </w:r>
    </w:p>
    <w:bookmarkEnd w:id="41"/>
    <w:bookmarkStart w:name="z48" w:id="42"/>
    <w:p>
      <w:pPr>
        <w:spacing w:after="0"/>
        <w:ind w:left="0"/>
        <w:jc w:val="both"/>
      </w:pPr>
      <w:r>
        <w:rPr>
          <w:rFonts w:ascii="Times New Roman"/>
          <w:b w:val="false"/>
          <w:i w:val="false"/>
          <w:color w:val="000000"/>
          <w:sz w:val="28"/>
        </w:rPr>
        <w:t>
      37) растительное сообщество (фитоценоз) – более или менее устойчивая естественная группировка видов растений, характеризующаяся определенным флористическим составом, структурой, связями растений как друг с другом, так и факторами внешней среды;</w:t>
      </w:r>
    </w:p>
    <w:bookmarkEnd w:id="42"/>
    <w:bookmarkStart w:name="z49" w:id="43"/>
    <w:p>
      <w:pPr>
        <w:spacing w:after="0"/>
        <w:ind w:left="0"/>
        <w:jc w:val="both"/>
      </w:pPr>
      <w:r>
        <w:rPr>
          <w:rFonts w:ascii="Times New Roman"/>
          <w:b w:val="false"/>
          <w:i w:val="false"/>
          <w:color w:val="000000"/>
          <w:sz w:val="28"/>
        </w:rPr>
        <w:t>
      38) тип растительности – таксономическая категория растительного покрова, объединяющая формации, сложенные доминантными видами одной или нескольких ценогенетически сходных экобиоморф;</w:t>
      </w:r>
    </w:p>
    <w:bookmarkEnd w:id="43"/>
    <w:bookmarkStart w:name="z50" w:id="44"/>
    <w:p>
      <w:pPr>
        <w:spacing w:after="0"/>
        <w:ind w:left="0"/>
        <w:jc w:val="both"/>
      </w:pPr>
      <w:r>
        <w:rPr>
          <w:rFonts w:ascii="Times New Roman"/>
          <w:b w:val="false"/>
          <w:i w:val="false"/>
          <w:color w:val="000000"/>
          <w:sz w:val="28"/>
        </w:rPr>
        <w:t xml:space="preserve">
      39) уполномоченный орган в области растительного мира (далее – уполномоченный орган) – государственный орган, осуществляющий функции управления в области растительного мира и контроля за несанкционированным изъятием объектов растительного мира; </w:t>
      </w:r>
    </w:p>
    <w:bookmarkEnd w:id="44"/>
    <w:bookmarkStart w:name="z51" w:id="45"/>
    <w:p>
      <w:pPr>
        <w:spacing w:after="0"/>
        <w:ind w:left="0"/>
        <w:jc w:val="both"/>
      </w:pPr>
      <w:r>
        <w:rPr>
          <w:rFonts w:ascii="Times New Roman"/>
          <w:b w:val="false"/>
          <w:i w:val="false"/>
          <w:color w:val="000000"/>
          <w:sz w:val="28"/>
        </w:rPr>
        <w:t>
      40) банк ДНК растений (генетический банк растений) – хранилище, в котором хранятся замороженные образцы различных растительных тканей, заготовленные семена или собранная пыльца растений;</w:t>
      </w:r>
    </w:p>
    <w:bookmarkEnd w:id="45"/>
    <w:bookmarkStart w:name="z52" w:id="46"/>
    <w:p>
      <w:pPr>
        <w:spacing w:after="0"/>
        <w:ind w:left="0"/>
        <w:jc w:val="both"/>
      </w:pPr>
      <w:r>
        <w:rPr>
          <w:rFonts w:ascii="Times New Roman"/>
          <w:b w:val="false"/>
          <w:i w:val="false"/>
          <w:color w:val="000000"/>
          <w:sz w:val="28"/>
        </w:rPr>
        <w:t>
      41) реликты – виды растений, сохранившиеся от исчезнувших, некогда широко распространенных флор;</w:t>
      </w:r>
    </w:p>
    <w:bookmarkEnd w:id="46"/>
    <w:bookmarkStart w:name="z53" w:id="47"/>
    <w:p>
      <w:pPr>
        <w:spacing w:after="0"/>
        <w:ind w:left="0"/>
        <w:jc w:val="both"/>
      </w:pPr>
      <w:r>
        <w:rPr>
          <w:rFonts w:ascii="Times New Roman"/>
          <w:b w:val="false"/>
          <w:i w:val="false"/>
          <w:color w:val="000000"/>
          <w:sz w:val="28"/>
        </w:rPr>
        <w:t xml:space="preserve">
      42) реинтродукция – перенос определенного вида растений в прежние места их произрастания в естественных условиях; </w:t>
      </w:r>
    </w:p>
    <w:bookmarkEnd w:id="47"/>
    <w:bookmarkStart w:name="z54" w:id="48"/>
    <w:p>
      <w:pPr>
        <w:spacing w:after="0"/>
        <w:ind w:left="0"/>
        <w:jc w:val="both"/>
      </w:pPr>
      <w:r>
        <w:rPr>
          <w:rFonts w:ascii="Times New Roman"/>
          <w:b w:val="false"/>
          <w:i w:val="false"/>
          <w:color w:val="000000"/>
          <w:sz w:val="28"/>
        </w:rPr>
        <w:t>
      43) ресурсное обследование – комплекс научных и проектно-изыскательских работ по изучению сырьевых запасов отдельных объектов растительного мира и определения возможных объемов их изъятия;</w:t>
      </w:r>
    </w:p>
    <w:bookmarkEnd w:id="48"/>
    <w:bookmarkStart w:name="z55" w:id="49"/>
    <w:p>
      <w:pPr>
        <w:spacing w:after="0"/>
        <w:ind w:left="0"/>
        <w:jc w:val="both"/>
      </w:pPr>
      <w:r>
        <w:rPr>
          <w:rFonts w:ascii="Times New Roman"/>
          <w:b w:val="false"/>
          <w:i w:val="false"/>
          <w:color w:val="000000"/>
          <w:sz w:val="28"/>
        </w:rPr>
        <w:t xml:space="preserve">
      44) технические растения (технические культуры) – растения, дающие сырье, применяемое в промышленности и быту; </w:t>
      </w:r>
    </w:p>
    <w:bookmarkEnd w:id="49"/>
    <w:bookmarkStart w:name="z56" w:id="50"/>
    <w:p>
      <w:pPr>
        <w:spacing w:after="0"/>
        <w:ind w:left="0"/>
        <w:jc w:val="both"/>
      </w:pPr>
      <w:r>
        <w:rPr>
          <w:rFonts w:ascii="Times New Roman"/>
          <w:b w:val="false"/>
          <w:i w:val="false"/>
          <w:color w:val="000000"/>
          <w:sz w:val="28"/>
        </w:rPr>
        <w:t>
      45) инвентаризация – комплекс работ по описанию, картированию и определению количественных и качественных показателей объектов растительного мира;</w:t>
      </w:r>
    </w:p>
    <w:bookmarkEnd w:id="50"/>
    <w:bookmarkStart w:name="z57" w:id="51"/>
    <w:p>
      <w:pPr>
        <w:spacing w:after="0"/>
        <w:ind w:left="0"/>
        <w:jc w:val="both"/>
      </w:pPr>
      <w:r>
        <w:rPr>
          <w:rFonts w:ascii="Times New Roman"/>
          <w:b w:val="false"/>
          <w:i w:val="false"/>
          <w:color w:val="000000"/>
          <w:sz w:val="28"/>
        </w:rPr>
        <w:t xml:space="preserve">
      46) флора – совокупность видов растений, обитающих (обитавших в прошлые геологические эпохи) на определенной территории (акватории для водных растений) или в составе конкретного растительного сообщества; </w:t>
      </w:r>
    </w:p>
    <w:bookmarkEnd w:id="51"/>
    <w:bookmarkStart w:name="z58" w:id="52"/>
    <w:p>
      <w:pPr>
        <w:spacing w:after="0"/>
        <w:ind w:left="0"/>
        <w:jc w:val="both"/>
      </w:pPr>
      <w:r>
        <w:rPr>
          <w:rFonts w:ascii="Times New Roman"/>
          <w:b w:val="false"/>
          <w:i w:val="false"/>
          <w:color w:val="000000"/>
          <w:sz w:val="28"/>
        </w:rPr>
        <w:t>
      47) экологическая система (экосистема) – динамичный комплекс сообществ растений, животных и микроорганизмов, а также их неживой окружающей среды, взаимодействующих как единое функциональное целое;</w:t>
      </w:r>
    </w:p>
    <w:bookmarkEnd w:id="52"/>
    <w:bookmarkStart w:name="z59" w:id="53"/>
    <w:p>
      <w:pPr>
        <w:spacing w:after="0"/>
        <w:ind w:left="0"/>
        <w:jc w:val="both"/>
      </w:pPr>
      <w:r>
        <w:rPr>
          <w:rFonts w:ascii="Times New Roman"/>
          <w:b w:val="false"/>
          <w:i w:val="false"/>
          <w:color w:val="000000"/>
          <w:sz w:val="28"/>
        </w:rPr>
        <w:t>
      48) экосистемное разнообразие – число экосистем, выявленных на данной территории;</w:t>
      </w:r>
    </w:p>
    <w:bookmarkEnd w:id="53"/>
    <w:bookmarkStart w:name="z60" w:id="54"/>
    <w:p>
      <w:pPr>
        <w:spacing w:after="0"/>
        <w:ind w:left="0"/>
        <w:jc w:val="both"/>
      </w:pPr>
      <w:r>
        <w:rPr>
          <w:rFonts w:ascii="Times New Roman"/>
          <w:b w:val="false"/>
          <w:i w:val="false"/>
          <w:color w:val="000000"/>
          <w:sz w:val="28"/>
        </w:rPr>
        <w:t>
      49) эндемики (эндемичные виды, эндемы) – виды, роды, семейства, ограниченные в своем распространении относительно небольшой географической областью и не встречающиеся на других территориях.</w:t>
      </w:r>
    </w:p>
    <w:bookmarkEnd w:id="54"/>
    <w:p>
      <w:pPr>
        <w:spacing w:after="0"/>
        <w:ind w:left="0"/>
        <w:jc w:val="both"/>
      </w:pPr>
      <w:r>
        <w:rPr>
          <w:rFonts w:ascii="Times New Roman"/>
          <w:b/>
          <w:i w:val="false"/>
          <w:color w:val="000000"/>
          <w:sz w:val="28"/>
        </w:rPr>
        <w:t>Статья 2. Законодательство Республики Казахстан о растительном мире</w:t>
      </w:r>
    </w:p>
    <w:bookmarkStart w:name="z62" w:id="55"/>
    <w:p>
      <w:pPr>
        <w:spacing w:after="0"/>
        <w:ind w:left="0"/>
        <w:jc w:val="both"/>
      </w:pPr>
      <w:r>
        <w:rPr>
          <w:rFonts w:ascii="Times New Roman"/>
          <w:b w:val="false"/>
          <w:i w:val="false"/>
          <w:color w:val="000000"/>
          <w:sz w:val="28"/>
        </w:rPr>
        <w:t>
      1. Законодательство Республики Казахстан о растительном мире основывается на Конституции Республики Казахстан и состоит из настоящего Закона и иных нормативных правовых актов Республики Казахстан.</w:t>
      </w:r>
    </w:p>
    <w:bookmarkEnd w:id="55"/>
    <w:bookmarkStart w:name="z63" w:id="56"/>
    <w:p>
      <w:pPr>
        <w:spacing w:after="0"/>
        <w:ind w:left="0"/>
        <w:jc w:val="both"/>
      </w:pPr>
      <w:r>
        <w:rPr>
          <w:rFonts w:ascii="Times New Roman"/>
          <w:b w:val="false"/>
          <w:i w:val="false"/>
          <w:color w:val="000000"/>
          <w:sz w:val="28"/>
        </w:rPr>
        <w:t>
      2. Общественные отношения, возникающие при владении, пользовании и распоряжении объектами растительного мира Республики Казахстан, расположенными на землях лесного фонда и особо охраняемых природных территорий, а также в границах охранных зон особо охраняемых природных территорий, регулируются специальным законодательством Республики Казахстан и не противоречащими ему нормами настоящего Закона.</w:t>
      </w:r>
    </w:p>
    <w:bookmarkEnd w:id="56"/>
    <w:p>
      <w:pPr>
        <w:spacing w:after="0"/>
        <w:ind w:left="0"/>
        <w:jc w:val="both"/>
      </w:pPr>
      <w:r>
        <w:rPr>
          <w:rFonts w:ascii="Times New Roman"/>
          <w:b/>
          <w:i w:val="false"/>
          <w:color w:val="000000"/>
          <w:sz w:val="28"/>
        </w:rPr>
        <w:t>Статья 3. Цели, задачи в сфере обращения с объектами растительного мира</w:t>
      </w:r>
    </w:p>
    <w:bookmarkStart w:name="z65" w:id="57"/>
    <w:p>
      <w:pPr>
        <w:spacing w:after="0"/>
        <w:ind w:left="0"/>
        <w:jc w:val="both"/>
      </w:pPr>
      <w:r>
        <w:rPr>
          <w:rFonts w:ascii="Times New Roman"/>
          <w:b w:val="false"/>
          <w:i w:val="false"/>
          <w:color w:val="000000"/>
          <w:sz w:val="28"/>
        </w:rPr>
        <w:t xml:space="preserve">
      1. Основными целями в сфере обращения с объектами растительного мира являются обеспечение регулирования отношений в области охраны и использования объектов растительного мира во всем их многообразии, создание условий для эффективного управления вопросами сохранения, воспроизводства, рационального и сбалансированного использования природных растительных ресурсов и генетического фонда растительного мира, удовлетворения потребностей населения в этих природных ресурсах, установления прав и обязанностей физических и юридических лиц – пользователей ресурсов растительного мира, а также укрепления законности и правопорядка в области охраны и использования объектов растительного мира. </w:t>
      </w:r>
    </w:p>
    <w:bookmarkEnd w:id="57"/>
    <w:bookmarkStart w:name="z66" w:id="58"/>
    <w:p>
      <w:pPr>
        <w:spacing w:after="0"/>
        <w:ind w:left="0"/>
        <w:jc w:val="both"/>
      </w:pPr>
      <w:r>
        <w:rPr>
          <w:rFonts w:ascii="Times New Roman"/>
          <w:b w:val="false"/>
          <w:i w:val="false"/>
          <w:color w:val="000000"/>
          <w:sz w:val="28"/>
        </w:rPr>
        <w:t>
      2. Задачами в сфере обращения с объектами растительного мира являются:</w:t>
      </w:r>
    </w:p>
    <w:bookmarkEnd w:id="58"/>
    <w:bookmarkStart w:name="z67" w:id="59"/>
    <w:p>
      <w:pPr>
        <w:spacing w:after="0"/>
        <w:ind w:left="0"/>
        <w:jc w:val="both"/>
      </w:pPr>
      <w:r>
        <w:rPr>
          <w:rFonts w:ascii="Times New Roman"/>
          <w:b w:val="false"/>
          <w:i w:val="false"/>
          <w:color w:val="000000"/>
          <w:sz w:val="28"/>
        </w:rPr>
        <w:t xml:space="preserve">
      1) выявление, учет, исследование, инвентаризация и мониторинг состояния значимых объектов растительного мира; </w:t>
      </w:r>
    </w:p>
    <w:bookmarkEnd w:id="59"/>
    <w:bookmarkStart w:name="z68" w:id="60"/>
    <w:p>
      <w:pPr>
        <w:spacing w:after="0"/>
        <w:ind w:left="0"/>
        <w:jc w:val="both"/>
      </w:pPr>
      <w:r>
        <w:rPr>
          <w:rFonts w:ascii="Times New Roman"/>
          <w:b w:val="false"/>
          <w:i w:val="false"/>
          <w:color w:val="000000"/>
          <w:sz w:val="28"/>
        </w:rPr>
        <w:t>
      2) осуществление государственного управления и координации на всех уровнях;</w:t>
      </w:r>
    </w:p>
    <w:bookmarkEnd w:id="60"/>
    <w:bookmarkStart w:name="z69" w:id="61"/>
    <w:p>
      <w:pPr>
        <w:spacing w:after="0"/>
        <w:ind w:left="0"/>
        <w:jc w:val="both"/>
      </w:pPr>
      <w:r>
        <w:rPr>
          <w:rFonts w:ascii="Times New Roman"/>
          <w:b w:val="false"/>
          <w:i w:val="false"/>
          <w:color w:val="000000"/>
          <w:sz w:val="28"/>
        </w:rPr>
        <w:t>
      3) научное обеспечение устойчивого использования растительных ресурсов;</w:t>
      </w:r>
    </w:p>
    <w:bookmarkEnd w:id="61"/>
    <w:bookmarkStart w:name="z70" w:id="62"/>
    <w:p>
      <w:pPr>
        <w:spacing w:after="0"/>
        <w:ind w:left="0"/>
        <w:jc w:val="both"/>
      </w:pPr>
      <w:r>
        <w:rPr>
          <w:rFonts w:ascii="Times New Roman"/>
          <w:b w:val="false"/>
          <w:i w:val="false"/>
          <w:color w:val="000000"/>
          <w:sz w:val="28"/>
        </w:rPr>
        <w:t>
      4) обеспечение государственного контроля;</w:t>
      </w:r>
    </w:p>
    <w:bookmarkEnd w:id="62"/>
    <w:bookmarkStart w:name="z71" w:id="63"/>
    <w:p>
      <w:pPr>
        <w:spacing w:after="0"/>
        <w:ind w:left="0"/>
        <w:jc w:val="both"/>
      </w:pPr>
      <w:r>
        <w:rPr>
          <w:rFonts w:ascii="Times New Roman"/>
          <w:b w:val="false"/>
          <w:i w:val="false"/>
          <w:color w:val="000000"/>
          <w:sz w:val="28"/>
        </w:rPr>
        <w:t xml:space="preserve">
      5) обеспечение доступа к растительным генетическим ресурсам; </w:t>
      </w:r>
    </w:p>
    <w:bookmarkEnd w:id="63"/>
    <w:bookmarkStart w:name="z72" w:id="64"/>
    <w:p>
      <w:pPr>
        <w:spacing w:after="0"/>
        <w:ind w:left="0"/>
        <w:jc w:val="both"/>
      </w:pPr>
      <w:r>
        <w:rPr>
          <w:rFonts w:ascii="Times New Roman"/>
          <w:b w:val="false"/>
          <w:i w:val="false"/>
          <w:color w:val="000000"/>
          <w:sz w:val="28"/>
        </w:rPr>
        <w:t>
      6) развитие международного сотрудничества.</w:t>
      </w:r>
    </w:p>
    <w:bookmarkEnd w:id="64"/>
    <w:p>
      <w:pPr>
        <w:spacing w:after="0"/>
        <w:ind w:left="0"/>
        <w:jc w:val="both"/>
      </w:pPr>
      <w:r>
        <w:rPr>
          <w:rFonts w:ascii="Times New Roman"/>
          <w:b/>
          <w:i w:val="false"/>
          <w:color w:val="000000"/>
          <w:sz w:val="28"/>
        </w:rPr>
        <w:t>Статья 4. Основные принципы в сфере обращения с объектами растительного мира</w:t>
      </w:r>
    </w:p>
    <w:bookmarkStart w:name="z74" w:id="65"/>
    <w:p>
      <w:pPr>
        <w:spacing w:after="0"/>
        <w:ind w:left="0"/>
        <w:jc w:val="both"/>
      </w:pPr>
      <w:r>
        <w:rPr>
          <w:rFonts w:ascii="Times New Roman"/>
          <w:b w:val="false"/>
          <w:i w:val="false"/>
          <w:color w:val="000000"/>
          <w:sz w:val="28"/>
        </w:rPr>
        <w:t>
      Основными принципами в сфере обращения с объектами растительного мира являются:</w:t>
      </w:r>
    </w:p>
    <w:bookmarkEnd w:id="65"/>
    <w:bookmarkStart w:name="z75" w:id="66"/>
    <w:p>
      <w:pPr>
        <w:spacing w:after="0"/>
        <w:ind w:left="0"/>
        <w:jc w:val="both"/>
      </w:pPr>
      <w:r>
        <w:rPr>
          <w:rFonts w:ascii="Times New Roman"/>
          <w:b w:val="false"/>
          <w:i w:val="false"/>
          <w:color w:val="000000"/>
          <w:sz w:val="28"/>
        </w:rPr>
        <w:t>
      1) обеспечение государственного регулирования обращения с объектами растительного мира, растительными, в том числе генетическими ресурсами, а также охраны среды произрастания (обитания) дикорастущих видов растений и формируемых ими природных растительных сообществ;</w:t>
      </w:r>
    </w:p>
    <w:bookmarkEnd w:id="66"/>
    <w:bookmarkStart w:name="z76" w:id="67"/>
    <w:p>
      <w:pPr>
        <w:spacing w:after="0"/>
        <w:ind w:left="0"/>
        <w:jc w:val="both"/>
      </w:pPr>
      <w:r>
        <w:rPr>
          <w:rFonts w:ascii="Times New Roman"/>
          <w:b w:val="false"/>
          <w:i w:val="false"/>
          <w:color w:val="000000"/>
          <w:sz w:val="28"/>
        </w:rPr>
        <w:t>
      2) осуществление государственного управления растительным миром, руководствуясь, в первую очередь, исключительной важностью его природоохранных и экологических функций (почвозащитных, водоохранных, противоэрозионных, климаторегулирующих, средообразующих, углеродосвязывающих, оздоровительных, рекреационных), а также его роли в обеспечении продовольственной безопасности страны;</w:t>
      </w:r>
    </w:p>
    <w:bookmarkEnd w:id="67"/>
    <w:bookmarkStart w:name="z77" w:id="68"/>
    <w:p>
      <w:pPr>
        <w:spacing w:after="0"/>
        <w:ind w:left="0"/>
        <w:jc w:val="both"/>
      </w:pPr>
      <w:r>
        <w:rPr>
          <w:rFonts w:ascii="Times New Roman"/>
          <w:b w:val="false"/>
          <w:i w:val="false"/>
          <w:color w:val="000000"/>
          <w:sz w:val="28"/>
        </w:rPr>
        <w:t>
      3) недопущение необоснованного введения путем акклиматизации, интродукции чужеродных видов, а также генно-модифицированных растений в естественные растительные системы;</w:t>
      </w:r>
    </w:p>
    <w:bookmarkEnd w:id="68"/>
    <w:bookmarkStart w:name="z78" w:id="69"/>
    <w:p>
      <w:pPr>
        <w:spacing w:after="0"/>
        <w:ind w:left="0"/>
        <w:jc w:val="both"/>
      </w:pPr>
      <w:r>
        <w:rPr>
          <w:rFonts w:ascii="Times New Roman"/>
          <w:b w:val="false"/>
          <w:i w:val="false"/>
          <w:color w:val="000000"/>
          <w:sz w:val="28"/>
        </w:rPr>
        <w:t>
      4) обеспечение рационального и устойчивого использования растительных ресурсов (ни один из видов дикой флоры не должен подвергаться опасности в связи с внутренними потребностями в сырьевых ресурсах и осуществлением международной торговли);</w:t>
      </w:r>
    </w:p>
    <w:bookmarkEnd w:id="69"/>
    <w:bookmarkStart w:name="z79" w:id="70"/>
    <w:p>
      <w:pPr>
        <w:spacing w:after="0"/>
        <w:ind w:left="0"/>
        <w:jc w:val="both"/>
      </w:pPr>
      <w:r>
        <w:rPr>
          <w:rFonts w:ascii="Times New Roman"/>
          <w:b w:val="false"/>
          <w:i w:val="false"/>
          <w:color w:val="000000"/>
          <w:sz w:val="28"/>
        </w:rPr>
        <w:t xml:space="preserve">
      5) возмещение ущерба и потерь при нарушении законодательства о растительном мире, использование этих средств на их восстановление; </w:t>
      </w:r>
    </w:p>
    <w:bookmarkEnd w:id="70"/>
    <w:bookmarkStart w:name="z80" w:id="71"/>
    <w:p>
      <w:pPr>
        <w:spacing w:after="0"/>
        <w:ind w:left="0"/>
        <w:jc w:val="both"/>
      </w:pPr>
      <w:r>
        <w:rPr>
          <w:rFonts w:ascii="Times New Roman"/>
          <w:b w:val="false"/>
          <w:i w:val="false"/>
          <w:color w:val="000000"/>
          <w:sz w:val="28"/>
        </w:rPr>
        <w:t xml:space="preserve">
      6) неотвратимость наступления ответственности за уничтожение (повреждение) и незаконное пользование объектами растительного мира, в том числе редкими и находящимися под угрозой исчезновения видами растений; </w:t>
      </w:r>
    </w:p>
    <w:bookmarkEnd w:id="71"/>
    <w:bookmarkStart w:name="z81" w:id="72"/>
    <w:p>
      <w:pPr>
        <w:spacing w:after="0"/>
        <w:ind w:left="0"/>
        <w:jc w:val="both"/>
      </w:pPr>
      <w:r>
        <w:rPr>
          <w:rFonts w:ascii="Times New Roman"/>
          <w:b w:val="false"/>
          <w:i w:val="false"/>
          <w:color w:val="000000"/>
          <w:sz w:val="28"/>
        </w:rPr>
        <w:t>
      7) доступность информации в сфере обращения с объектами растительного мира, участие общественности в управлении растительным миром;</w:t>
      </w:r>
    </w:p>
    <w:bookmarkEnd w:id="72"/>
    <w:bookmarkStart w:name="z82" w:id="73"/>
    <w:p>
      <w:pPr>
        <w:spacing w:after="0"/>
        <w:ind w:left="0"/>
        <w:jc w:val="both"/>
      </w:pPr>
      <w:r>
        <w:rPr>
          <w:rFonts w:ascii="Times New Roman"/>
          <w:b w:val="false"/>
          <w:i w:val="false"/>
          <w:color w:val="000000"/>
          <w:sz w:val="28"/>
        </w:rPr>
        <w:t>
      8) сохранение биологического разнообразия, предупреждение вредного воздействия на растительный мир и стимулирование охраны растительного мира.</w:t>
      </w:r>
    </w:p>
    <w:bookmarkEnd w:id="73"/>
    <w:p>
      <w:pPr>
        <w:spacing w:after="0"/>
        <w:ind w:left="0"/>
        <w:jc w:val="both"/>
      </w:pPr>
      <w:r>
        <w:rPr>
          <w:rFonts w:ascii="Times New Roman"/>
          <w:b/>
          <w:i w:val="false"/>
          <w:color w:val="000000"/>
          <w:sz w:val="28"/>
        </w:rPr>
        <w:t>Статья 5. Право собственности на растительный мир Республики Казахстан</w:t>
      </w:r>
    </w:p>
    <w:bookmarkStart w:name="z84" w:id="74"/>
    <w:p>
      <w:pPr>
        <w:spacing w:after="0"/>
        <w:ind w:left="0"/>
        <w:jc w:val="both"/>
      </w:pPr>
      <w:r>
        <w:rPr>
          <w:rFonts w:ascii="Times New Roman"/>
          <w:b w:val="false"/>
          <w:i w:val="false"/>
          <w:color w:val="000000"/>
          <w:sz w:val="28"/>
        </w:rPr>
        <w:t xml:space="preserve">
      Растительный мир является государственной собственностью Республики Казахстан. </w:t>
      </w:r>
    </w:p>
    <w:bookmarkEnd w:id="74"/>
    <w:bookmarkStart w:name="z85" w:id="75"/>
    <w:p>
      <w:pPr>
        <w:spacing w:after="0"/>
        <w:ind w:left="0"/>
        <w:jc w:val="both"/>
      </w:pPr>
      <w:r>
        <w:rPr>
          <w:rFonts w:ascii="Times New Roman"/>
          <w:b w:val="false"/>
          <w:i w:val="false"/>
          <w:color w:val="000000"/>
          <w:sz w:val="28"/>
        </w:rPr>
        <w:t xml:space="preserve">
      Объекты растительного мира, произрастающие на землях, находящихся в частной собственности (кроме редких и находящихся под угрозой исчезновения видов растений, а также лекарственных растений по перечню, утвержденному уполномоченным органом в области растительного мира), являются собственностью субъектов права частной собственности этих земель и могут использоваться ими в соответствии с законодательством Республики Казахстан. </w:t>
      </w:r>
    </w:p>
    <w:bookmarkEnd w:id="75"/>
    <w:p>
      <w:pPr>
        <w:spacing w:after="0"/>
        <w:ind w:left="0"/>
        <w:jc w:val="both"/>
      </w:pPr>
      <w:r>
        <w:rPr>
          <w:rFonts w:ascii="Times New Roman"/>
          <w:b/>
          <w:i w:val="false"/>
          <w:color w:val="000000"/>
          <w:sz w:val="28"/>
        </w:rPr>
        <w:t>Статья 6. Система управления растительным миром Республики Казахстан</w:t>
      </w:r>
    </w:p>
    <w:bookmarkStart w:name="z87" w:id="76"/>
    <w:p>
      <w:pPr>
        <w:spacing w:after="0"/>
        <w:ind w:left="0"/>
        <w:jc w:val="both"/>
      </w:pPr>
      <w:r>
        <w:rPr>
          <w:rFonts w:ascii="Times New Roman"/>
          <w:b w:val="false"/>
          <w:i w:val="false"/>
          <w:color w:val="000000"/>
          <w:sz w:val="28"/>
        </w:rPr>
        <w:t>
      В систему управления растительным миром входят Президент Республики Казахстан, Правительство Республики Казахстан, уполномоченный орган в области растительного мира, уполномоченный орган в области лесного хозяйства, уполномоченный орган в области особо охраняемых природных территорий, уполномоченный орган в области агропромышленного комплекса, их ведомства и территориальные подразделения, местные исполнительные органы областей (городов республиканского значения, столицы) в пределах их компетенции, установленной настоящим Законом, иными законами Республики Казахстан, актами Президента Республики Казахстан и Правительства Республики Казахстан.</w:t>
      </w:r>
    </w:p>
    <w:bookmarkEnd w:id="76"/>
    <w:bookmarkStart w:name="z88" w:id="77"/>
    <w:p>
      <w:pPr>
        <w:spacing w:after="0"/>
        <w:ind w:left="0"/>
        <w:jc w:val="left"/>
      </w:pPr>
      <w:r>
        <w:rPr>
          <w:rFonts w:ascii="Times New Roman"/>
          <w:b/>
          <w:i w:val="false"/>
          <w:color w:val="000000"/>
        </w:rPr>
        <w:t xml:space="preserve"> Глава 2. Объекты и субъекты правоотношений в области растительного мира</w:t>
      </w:r>
    </w:p>
    <w:bookmarkEnd w:id="77"/>
    <w:p>
      <w:pPr>
        <w:spacing w:after="0"/>
        <w:ind w:left="0"/>
        <w:jc w:val="both"/>
      </w:pPr>
      <w:r>
        <w:rPr>
          <w:rFonts w:ascii="Times New Roman"/>
          <w:b/>
          <w:i w:val="false"/>
          <w:color w:val="000000"/>
          <w:sz w:val="28"/>
        </w:rPr>
        <w:t>Статья 7. Объекты правоотношений в области растительного мира</w:t>
      </w:r>
    </w:p>
    <w:bookmarkStart w:name="z90" w:id="78"/>
    <w:p>
      <w:pPr>
        <w:spacing w:after="0"/>
        <w:ind w:left="0"/>
        <w:jc w:val="both"/>
      </w:pPr>
      <w:r>
        <w:rPr>
          <w:rFonts w:ascii="Times New Roman"/>
          <w:b w:val="false"/>
          <w:i w:val="false"/>
          <w:color w:val="000000"/>
          <w:sz w:val="28"/>
        </w:rPr>
        <w:t>
      1. Объектами отношений в области растительного мира являются:</w:t>
      </w:r>
    </w:p>
    <w:bookmarkEnd w:id="78"/>
    <w:bookmarkStart w:name="z91" w:id="79"/>
    <w:p>
      <w:pPr>
        <w:spacing w:after="0"/>
        <w:ind w:left="0"/>
        <w:jc w:val="both"/>
      </w:pPr>
      <w:r>
        <w:rPr>
          <w:rFonts w:ascii="Times New Roman"/>
          <w:b w:val="false"/>
          <w:i w:val="false"/>
          <w:color w:val="000000"/>
          <w:sz w:val="28"/>
        </w:rPr>
        <w:t>
      1) дикорастущие растения и их сообщества;</w:t>
      </w:r>
    </w:p>
    <w:bookmarkEnd w:id="79"/>
    <w:bookmarkStart w:name="z92" w:id="80"/>
    <w:p>
      <w:pPr>
        <w:spacing w:after="0"/>
        <w:ind w:left="0"/>
        <w:jc w:val="both"/>
      </w:pPr>
      <w:r>
        <w:rPr>
          <w:rFonts w:ascii="Times New Roman"/>
          <w:b w:val="false"/>
          <w:i w:val="false"/>
          <w:color w:val="000000"/>
          <w:sz w:val="28"/>
        </w:rPr>
        <w:t>
      2) редкие и находящиеся под угрозой исчезновения виды растений, реликтовые и эндемичные виды растений;</w:t>
      </w:r>
    </w:p>
    <w:bookmarkEnd w:id="80"/>
    <w:bookmarkStart w:name="z93" w:id="81"/>
    <w:p>
      <w:pPr>
        <w:spacing w:after="0"/>
        <w:ind w:left="0"/>
        <w:jc w:val="both"/>
      </w:pPr>
      <w:r>
        <w:rPr>
          <w:rFonts w:ascii="Times New Roman"/>
          <w:b w:val="false"/>
          <w:i w:val="false"/>
          <w:color w:val="000000"/>
          <w:sz w:val="28"/>
        </w:rPr>
        <w:t>
      3) заготовленные (изъятые) дикорастущие растения, их части и дериваты;</w:t>
      </w:r>
    </w:p>
    <w:bookmarkEnd w:id="81"/>
    <w:bookmarkStart w:name="z94" w:id="82"/>
    <w:p>
      <w:pPr>
        <w:spacing w:after="0"/>
        <w:ind w:left="0"/>
        <w:jc w:val="both"/>
      </w:pPr>
      <w:r>
        <w:rPr>
          <w:rFonts w:ascii="Times New Roman"/>
          <w:b w:val="false"/>
          <w:i w:val="false"/>
          <w:color w:val="000000"/>
          <w:sz w:val="28"/>
        </w:rPr>
        <w:t>
      4) объекты растительного мира, используемые в целях озеленения;</w:t>
      </w:r>
    </w:p>
    <w:bookmarkEnd w:id="82"/>
    <w:bookmarkStart w:name="z95" w:id="83"/>
    <w:p>
      <w:pPr>
        <w:spacing w:after="0"/>
        <w:ind w:left="0"/>
        <w:jc w:val="both"/>
      </w:pPr>
      <w:r>
        <w:rPr>
          <w:rFonts w:ascii="Times New Roman"/>
          <w:b w:val="false"/>
          <w:i w:val="false"/>
          <w:color w:val="000000"/>
          <w:sz w:val="28"/>
        </w:rPr>
        <w:t xml:space="preserve">
      5) ботанические коллекции (живые, гербарные коллекции природной флоры, коллекции гермоплазмы, ДНК видов и форм растений); </w:t>
      </w:r>
    </w:p>
    <w:bookmarkEnd w:id="83"/>
    <w:bookmarkStart w:name="z96" w:id="84"/>
    <w:p>
      <w:pPr>
        <w:spacing w:after="0"/>
        <w:ind w:left="0"/>
        <w:jc w:val="both"/>
      </w:pPr>
      <w:r>
        <w:rPr>
          <w:rFonts w:ascii="Times New Roman"/>
          <w:b w:val="false"/>
          <w:i w:val="false"/>
          <w:color w:val="000000"/>
          <w:sz w:val="28"/>
        </w:rPr>
        <w:t xml:space="preserve">
      6) среда произрастания (обитания) объектов растительного мира. </w:t>
      </w:r>
    </w:p>
    <w:bookmarkEnd w:id="84"/>
    <w:bookmarkStart w:name="z97" w:id="85"/>
    <w:p>
      <w:pPr>
        <w:spacing w:after="0"/>
        <w:ind w:left="0"/>
        <w:jc w:val="both"/>
      </w:pPr>
      <w:r>
        <w:rPr>
          <w:rFonts w:ascii="Times New Roman"/>
          <w:b w:val="false"/>
          <w:i w:val="false"/>
          <w:color w:val="000000"/>
          <w:sz w:val="28"/>
        </w:rPr>
        <w:t>
      2. Объекты растительного мира делятся:</w:t>
      </w:r>
    </w:p>
    <w:bookmarkEnd w:id="85"/>
    <w:bookmarkStart w:name="z98" w:id="86"/>
    <w:p>
      <w:pPr>
        <w:spacing w:after="0"/>
        <w:ind w:left="0"/>
        <w:jc w:val="both"/>
      </w:pPr>
      <w:r>
        <w:rPr>
          <w:rFonts w:ascii="Times New Roman"/>
          <w:b w:val="false"/>
          <w:i w:val="false"/>
          <w:color w:val="000000"/>
          <w:sz w:val="28"/>
        </w:rPr>
        <w:t>
      1) по назначению – на пищевые, кормовые, лекарственные, технические;</w:t>
      </w:r>
    </w:p>
    <w:bookmarkEnd w:id="86"/>
    <w:bookmarkStart w:name="z99" w:id="87"/>
    <w:p>
      <w:pPr>
        <w:spacing w:after="0"/>
        <w:ind w:left="0"/>
        <w:jc w:val="both"/>
      </w:pPr>
      <w:r>
        <w:rPr>
          <w:rFonts w:ascii="Times New Roman"/>
          <w:b w:val="false"/>
          <w:i w:val="false"/>
          <w:color w:val="000000"/>
          <w:sz w:val="28"/>
        </w:rPr>
        <w:t>
      2) по распространенности – на массовые, ограниченно распространенные, эндемы, редкие и находящиеся под угрозой исчезновения виды растений;</w:t>
      </w:r>
    </w:p>
    <w:bookmarkEnd w:id="87"/>
    <w:bookmarkStart w:name="z100" w:id="88"/>
    <w:p>
      <w:pPr>
        <w:spacing w:after="0"/>
        <w:ind w:left="0"/>
        <w:jc w:val="both"/>
      </w:pPr>
      <w:r>
        <w:rPr>
          <w:rFonts w:ascii="Times New Roman"/>
          <w:b w:val="false"/>
          <w:i w:val="false"/>
          <w:color w:val="000000"/>
          <w:sz w:val="28"/>
        </w:rPr>
        <w:t>
      3) по генетической ценности – на диких сородичей (прародителей) культивируемых в настоящее время растений и дикорастущие растительные организмы, которые могут быть оценены и понадобятся для селекции в будущем.</w:t>
      </w:r>
    </w:p>
    <w:bookmarkEnd w:id="88"/>
    <w:bookmarkStart w:name="z101" w:id="89"/>
    <w:p>
      <w:pPr>
        <w:spacing w:after="0"/>
        <w:ind w:left="0"/>
        <w:jc w:val="both"/>
      </w:pPr>
      <w:r>
        <w:rPr>
          <w:rFonts w:ascii="Times New Roman"/>
          <w:b w:val="false"/>
          <w:i w:val="false"/>
          <w:color w:val="000000"/>
          <w:sz w:val="28"/>
        </w:rPr>
        <w:t>
      3. Положения настоящего Закона не распространяются на:</w:t>
      </w:r>
    </w:p>
    <w:bookmarkEnd w:id="89"/>
    <w:bookmarkStart w:name="z102" w:id="90"/>
    <w:p>
      <w:pPr>
        <w:spacing w:after="0"/>
        <w:ind w:left="0"/>
        <w:jc w:val="both"/>
      </w:pPr>
      <w:r>
        <w:rPr>
          <w:rFonts w:ascii="Times New Roman"/>
          <w:b w:val="false"/>
          <w:i w:val="false"/>
          <w:color w:val="000000"/>
          <w:sz w:val="28"/>
        </w:rPr>
        <w:t>
      1) объекты растительного мира на приусадебных, дачных, садовых участках, выращиваемые на законных основаниях;</w:t>
      </w:r>
    </w:p>
    <w:bookmarkEnd w:id="90"/>
    <w:bookmarkStart w:name="z103" w:id="91"/>
    <w:p>
      <w:pPr>
        <w:spacing w:after="0"/>
        <w:ind w:left="0"/>
        <w:jc w:val="both"/>
      </w:pPr>
      <w:r>
        <w:rPr>
          <w:rFonts w:ascii="Times New Roman"/>
          <w:b w:val="false"/>
          <w:i w:val="false"/>
          <w:color w:val="000000"/>
          <w:sz w:val="28"/>
        </w:rPr>
        <w:t>
      2) сельскохозяйственные растения.</w:t>
      </w:r>
    </w:p>
    <w:bookmarkEnd w:id="91"/>
    <w:p>
      <w:pPr>
        <w:spacing w:after="0"/>
        <w:ind w:left="0"/>
        <w:jc w:val="both"/>
      </w:pPr>
      <w:r>
        <w:rPr>
          <w:rFonts w:ascii="Times New Roman"/>
          <w:b/>
          <w:i w:val="false"/>
          <w:color w:val="000000"/>
          <w:sz w:val="28"/>
        </w:rPr>
        <w:t xml:space="preserve">Статья 8. Субъекты правоотношений в области растительного мира </w:t>
      </w:r>
    </w:p>
    <w:bookmarkStart w:name="z105" w:id="92"/>
    <w:p>
      <w:pPr>
        <w:spacing w:after="0"/>
        <w:ind w:left="0"/>
        <w:jc w:val="both"/>
      </w:pPr>
      <w:r>
        <w:rPr>
          <w:rFonts w:ascii="Times New Roman"/>
          <w:b w:val="false"/>
          <w:i w:val="false"/>
          <w:color w:val="000000"/>
          <w:sz w:val="28"/>
        </w:rPr>
        <w:t xml:space="preserve">
      Субъектами правоотношений в области растительного мира являются физические и юридические лица, государственные органы и органы местного самоуправления, осуществляющие деятельность в данной сфере. </w:t>
      </w:r>
    </w:p>
    <w:bookmarkEnd w:id="92"/>
    <w:bookmarkStart w:name="z106" w:id="93"/>
    <w:p>
      <w:pPr>
        <w:spacing w:after="0"/>
        <w:ind w:left="0"/>
        <w:jc w:val="left"/>
      </w:pPr>
      <w:r>
        <w:rPr>
          <w:rFonts w:ascii="Times New Roman"/>
          <w:b/>
          <w:i w:val="false"/>
          <w:color w:val="000000"/>
        </w:rPr>
        <w:t xml:space="preserve"> Глава 3. Права и обязанности физических и юридических лиц, общественных объединений и органов местного самоуправления</w:t>
      </w:r>
    </w:p>
    <w:bookmarkEnd w:id="93"/>
    <w:p>
      <w:pPr>
        <w:spacing w:after="0"/>
        <w:ind w:left="0"/>
        <w:jc w:val="both"/>
      </w:pPr>
      <w:r>
        <w:rPr>
          <w:rFonts w:ascii="Times New Roman"/>
          <w:b/>
          <w:i w:val="false"/>
          <w:color w:val="000000"/>
          <w:sz w:val="28"/>
        </w:rPr>
        <w:t>Статья 9. Права и обязанности физических и юридических лиц</w:t>
      </w:r>
    </w:p>
    <w:bookmarkStart w:name="z108" w:id="94"/>
    <w:p>
      <w:pPr>
        <w:spacing w:after="0"/>
        <w:ind w:left="0"/>
        <w:jc w:val="both"/>
      </w:pPr>
      <w:r>
        <w:rPr>
          <w:rFonts w:ascii="Times New Roman"/>
          <w:b w:val="false"/>
          <w:i w:val="false"/>
          <w:color w:val="000000"/>
          <w:sz w:val="28"/>
        </w:rPr>
        <w:t>
      1. Физические и юридические лица имеют право:</w:t>
      </w:r>
    </w:p>
    <w:bookmarkEnd w:id="94"/>
    <w:bookmarkStart w:name="z109" w:id="95"/>
    <w:p>
      <w:pPr>
        <w:spacing w:after="0"/>
        <w:ind w:left="0"/>
        <w:jc w:val="both"/>
      </w:pPr>
      <w:r>
        <w:rPr>
          <w:rFonts w:ascii="Times New Roman"/>
          <w:b w:val="false"/>
          <w:i w:val="false"/>
          <w:color w:val="000000"/>
          <w:sz w:val="28"/>
        </w:rPr>
        <w:t>
      1) свободно посещать участки, занятые объектами растительного мира, за исключением особо охраняемых природных территорий и земель лесного фонда, где установлен особый режим охраны территории, не допуская уничтожения и повреждения, незаконного сбора дикорастущих растений, их частей и дериватов, нарушения среды произрастания (обитания), засорения участков, нарушения правил пожарной безопасности;</w:t>
      </w:r>
    </w:p>
    <w:bookmarkEnd w:id="95"/>
    <w:bookmarkStart w:name="z110" w:id="96"/>
    <w:p>
      <w:pPr>
        <w:spacing w:after="0"/>
        <w:ind w:left="0"/>
        <w:jc w:val="both"/>
      </w:pPr>
      <w:r>
        <w:rPr>
          <w:rFonts w:ascii="Times New Roman"/>
          <w:b w:val="false"/>
          <w:i w:val="false"/>
          <w:color w:val="000000"/>
          <w:sz w:val="28"/>
        </w:rPr>
        <w:t>
      2) осуществлять пользование объектами растительного мира и распоряжаться находящимися в их собственности и заготовленными (собранными) ресурсами растительного мира, а также доходами от их реализации в порядке, установленном законодательством Республики Казахстан;</w:t>
      </w:r>
    </w:p>
    <w:bookmarkEnd w:id="96"/>
    <w:bookmarkStart w:name="z111" w:id="97"/>
    <w:p>
      <w:pPr>
        <w:spacing w:after="0"/>
        <w:ind w:left="0"/>
        <w:jc w:val="both"/>
      </w:pPr>
      <w:r>
        <w:rPr>
          <w:rFonts w:ascii="Times New Roman"/>
          <w:b w:val="false"/>
          <w:i w:val="false"/>
          <w:color w:val="000000"/>
          <w:sz w:val="28"/>
        </w:rPr>
        <w:t>
      3) на возмещение убытков и потерь, включая упущенную выгоду, причиненных нарушением прав пользователей объектов растительного мира либо изъятием для государственных или общественных нужд участков, на которых осуществляется пользование объектами растительного мира;</w:t>
      </w:r>
    </w:p>
    <w:bookmarkEnd w:id="97"/>
    <w:bookmarkStart w:name="z112" w:id="98"/>
    <w:p>
      <w:pPr>
        <w:spacing w:after="0"/>
        <w:ind w:left="0"/>
        <w:jc w:val="both"/>
      </w:pPr>
      <w:r>
        <w:rPr>
          <w:rFonts w:ascii="Times New Roman"/>
          <w:b w:val="false"/>
          <w:i w:val="false"/>
          <w:color w:val="000000"/>
          <w:sz w:val="28"/>
        </w:rPr>
        <w:t>
      4) получать информацию в сфере обращения с объектами растительного мира, участвовать в обсуждениях, общественных слушаниях по этим объектам и выработке решений по ним в соответствии с законодательством Республики Казахстан.</w:t>
      </w:r>
    </w:p>
    <w:bookmarkEnd w:id="98"/>
    <w:bookmarkStart w:name="z113" w:id="99"/>
    <w:p>
      <w:pPr>
        <w:spacing w:after="0"/>
        <w:ind w:left="0"/>
        <w:jc w:val="both"/>
      </w:pPr>
      <w:r>
        <w:rPr>
          <w:rFonts w:ascii="Times New Roman"/>
          <w:b w:val="false"/>
          <w:i w:val="false"/>
          <w:color w:val="000000"/>
          <w:sz w:val="28"/>
        </w:rPr>
        <w:t>
      2. Физические и юридические лица обязаны:</w:t>
      </w:r>
    </w:p>
    <w:bookmarkEnd w:id="99"/>
    <w:bookmarkStart w:name="z114" w:id="100"/>
    <w:p>
      <w:pPr>
        <w:spacing w:after="0"/>
        <w:ind w:left="0"/>
        <w:jc w:val="both"/>
      </w:pPr>
      <w:r>
        <w:rPr>
          <w:rFonts w:ascii="Times New Roman"/>
          <w:b w:val="false"/>
          <w:i w:val="false"/>
          <w:color w:val="000000"/>
          <w:sz w:val="28"/>
        </w:rPr>
        <w:t>
      1) не допускать ухудшения среды произрастания (обитания) объектов растительного мира, соблюдать природоохранные технологии при заготовке (сборе) дикорастущих растений, их частей и дериватов;</w:t>
      </w:r>
    </w:p>
    <w:bookmarkEnd w:id="100"/>
    <w:bookmarkStart w:name="z115" w:id="101"/>
    <w:p>
      <w:pPr>
        <w:spacing w:after="0"/>
        <w:ind w:left="0"/>
        <w:jc w:val="both"/>
      </w:pPr>
      <w:r>
        <w:rPr>
          <w:rFonts w:ascii="Times New Roman"/>
          <w:b w:val="false"/>
          <w:i w:val="false"/>
          <w:color w:val="000000"/>
          <w:sz w:val="28"/>
        </w:rPr>
        <w:t>
      2) не нарушать целостности природных растительных сообществ, способствовать сохранению их биологического разнообразия;</w:t>
      </w:r>
    </w:p>
    <w:bookmarkEnd w:id="101"/>
    <w:bookmarkStart w:name="z116" w:id="102"/>
    <w:p>
      <w:pPr>
        <w:spacing w:after="0"/>
        <w:ind w:left="0"/>
        <w:jc w:val="both"/>
      </w:pPr>
      <w:r>
        <w:rPr>
          <w:rFonts w:ascii="Times New Roman"/>
          <w:b w:val="false"/>
          <w:i w:val="false"/>
          <w:color w:val="000000"/>
          <w:sz w:val="28"/>
        </w:rPr>
        <w:t>
      3) проводить работы на закрепленных территориях по борьбе с карантинными объектами, чужеродными видами и особо опасными вредными организмами, их распространением, зарастанием сорняками, а также по предотвращению водной и ветровой эрозии почв, заболачивания, подтопления, затопления, засоления, загрязнения, снижения плодородия почв и других процессов, отрицательно влияющих на сохранность объектов растительного мира;</w:t>
      </w:r>
    </w:p>
    <w:bookmarkEnd w:id="102"/>
    <w:bookmarkStart w:name="z117" w:id="103"/>
    <w:p>
      <w:pPr>
        <w:spacing w:after="0"/>
        <w:ind w:left="0"/>
        <w:jc w:val="both"/>
      </w:pPr>
      <w:r>
        <w:rPr>
          <w:rFonts w:ascii="Times New Roman"/>
          <w:b w:val="false"/>
          <w:i w:val="false"/>
          <w:color w:val="000000"/>
          <w:sz w:val="28"/>
        </w:rPr>
        <w:t>
      4) не допускать в процессе пользования растительными ресурсами ухудшения состояния других природных ресурсов;</w:t>
      </w:r>
    </w:p>
    <w:bookmarkEnd w:id="103"/>
    <w:bookmarkStart w:name="z118" w:id="104"/>
    <w:p>
      <w:pPr>
        <w:spacing w:after="0"/>
        <w:ind w:left="0"/>
        <w:jc w:val="both"/>
      </w:pPr>
      <w:r>
        <w:rPr>
          <w:rFonts w:ascii="Times New Roman"/>
          <w:b w:val="false"/>
          <w:i w:val="false"/>
          <w:color w:val="000000"/>
          <w:sz w:val="28"/>
        </w:rPr>
        <w:t>
      5) не нарушать права собственников (пользователей) земельных участков при осуществлении пользования объектами растительного мира;</w:t>
      </w:r>
    </w:p>
    <w:bookmarkEnd w:id="104"/>
    <w:bookmarkStart w:name="z119" w:id="105"/>
    <w:p>
      <w:pPr>
        <w:spacing w:after="0"/>
        <w:ind w:left="0"/>
        <w:jc w:val="both"/>
      </w:pPr>
      <w:r>
        <w:rPr>
          <w:rFonts w:ascii="Times New Roman"/>
          <w:b w:val="false"/>
          <w:i w:val="false"/>
          <w:color w:val="000000"/>
          <w:sz w:val="28"/>
        </w:rPr>
        <w:t>
      6) выполнять другие требования, предусмотренные законами Республики Казахстан.</w:t>
      </w:r>
    </w:p>
    <w:bookmarkEnd w:id="105"/>
    <w:p>
      <w:pPr>
        <w:spacing w:after="0"/>
        <w:ind w:left="0"/>
        <w:jc w:val="both"/>
      </w:pPr>
      <w:r>
        <w:rPr>
          <w:rFonts w:ascii="Times New Roman"/>
          <w:b/>
          <w:i w:val="false"/>
          <w:color w:val="000000"/>
          <w:sz w:val="28"/>
        </w:rPr>
        <w:t>Статья 10. Права и обязанности общественных объединений и органов местного самоуправления</w:t>
      </w:r>
    </w:p>
    <w:bookmarkStart w:name="z121" w:id="106"/>
    <w:p>
      <w:pPr>
        <w:spacing w:after="0"/>
        <w:ind w:left="0"/>
        <w:jc w:val="both"/>
      </w:pPr>
      <w:r>
        <w:rPr>
          <w:rFonts w:ascii="Times New Roman"/>
          <w:b w:val="false"/>
          <w:i w:val="false"/>
          <w:color w:val="000000"/>
          <w:sz w:val="28"/>
        </w:rPr>
        <w:t>
      1. Общественные объединения и органы местного самоуправления имеют право:</w:t>
      </w:r>
    </w:p>
    <w:bookmarkEnd w:id="106"/>
    <w:bookmarkStart w:name="z122" w:id="107"/>
    <w:p>
      <w:pPr>
        <w:spacing w:after="0"/>
        <w:ind w:left="0"/>
        <w:jc w:val="both"/>
      </w:pPr>
      <w:r>
        <w:rPr>
          <w:rFonts w:ascii="Times New Roman"/>
          <w:b w:val="false"/>
          <w:i w:val="false"/>
          <w:color w:val="000000"/>
          <w:sz w:val="28"/>
        </w:rPr>
        <w:t>
      1) получать в установленном порядке информацию в сфере обращения с объектами растительного мира;</w:t>
      </w:r>
    </w:p>
    <w:bookmarkEnd w:id="107"/>
    <w:bookmarkStart w:name="z123" w:id="108"/>
    <w:p>
      <w:pPr>
        <w:spacing w:after="0"/>
        <w:ind w:left="0"/>
        <w:jc w:val="both"/>
      </w:pPr>
      <w:r>
        <w:rPr>
          <w:rFonts w:ascii="Times New Roman"/>
          <w:b w:val="false"/>
          <w:i w:val="false"/>
          <w:color w:val="000000"/>
          <w:sz w:val="28"/>
        </w:rPr>
        <w:t>
      2) участвовать в обсуждении и решении государственными органами вопросов, связанных с передачей объектов растительного мира в пользование, а также строительством производственных, сельскохозяйственных и гражданских объектов на участках, занятых объектами растительного мира;</w:t>
      </w:r>
    </w:p>
    <w:bookmarkEnd w:id="108"/>
    <w:bookmarkStart w:name="z124" w:id="109"/>
    <w:p>
      <w:pPr>
        <w:spacing w:after="0"/>
        <w:ind w:left="0"/>
        <w:jc w:val="both"/>
      </w:pPr>
      <w:r>
        <w:rPr>
          <w:rFonts w:ascii="Times New Roman"/>
          <w:b w:val="false"/>
          <w:i w:val="false"/>
          <w:color w:val="000000"/>
          <w:sz w:val="28"/>
        </w:rPr>
        <w:t>
      3) участвовать в обеспечении совместно с местными исполнительными органами соблюдения норм нагрузки на естественные пастбища и разработке планов по управлению пастбищами и их использованию;</w:t>
      </w:r>
    </w:p>
    <w:bookmarkEnd w:id="109"/>
    <w:bookmarkStart w:name="z125" w:id="110"/>
    <w:p>
      <w:pPr>
        <w:spacing w:after="0"/>
        <w:ind w:left="0"/>
        <w:jc w:val="both"/>
      </w:pPr>
      <w:r>
        <w:rPr>
          <w:rFonts w:ascii="Times New Roman"/>
          <w:b w:val="false"/>
          <w:i w:val="false"/>
          <w:color w:val="000000"/>
          <w:sz w:val="28"/>
        </w:rPr>
        <w:t xml:space="preserve">
      4) осуществлять общественный контроль в сфере обращения с объектами растительного мира; </w:t>
      </w:r>
    </w:p>
    <w:bookmarkEnd w:id="110"/>
    <w:bookmarkStart w:name="z126" w:id="111"/>
    <w:p>
      <w:pPr>
        <w:spacing w:after="0"/>
        <w:ind w:left="0"/>
        <w:jc w:val="both"/>
      </w:pPr>
      <w:r>
        <w:rPr>
          <w:rFonts w:ascii="Times New Roman"/>
          <w:b w:val="false"/>
          <w:i w:val="false"/>
          <w:color w:val="000000"/>
          <w:sz w:val="28"/>
        </w:rPr>
        <w:t>
      5) обращаться в государственные органы и организации с предложениями по улучшению охраны, защиты, восстановления и использования объектов растительного мира.</w:t>
      </w:r>
    </w:p>
    <w:bookmarkEnd w:id="111"/>
    <w:bookmarkStart w:name="z127" w:id="112"/>
    <w:p>
      <w:pPr>
        <w:spacing w:after="0"/>
        <w:ind w:left="0"/>
        <w:jc w:val="both"/>
      </w:pPr>
      <w:r>
        <w:rPr>
          <w:rFonts w:ascii="Times New Roman"/>
          <w:b w:val="false"/>
          <w:i w:val="false"/>
          <w:color w:val="000000"/>
          <w:sz w:val="28"/>
        </w:rPr>
        <w:t>
      2. Общественные объединения и органы местного самоуправления обязаны:</w:t>
      </w:r>
    </w:p>
    <w:bookmarkEnd w:id="112"/>
    <w:bookmarkStart w:name="z128" w:id="113"/>
    <w:p>
      <w:pPr>
        <w:spacing w:after="0"/>
        <w:ind w:left="0"/>
        <w:jc w:val="both"/>
      </w:pPr>
      <w:r>
        <w:rPr>
          <w:rFonts w:ascii="Times New Roman"/>
          <w:b w:val="false"/>
          <w:i w:val="false"/>
          <w:color w:val="000000"/>
          <w:sz w:val="28"/>
        </w:rPr>
        <w:t xml:space="preserve">
      1) содействовать государственным органам в обеспечении требований в сфере обращения с объектами растительного мира, установленных законодательством Республики Казахстан; </w:t>
      </w:r>
    </w:p>
    <w:bookmarkEnd w:id="113"/>
    <w:bookmarkStart w:name="z129" w:id="114"/>
    <w:p>
      <w:pPr>
        <w:spacing w:after="0"/>
        <w:ind w:left="0"/>
        <w:jc w:val="both"/>
      </w:pPr>
      <w:r>
        <w:rPr>
          <w:rFonts w:ascii="Times New Roman"/>
          <w:b w:val="false"/>
          <w:i w:val="false"/>
          <w:color w:val="000000"/>
          <w:sz w:val="28"/>
        </w:rPr>
        <w:t>
      2) участвовать в информировании физических и юридических лиц – пользователей о необходимости сохранения, устойчивом использовании объектов растительного мира.</w:t>
      </w:r>
    </w:p>
    <w:bookmarkEnd w:id="114"/>
    <w:bookmarkStart w:name="z130" w:id="115"/>
    <w:p>
      <w:pPr>
        <w:spacing w:after="0"/>
        <w:ind w:left="0"/>
        <w:jc w:val="left"/>
      </w:pPr>
      <w:r>
        <w:rPr>
          <w:rFonts w:ascii="Times New Roman"/>
          <w:b/>
          <w:i w:val="false"/>
          <w:color w:val="000000"/>
        </w:rPr>
        <w:t xml:space="preserve"> Глава 4. Компетенция государственных органов в области растительного мира</w:t>
      </w:r>
    </w:p>
    <w:bookmarkEnd w:id="115"/>
    <w:p>
      <w:pPr>
        <w:spacing w:after="0"/>
        <w:ind w:left="0"/>
        <w:jc w:val="both"/>
      </w:pPr>
      <w:r>
        <w:rPr>
          <w:rFonts w:ascii="Times New Roman"/>
          <w:b/>
          <w:i w:val="false"/>
          <w:color w:val="000000"/>
          <w:sz w:val="28"/>
        </w:rPr>
        <w:t>Статья 11. Компетенция Правительства Республики Казахстан</w:t>
      </w:r>
    </w:p>
    <w:bookmarkStart w:name="z132" w:id="116"/>
    <w:p>
      <w:pPr>
        <w:spacing w:after="0"/>
        <w:ind w:left="0"/>
        <w:jc w:val="both"/>
      </w:pPr>
      <w:r>
        <w:rPr>
          <w:rFonts w:ascii="Times New Roman"/>
          <w:b w:val="false"/>
          <w:i w:val="false"/>
          <w:color w:val="000000"/>
          <w:sz w:val="28"/>
        </w:rPr>
        <w:t>
      Правительство Республики Казахстан:</w:t>
      </w:r>
    </w:p>
    <w:bookmarkEnd w:id="116"/>
    <w:bookmarkStart w:name="z133" w:id="117"/>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растительного мира;</w:t>
      </w:r>
    </w:p>
    <w:bookmarkEnd w:id="117"/>
    <w:bookmarkStart w:name="z134" w:id="118"/>
    <w:p>
      <w:pPr>
        <w:spacing w:after="0"/>
        <w:ind w:left="0"/>
        <w:jc w:val="both"/>
      </w:pPr>
      <w:r>
        <w:rPr>
          <w:rFonts w:ascii="Times New Roman"/>
          <w:b w:val="false"/>
          <w:i w:val="false"/>
          <w:color w:val="000000"/>
          <w:sz w:val="28"/>
        </w:rPr>
        <w:t>
      2) осуществляет права владения, пользования и распоряжения объектами растительного мира;</w:t>
      </w:r>
    </w:p>
    <w:bookmarkEnd w:id="118"/>
    <w:bookmarkStart w:name="z135" w:id="119"/>
    <w:p>
      <w:pPr>
        <w:spacing w:after="0"/>
        <w:ind w:left="0"/>
        <w:jc w:val="both"/>
      </w:pPr>
      <w:r>
        <w:rPr>
          <w:rFonts w:ascii="Times New Roman"/>
          <w:b w:val="false"/>
          <w:i w:val="false"/>
          <w:color w:val="000000"/>
          <w:sz w:val="28"/>
        </w:rPr>
        <w:t xml:space="preserve">
      3) утверждает перечень редких и находящихся под угрозой исчезновения видов растений по предложению уполномоченного органа в области растительного мира; </w:t>
      </w:r>
    </w:p>
    <w:bookmarkEnd w:id="119"/>
    <w:bookmarkStart w:name="z136" w:id="120"/>
    <w:p>
      <w:pPr>
        <w:spacing w:after="0"/>
        <w:ind w:left="0"/>
        <w:jc w:val="both"/>
      </w:pPr>
      <w:r>
        <w:rPr>
          <w:rFonts w:ascii="Times New Roman"/>
          <w:b w:val="false"/>
          <w:i w:val="false"/>
          <w:color w:val="000000"/>
          <w:sz w:val="28"/>
        </w:rPr>
        <w:t xml:space="preserve">
      4) принимает решение об изъятии редких и находящихся под угрозой исчезновения видов растений, их частей и дериватов, утверждает объемы их изъятия; </w:t>
      </w:r>
    </w:p>
    <w:bookmarkEnd w:id="120"/>
    <w:bookmarkStart w:name="z137" w:id="121"/>
    <w:p>
      <w:pPr>
        <w:spacing w:after="0"/>
        <w:ind w:left="0"/>
        <w:jc w:val="both"/>
      </w:pPr>
      <w:r>
        <w:rPr>
          <w:rFonts w:ascii="Times New Roman"/>
          <w:b w:val="false"/>
          <w:i w:val="false"/>
          <w:color w:val="000000"/>
          <w:sz w:val="28"/>
        </w:rPr>
        <w:t xml:space="preserve">
      5) выполняет иные функции, возложенные на него Конституцией, законами Республики Казахстан и актами Президента Республики Казахстан. </w:t>
      </w:r>
    </w:p>
    <w:bookmarkEnd w:id="121"/>
    <w:p>
      <w:pPr>
        <w:spacing w:after="0"/>
        <w:ind w:left="0"/>
        <w:jc w:val="both"/>
      </w:pPr>
      <w:r>
        <w:rPr>
          <w:rFonts w:ascii="Times New Roman"/>
          <w:b/>
          <w:i w:val="false"/>
          <w:color w:val="000000"/>
          <w:sz w:val="28"/>
        </w:rPr>
        <w:t>Статья 12. Компетенция уполномоченного органа, ведомства уполномоченного органа и его территориальных подразделений в области растительного мира</w:t>
      </w:r>
    </w:p>
    <w:bookmarkStart w:name="z139" w:id="122"/>
    <w:p>
      <w:pPr>
        <w:spacing w:after="0"/>
        <w:ind w:left="0"/>
        <w:jc w:val="both"/>
      </w:pPr>
      <w:r>
        <w:rPr>
          <w:rFonts w:ascii="Times New Roman"/>
          <w:b w:val="false"/>
          <w:i w:val="false"/>
          <w:color w:val="000000"/>
          <w:sz w:val="28"/>
        </w:rPr>
        <w:t>
      Уполномоченный орган в области растительного мира:</w:t>
      </w:r>
    </w:p>
    <w:bookmarkEnd w:id="122"/>
    <w:bookmarkStart w:name="z140" w:id="123"/>
    <w:p>
      <w:pPr>
        <w:spacing w:after="0"/>
        <w:ind w:left="0"/>
        <w:jc w:val="both"/>
      </w:pPr>
      <w:r>
        <w:rPr>
          <w:rFonts w:ascii="Times New Roman"/>
          <w:b w:val="false"/>
          <w:i w:val="false"/>
          <w:color w:val="000000"/>
          <w:sz w:val="28"/>
        </w:rPr>
        <w:t>
      1) реализует государственную политику в области растительного мира;</w:t>
      </w:r>
    </w:p>
    <w:bookmarkEnd w:id="123"/>
    <w:bookmarkStart w:name="z141" w:id="124"/>
    <w:p>
      <w:pPr>
        <w:spacing w:after="0"/>
        <w:ind w:left="0"/>
        <w:jc w:val="both"/>
      </w:pPr>
      <w:r>
        <w:rPr>
          <w:rFonts w:ascii="Times New Roman"/>
          <w:b w:val="false"/>
          <w:i w:val="false"/>
          <w:color w:val="000000"/>
          <w:sz w:val="28"/>
        </w:rPr>
        <w:t xml:space="preserve">
      2) осуществляет координацию в пределах своей компетенции деятельности центральных и местных исполнительных органов по вопросам охраны, защиты, восстановления и использования объектов растительного мира; </w:t>
      </w:r>
    </w:p>
    <w:bookmarkEnd w:id="124"/>
    <w:bookmarkStart w:name="z142" w:id="125"/>
    <w:p>
      <w:pPr>
        <w:spacing w:after="0"/>
        <w:ind w:left="0"/>
        <w:jc w:val="both"/>
      </w:pPr>
      <w:r>
        <w:rPr>
          <w:rFonts w:ascii="Times New Roman"/>
          <w:b w:val="false"/>
          <w:i w:val="false"/>
          <w:color w:val="000000"/>
          <w:sz w:val="28"/>
        </w:rPr>
        <w:t xml:space="preserve">
      3) утверждает правила ведения государственного кадастра и государственного мониторинга растительного мира; </w:t>
      </w:r>
    </w:p>
    <w:bookmarkEnd w:id="125"/>
    <w:bookmarkStart w:name="z143" w:id="126"/>
    <w:p>
      <w:pPr>
        <w:spacing w:after="0"/>
        <w:ind w:left="0"/>
        <w:jc w:val="both"/>
      </w:pPr>
      <w:r>
        <w:rPr>
          <w:rFonts w:ascii="Times New Roman"/>
          <w:b w:val="false"/>
          <w:i w:val="false"/>
          <w:color w:val="000000"/>
          <w:sz w:val="28"/>
        </w:rPr>
        <w:t>
      4) утверждает базовые ставки для исчисления размеров вреда, причиненного нарушением законодательства Республики Казахстан о растительном мире;</w:t>
      </w:r>
    </w:p>
    <w:bookmarkEnd w:id="126"/>
    <w:bookmarkStart w:name="z144" w:id="127"/>
    <w:p>
      <w:pPr>
        <w:spacing w:after="0"/>
        <w:ind w:left="0"/>
        <w:jc w:val="both"/>
      </w:pPr>
      <w:r>
        <w:rPr>
          <w:rFonts w:ascii="Times New Roman"/>
          <w:b w:val="false"/>
          <w:i w:val="false"/>
          <w:color w:val="000000"/>
          <w:sz w:val="28"/>
        </w:rPr>
        <w:t>
      5) разрабатывает и утверждает правила государственного учета и ведения государственного реестра ботанических коллекций;</w:t>
      </w:r>
    </w:p>
    <w:bookmarkEnd w:id="127"/>
    <w:bookmarkStart w:name="z145" w:id="128"/>
    <w:p>
      <w:pPr>
        <w:spacing w:after="0"/>
        <w:ind w:left="0"/>
        <w:jc w:val="both"/>
      </w:pPr>
      <w:r>
        <w:rPr>
          <w:rFonts w:ascii="Times New Roman"/>
          <w:b w:val="false"/>
          <w:i w:val="false"/>
          <w:color w:val="000000"/>
          <w:sz w:val="28"/>
        </w:rPr>
        <w:t>
      6) разрабатывает и утверждает правила установления ограничений и запретов в области растительного мира;</w:t>
      </w:r>
    </w:p>
    <w:bookmarkEnd w:id="128"/>
    <w:bookmarkStart w:name="z146" w:id="129"/>
    <w:p>
      <w:pPr>
        <w:spacing w:after="0"/>
        <w:ind w:left="0"/>
        <w:jc w:val="both"/>
      </w:pPr>
      <w:r>
        <w:rPr>
          <w:rFonts w:ascii="Times New Roman"/>
          <w:b w:val="false"/>
          <w:i w:val="false"/>
          <w:color w:val="000000"/>
          <w:sz w:val="28"/>
        </w:rPr>
        <w:t>
      7) разрабатывает и утверждает правила обращения с генетическим фондом объектов растительного мира, введения ограничений и запретов на его передачу физическим и юридическим лицам Республики Казахстан и (или) других стран;</w:t>
      </w:r>
    </w:p>
    <w:bookmarkEnd w:id="129"/>
    <w:bookmarkStart w:name="z147" w:id="130"/>
    <w:p>
      <w:pPr>
        <w:spacing w:after="0"/>
        <w:ind w:left="0"/>
        <w:jc w:val="both"/>
      </w:pPr>
      <w:r>
        <w:rPr>
          <w:rFonts w:ascii="Times New Roman"/>
          <w:b w:val="false"/>
          <w:i w:val="false"/>
          <w:color w:val="000000"/>
          <w:sz w:val="28"/>
        </w:rPr>
        <w:t>
      8) разрабатывает и утверждает правила пользования объектами растительного мира в научно-исследовательских и учебных целях;</w:t>
      </w:r>
    </w:p>
    <w:bookmarkEnd w:id="130"/>
    <w:bookmarkStart w:name="z148" w:id="131"/>
    <w:p>
      <w:pPr>
        <w:spacing w:after="0"/>
        <w:ind w:left="0"/>
        <w:jc w:val="both"/>
      </w:pPr>
      <w:r>
        <w:rPr>
          <w:rFonts w:ascii="Times New Roman"/>
          <w:b w:val="false"/>
          <w:i w:val="false"/>
          <w:color w:val="000000"/>
          <w:sz w:val="28"/>
        </w:rPr>
        <w:t>
      9) разрабатывает и утверждает правила заготовки дикорастущих лекарственных, пищевых и технических растительных ресурсов;</w:t>
      </w:r>
    </w:p>
    <w:bookmarkEnd w:id="131"/>
    <w:bookmarkStart w:name="z149" w:id="132"/>
    <w:p>
      <w:pPr>
        <w:spacing w:after="0"/>
        <w:ind w:left="0"/>
        <w:jc w:val="both"/>
      </w:pPr>
      <w:r>
        <w:rPr>
          <w:rFonts w:ascii="Times New Roman"/>
          <w:b w:val="false"/>
          <w:i w:val="false"/>
          <w:color w:val="000000"/>
          <w:sz w:val="28"/>
        </w:rPr>
        <w:t xml:space="preserve">
      10) разрабатывает и утверждает по согласованию с уполномоченным органом в области здравоохранения перечень лекарственных растений (кроме редких и находящихся под угрозой исчезновения видов растений); </w:t>
      </w:r>
    </w:p>
    <w:bookmarkEnd w:id="132"/>
    <w:bookmarkStart w:name="z150" w:id="133"/>
    <w:p>
      <w:pPr>
        <w:spacing w:after="0"/>
        <w:ind w:left="0"/>
        <w:jc w:val="both"/>
      </w:pPr>
      <w:r>
        <w:rPr>
          <w:rFonts w:ascii="Times New Roman"/>
          <w:b w:val="false"/>
          <w:i w:val="false"/>
          <w:color w:val="000000"/>
          <w:sz w:val="28"/>
        </w:rPr>
        <w:t>
      11) разрабатывает и утверждает правила передачи объектов растительного мира, включенных в перечень редких и находящихся под угрозой исчезновения видов растений, под охрану собственникам (пользователям) земельных участков (акваторий);</w:t>
      </w:r>
    </w:p>
    <w:bookmarkEnd w:id="133"/>
    <w:bookmarkStart w:name="z151" w:id="134"/>
    <w:p>
      <w:pPr>
        <w:spacing w:after="0"/>
        <w:ind w:left="0"/>
        <w:jc w:val="both"/>
      </w:pPr>
      <w:r>
        <w:rPr>
          <w:rFonts w:ascii="Times New Roman"/>
          <w:b w:val="false"/>
          <w:i w:val="false"/>
          <w:color w:val="000000"/>
          <w:sz w:val="28"/>
        </w:rPr>
        <w:t>
      12) разрабатывает и утверждает перечень реликтовых и эндемичных видов растений;</w:t>
      </w:r>
    </w:p>
    <w:bookmarkEnd w:id="134"/>
    <w:bookmarkStart w:name="z152" w:id="135"/>
    <w:p>
      <w:pPr>
        <w:spacing w:after="0"/>
        <w:ind w:left="0"/>
        <w:jc w:val="both"/>
      </w:pPr>
      <w:r>
        <w:rPr>
          <w:rFonts w:ascii="Times New Roman"/>
          <w:b w:val="false"/>
          <w:i w:val="false"/>
          <w:color w:val="000000"/>
          <w:sz w:val="28"/>
        </w:rPr>
        <w:t>
      13) разрабатывает и утверждает методику определения лимитов на пользование растительными ресурсами, утверждает лимиты на их использование в пределах своей компетенции;</w:t>
      </w:r>
    </w:p>
    <w:bookmarkEnd w:id="135"/>
    <w:bookmarkStart w:name="z153" w:id="136"/>
    <w:p>
      <w:pPr>
        <w:spacing w:after="0"/>
        <w:ind w:left="0"/>
        <w:jc w:val="both"/>
      </w:pPr>
      <w:r>
        <w:rPr>
          <w:rFonts w:ascii="Times New Roman"/>
          <w:b w:val="false"/>
          <w:i w:val="false"/>
          <w:color w:val="000000"/>
          <w:sz w:val="28"/>
        </w:rPr>
        <w:t>
      14) разрабатывает и утверждает правила охраны и использования генетических ресурсов дикорастущих растений, организует их учет и ведет государственный реестр;</w:t>
      </w:r>
    </w:p>
    <w:bookmarkEnd w:id="136"/>
    <w:bookmarkStart w:name="z154" w:id="137"/>
    <w:p>
      <w:pPr>
        <w:spacing w:after="0"/>
        <w:ind w:left="0"/>
        <w:jc w:val="both"/>
      </w:pPr>
      <w:r>
        <w:rPr>
          <w:rFonts w:ascii="Times New Roman"/>
          <w:b w:val="false"/>
          <w:i w:val="false"/>
          <w:color w:val="000000"/>
          <w:sz w:val="28"/>
        </w:rPr>
        <w:t>
      15) разрабатывает и утверждает правила по учету и определению размеров вреда, причиненного нарушением законодательства Республики Казахстан о растительном мире;</w:t>
      </w:r>
    </w:p>
    <w:bookmarkEnd w:id="137"/>
    <w:bookmarkStart w:name="z155" w:id="138"/>
    <w:p>
      <w:pPr>
        <w:spacing w:after="0"/>
        <w:ind w:left="0"/>
        <w:jc w:val="both"/>
      </w:pPr>
      <w:r>
        <w:rPr>
          <w:rFonts w:ascii="Times New Roman"/>
          <w:b w:val="false"/>
          <w:i w:val="false"/>
          <w:color w:val="000000"/>
          <w:sz w:val="28"/>
        </w:rPr>
        <w:t>
      16) разрабатывает и вносит на утверждение в Правительство Республики Казахстан перечень редких и находящихся под угрозой исчезновения видов растений;</w:t>
      </w:r>
    </w:p>
    <w:bookmarkEnd w:id="138"/>
    <w:bookmarkStart w:name="z156" w:id="139"/>
    <w:p>
      <w:pPr>
        <w:spacing w:after="0"/>
        <w:ind w:left="0"/>
        <w:jc w:val="both"/>
      </w:pPr>
      <w:r>
        <w:rPr>
          <w:rFonts w:ascii="Times New Roman"/>
          <w:b w:val="false"/>
          <w:i w:val="false"/>
          <w:color w:val="000000"/>
          <w:sz w:val="28"/>
        </w:rPr>
        <w:t xml:space="preserve">
      17) согласовывает разрабатываемые уполномоченным органом в области агропромышленного комплекса: </w:t>
      </w:r>
    </w:p>
    <w:bookmarkEnd w:id="139"/>
    <w:bookmarkStart w:name="z157" w:id="140"/>
    <w:p>
      <w:pPr>
        <w:spacing w:after="0"/>
        <w:ind w:left="0"/>
        <w:jc w:val="both"/>
      </w:pPr>
      <w:r>
        <w:rPr>
          <w:rFonts w:ascii="Times New Roman"/>
          <w:b w:val="false"/>
          <w:i w:val="false"/>
          <w:color w:val="000000"/>
          <w:sz w:val="28"/>
        </w:rPr>
        <w:t>
      правила проведения фитосанитарных мероприятий;</w:t>
      </w:r>
    </w:p>
    <w:bookmarkEnd w:id="140"/>
    <w:bookmarkStart w:name="z158" w:id="141"/>
    <w:p>
      <w:pPr>
        <w:spacing w:after="0"/>
        <w:ind w:left="0"/>
        <w:jc w:val="both"/>
      </w:pPr>
      <w:r>
        <w:rPr>
          <w:rFonts w:ascii="Times New Roman"/>
          <w:b w:val="false"/>
          <w:i w:val="false"/>
          <w:color w:val="000000"/>
          <w:sz w:val="28"/>
        </w:rPr>
        <w:t>
      перечень карантинных объектов и чужеродных видов, по отношению к которым устанавливаются и осуществляются мероприятия по карантину растений;</w:t>
      </w:r>
    </w:p>
    <w:bookmarkEnd w:id="141"/>
    <w:bookmarkStart w:name="z159" w:id="142"/>
    <w:p>
      <w:pPr>
        <w:spacing w:after="0"/>
        <w:ind w:left="0"/>
        <w:jc w:val="both"/>
      </w:pPr>
      <w:r>
        <w:rPr>
          <w:rFonts w:ascii="Times New Roman"/>
          <w:b w:val="false"/>
          <w:i w:val="false"/>
          <w:color w:val="000000"/>
          <w:sz w:val="28"/>
        </w:rPr>
        <w:t>
      перечень особо опасных вредных организмов;</w:t>
      </w:r>
    </w:p>
    <w:bookmarkEnd w:id="142"/>
    <w:bookmarkStart w:name="z160" w:id="143"/>
    <w:p>
      <w:pPr>
        <w:spacing w:after="0"/>
        <w:ind w:left="0"/>
        <w:jc w:val="both"/>
      </w:pPr>
      <w:r>
        <w:rPr>
          <w:rFonts w:ascii="Times New Roman"/>
          <w:b w:val="false"/>
          <w:i w:val="false"/>
          <w:color w:val="000000"/>
          <w:sz w:val="28"/>
        </w:rPr>
        <w:t>
      правила рационального использования естественных сенокосов и пастбищ, предельно допустимые нормы нагрузки, а также мероприятия по борьбе с деградацией и опустыниванием естественных пастбищ;</w:t>
      </w:r>
    </w:p>
    <w:bookmarkEnd w:id="143"/>
    <w:bookmarkStart w:name="z161" w:id="144"/>
    <w:p>
      <w:pPr>
        <w:spacing w:after="0"/>
        <w:ind w:left="0"/>
        <w:jc w:val="both"/>
      </w:pPr>
      <w:r>
        <w:rPr>
          <w:rFonts w:ascii="Times New Roman"/>
          <w:b w:val="false"/>
          <w:i w:val="false"/>
          <w:color w:val="000000"/>
          <w:sz w:val="28"/>
        </w:rPr>
        <w:t>
      18) обеспечивает доступ физическим и юридическим лицам к открытой информации в сфере обращения с объектами растительного мира в соответствии с законодательством Республики Казахстан о доступе к информации.</w:t>
      </w:r>
    </w:p>
    <w:bookmarkEnd w:id="144"/>
    <w:bookmarkStart w:name="z162" w:id="145"/>
    <w:p>
      <w:pPr>
        <w:spacing w:after="0"/>
        <w:ind w:left="0"/>
        <w:jc w:val="both"/>
      </w:pPr>
      <w:r>
        <w:rPr>
          <w:rFonts w:ascii="Times New Roman"/>
          <w:b w:val="false"/>
          <w:i w:val="false"/>
          <w:color w:val="000000"/>
          <w:sz w:val="28"/>
        </w:rPr>
        <w:t>
      Ведомство уполномоченного органа и его территориальные подразделения в области растительного мира осуществляют свою деятельность в пределах компетенции, установленной уполномоченным органом.</w:t>
      </w:r>
    </w:p>
    <w:bookmarkEnd w:id="145"/>
    <w:p>
      <w:pPr>
        <w:spacing w:after="0"/>
        <w:ind w:left="0"/>
        <w:jc w:val="both"/>
      </w:pPr>
      <w:r>
        <w:rPr>
          <w:rFonts w:ascii="Times New Roman"/>
          <w:b/>
          <w:i w:val="false"/>
          <w:color w:val="000000"/>
          <w:sz w:val="28"/>
        </w:rPr>
        <w:t xml:space="preserve">Статья 13. Компетенция местных представительных органов областей, городов республиканского значения и столицы в области растительного мира </w:t>
      </w:r>
    </w:p>
    <w:bookmarkStart w:name="z164" w:id="146"/>
    <w:p>
      <w:pPr>
        <w:spacing w:after="0"/>
        <w:ind w:left="0"/>
        <w:jc w:val="both"/>
      </w:pPr>
      <w:r>
        <w:rPr>
          <w:rFonts w:ascii="Times New Roman"/>
          <w:b w:val="false"/>
          <w:i w:val="false"/>
          <w:color w:val="000000"/>
          <w:sz w:val="28"/>
        </w:rPr>
        <w:t>
      Местные представительные органы областей, городов республиканского значения и столицы в пределах своей компетенции:</w:t>
      </w:r>
    </w:p>
    <w:bookmarkEnd w:id="146"/>
    <w:bookmarkStart w:name="z165" w:id="147"/>
    <w:p>
      <w:pPr>
        <w:spacing w:after="0"/>
        <w:ind w:left="0"/>
        <w:jc w:val="both"/>
      </w:pPr>
      <w:r>
        <w:rPr>
          <w:rFonts w:ascii="Times New Roman"/>
          <w:b w:val="false"/>
          <w:i w:val="false"/>
          <w:color w:val="000000"/>
          <w:sz w:val="28"/>
        </w:rPr>
        <w:t>
      1) утверждают планы мероприятий в области растительного мира;</w:t>
      </w:r>
    </w:p>
    <w:bookmarkEnd w:id="147"/>
    <w:bookmarkStart w:name="z166" w:id="148"/>
    <w:p>
      <w:pPr>
        <w:spacing w:after="0"/>
        <w:ind w:left="0"/>
        <w:jc w:val="both"/>
      </w:pPr>
      <w:r>
        <w:rPr>
          <w:rFonts w:ascii="Times New Roman"/>
          <w:b w:val="false"/>
          <w:i w:val="false"/>
          <w:color w:val="000000"/>
          <w:sz w:val="28"/>
        </w:rPr>
        <w:t>
      2) утверждают нормы выпаса скота для естественных пастбищ и правила их рационального использования;</w:t>
      </w:r>
    </w:p>
    <w:bookmarkEnd w:id="148"/>
    <w:bookmarkStart w:name="z167" w:id="149"/>
    <w:p>
      <w:pPr>
        <w:spacing w:after="0"/>
        <w:ind w:left="0"/>
        <w:jc w:val="both"/>
      </w:pPr>
      <w:r>
        <w:rPr>
          <w:rFonts w:ascii="Times New Roman"/>
          <w:b w:val="false"/>
          <w:i w:val="false"/>
          <w:color w:val="000000"/>
          <w:sz w:val="28"/>
        </w:rPr>
        <w:t>
      3) заслушивают отчеты местных исполнительных органов по вопросам обращения с растительным миром;</w:t>
      </w:r>
    </w:p>
    <w:bookmarkEnd w:id="149"/>
    <w:bookmarkStart w:name="z168" w:id="150"/>
    <w:p>
      <w:pPr>
        <w:spacing w:after="0"/>
        <w:ind w:left="0"/>
        <w:jc w:val="both"/>
      </w:pPr>
      <w:r>
        <w:rPr>
          <w:rFonts w:ascii="Times New Roman"/>
          <w:b w:val="false"/>
          <w:i w:val="false"/>
          <w:color w:val="000000"/>
          <w:sz w:val="28"/>
        </w:rPr>
        <w:t>
      4) утверждают правила благоустройства территорий городов и населенных пунктов, правила содержания и защиты зеленых насаждений, разработанные на основании типовых правил благоустройства, типовых правил содержания и защиты зеленых насаждений, утверждаемых уполномоченным органом по делам архитектуры, градостроительства и строительства.</w:t>
      </w:r>
    </w:p>
    <w:bookmarkEnd w:id="150"/>
    <w:p>
      <w:pPr>
        <w:spacing w:after="0"/>
        <w:ind w:left="0"/>
        <w:jc w:val="both"/>
      </w:pPr>
      <w:r>
        <w:rPr>
          <w:rFonts w:ascii="Times New Roman"/>
          <w:b/>
          <w:i w:val="false"/>
          <w:color w:val="000000"/>
          <w:sz w:val="28"/>
        </w:rPr>
        <w:t>Статья 14. Компетенция местных исполнительных органов областей,  городов республиканского значения и столицы в области растительного мира</w:t>
      </w:r>
    </w:p>
    <w:bookmarkStart w:name="z170" w:id="151"/>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и столицы в области растительного мира в пределах своей компетенции:</w:t>
      </w:r>
    </w:p>
    <w:bookmarkEnd w:id="151"/>
    <w:bookmarkStart w:name="z171" w:id="152"/>
    <w:p>
      <w:pPr>
        <w:spacing w:after="0"/>
        <w:ind w:left="0"/>
        <w:jc w:val="both"/>
      </w:pPr>
      <w:r>
        <w:rPr>
          <w:rFonts w:ascii="Times New Roman"/>
          <w:b w:val="false"/>
          <w:i w:val="false"/>
          <w:color w:val="000000"/>
          <w:sz w:val="28"/>
        </w:rPr>
        <w:t>
      1) разрабатывают и реализуют планы мероприятий в области растительного мира;</w:t>
      </w:r>
    </w:p>
    <w:bookmarkEnd w:id="152"/>
    <w:bookmarkStart w:name="z172" w:id="153"/>
    <w:p>
      <w:pPr>
        <w:spacing w:after="0"/>
        <w:ind w:left="0"/>
        <w:jc w:val="both"/>
      </w:pPr>
      <w:r>
        <w:rPr>
          <w:rFonts w:ascii="Times New Roman"/>
          <w:b w:val="false"/>
          <w:i w:val="false"/>
          <w:color w:val="000000"/>
          <w:sz w:val="28"/>
        </w:rPr>
        <w:t xml:space="preserve">
      2) организуют деятельность, связанную с обращением объектов растительного мира; </w:t>
      </w:r>
    </w:p>
    <w:bookmarkEnd w:id="153"/>
    <w:bookmarkStart w:name="z173" w:id="154"/>
    <w:p>
      <w:pPr>
        <w:spacing w:after="0"/>
        <w:ind w:left="0"/>
        <w:jc w:val="both"/>
      </w:pPr>
      <w:r>
        <w:rPr>
          <w:rFonts w:ascii="Times New Roman"/>
          <w:b w:val="false"/>
          <w:i w:val="false"/>
          <w:color w:val="000000"/>
          <w:sz w:val="28"/>
        </w:rPr>
        <w:t xml:space="preserve">
      3) осуществляют передачу объектов растительного мира, включенных в перечень редких и находящихся под угрозой исчезновения видов растений, под охрану собственникам (пользователям) земельных участков (акватории) в соответствии с законодательством Республики Казахстан; </w:t>
      </w:r>
    </w:p>
    <w:bookmarkEnd w:id="154"/>
    <w:bookmarkStart w:name="z174" w:id="155"/>
    <w:p>
      <w:pPr>
        <w:spacing w:after="0"/>
        <w:ind w:left="0"/>
        <w:jc w:val="both"/>
      </w:pPr>
      <w:r>
        <w:rPr>
          <w:rFonts w:ascii="Times New Roman"/>
          <w:b w:val="false"/>
          <w:i w:val="false"/>
          <w:color w:val="000000"/>
          <w:sz w:val="28"/>
        </w:rPr>
        <w:t xml:space="preserve">
      4) обеспечивают содержание объектов растительного мира, расположенных на землях общего пользования населенных пунктов; </w:t>
      </w:r>
    </w:p>
    <w:bookmarkEnd w:id="155"/>
    <w:bookmarkStart w:name="z175" w:id="156"/>
    <w:p>
      <w:pPr>
        <w:spacing w:after="0"/>
        <w:ind w:left="0"/>
        <w:jc w:val="both"/>
      </w:pPr>
      <w:r>
        <w:rPr>
          <w:rFonts w:ascii="Times New Roman"/>
          <w:b w:val="false"/>
          <w:i w:val="false"/>
          <w:color w:val="000000"/>
          <w:sz w:val="28"/>
        </w:rPr>
        <w:t>
      5) участвуют в осуществлении фитосанитарного мониторинга и реализации системы мероприятий по карантину растений, касающихся объектов растительного мира;</w:t>
      </w:r>
    </w:p>
    <w:bookmarkEnd w:id="156"/>
    <w:bookmarkStart w:name="z176" w:id="157"/>
    <w:p>
      <w:pPr>
        <w:spacing w:after="0"/>
        <w:ind w:left="0"/>
        <w:jc w:val="both"/>
      </w:pPr>
      <w:r>
        <w:rPr>
          <w:rFonts w:ascii="Times New Roman"/>
          <w:b w:val="false"/>
          <w:i w:val="false"/>
          <w:color w:val="000000"/>
          <w:sz w:val="28"/>
        </w:rPr>
        <w:t>
      6) обеспечивают предоставление физическим и юридическим лицам с доступа к открытой информации в сфере обращения с объектами растительного мира, организуют общественные слушания;</w:t>
      </w:r>
    </w:p>
    <w:bookmarkEnd w:id="157"/>
    <w:bookmarkStart w:name="z177" w:id="158"/>
    <w:p>
      <w:pPr>
        <w:spacing w:after="0"/>
        <w:ind w:left="0"/>
        <w:jc w:val="both"/>
      </w:pPr>
      <w:r>
        <w:rPr>
          <w:rFonts w:ascii="Times New Roman"/>
          <w:b w:val="false"/>
          <w:i w:val="false"/>
          <w:color w:val="000000"/>
          <w:sz w:val="28"/>
        </w:rPr>
        <w:t>
      7)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158"/>
    <w:bookmarkStart w:name="z178" w:id="159"/>
    <w:p>
      <w:pPr>
        <w:spacing w:after="0"/>
        <w:ind w:left="0"/>
        <w:jc w:val="left"/>
      </w:pPr>
      <w:r>
        <w:rPr>
          <w:rFonts w:ascii="Times New Roman"/>
          <w:b/>
          <w:i w:val="false"/>
          <w:color w:val="000000"/>
        </w:rPr>
        <w:t xml:space="preserve"> Глава 5. Основные требования к деятельности по охране и защите объектов растительного мира</w:t>
      </w:r>
    </w:p>
    <w:bookmarkEnd w:id="159"/>
    <w:p>
      <w:pPr>
        <w:spacing w:after="0"/>
        <w:ind w:left="0"/>
        <w:jc w:val="both"/>
      </w:pPr>
      <w:r>
        <w:rPr>
          <w:rFonts w:ascii="Times New Roman"/>
          <w:b/>
          <w:i w:val="false"/>
          <w:color w:val="000000"/>
          <w:sz w:val="28"/>
        </w:rPr>
        <w:t>Статья 15. Охрана и защита объектов растительного мира</w:t>
      </w:r>
    </w:p>
    <w:bookmarkStart w:name="z180" w:id="160"/>
    <w:p>
      <w:pPr>
        <w:spacing w:after="0"/>
        <w:ind w:left="0"/>
        <w:jc w:val="both"/>
      </w:pPr>
      <w:r>
        <w:rPr>
          <w:rFonts w:ascii="Times New Roman"/>
          <w:b w:val="false"/>
          <w:i w:val="false"/>
          <w:color w:val="000000"/>
          <w:sz w:val="28"/>
        </w:rPr>
        <w:t>
      1. Охране и защите подлежат объекты растительного мира, расположенные в границах земельных участков (акватории) всех категорий земель.</w:t>
      </w:r>
    </w:p>
    <w:bookmarkEnd w:id="160"/>
    <w:bookmarkStart w:name="z181" w:id="161"/>
    <w:p>
      <w:pPr>
        <w:spacing w:after="0"/>
        <w:ind w:left="0"/>
        <w:jc w:val="both"/>
      </w:pPr>
      <w:r>
        <w:rPr>
          <w:rFonts w:ascii="Times New Roman"/>
          <w:b w:val="false"/>
          <w:i w:val="false"/>
          <w:color w:val="000000"/>
          <w:sz w:val="28"/>
        </w:rPr>
        <w:t>
      2. Охрана объектов растительного мира обеспечивается местными исполнительными органами, за исключением случаев, когда законодательством Республики Казахстан охрана объектов растительного мира возложена на собственников (пользователи) земельных участков.</w:t>
      </w:r>
    </w:p>
    <w:bookmarkEnd w:id="161"/>
    <w:p>
      <w:pPr>
        <w:spacing w:after="0"/>
        <w:ind w:left="0"/>
        <w:jc w:val="both"/>
      </w:pPr>
      <w:r>
        <w:rPr>
          <w:rFonts w:ascii="Times New Roman"/>
          <w:b/>
          <w:i w:val="false"/>
          <w:color w:val="000000"/>
          <w:sz w:val="28"/>
        </w:rPr>
        <w:t>Статья 16. Обеспечение охраны объектов растительного мира</w:t>
      </w:r>
    </w:p>
    <w:bookmarkStart w:name="z183" w:id="162"/>
    <w:p>
      <w:pPr>
        <w:spacing w:after="0"/>
        <w:ind w:left="0"/>
        <w:jc w:val="both"/>
      </w:pPr>
      <w:r>
        <w:rPr>
          <w:rFonts w:ascii="Times New Roman"/>
          <w:b w:val="false"/>
          <w:i w:val="false"/>
          <w:color w:val="000000"/>
          <w:sz w:val="28"/>
        </w:rPr>
        <w:t>
      Охрана объектов растительного мира обеспечивается путем:</w:t>
      </w:r>
    </w:p>
    <w:bookmarkEnd w:id="162"/>
    <w:bookmarkStart w:name="z184" w:id="163"/>
    <w:p>
      <w:pPr>
        <w:spacing w:after="0"/>
        <w:ind w:left="0"/>
        <w:jc w:val="both"/>
      </w:pPr>
      <w:r>
        <w:rPr>
          <w:rFonts w:ascii="Times New Roman"/>
          <w:b w:val="false"/>
          <w:i w:val="false"/>
          <w:color w:val="000000"/>
          <w:sz w:val="28"/>
        </w:rPr>
        <w:t xml:space="preserve">
      1) предупреждения и пресечения повреждения или уничтожения объектов растительного мира; </w:t>
      </w:r>
    </w:p>
    <w:bookmarkEnd w:id="163"/>
    <w:bookmarkStart w:name="z185" w:id="164"/>
    <w:p>
      <w:pPr>
        <w:spacing w:after="0"/>
        <w:ind w:left="0"/>
        <w:jc w:val="both"/>
      </w:pPr>
      <w:r>
        <w:rPr>
          <w:rFonts w:ascii="Times New Roman"/>
          <w:b w:val="false"/>
          <w:i w:val="false"/>
          <w:color w:val="000000"/>
          <w:sz w:val="28"/>
        </w:rPr>
        <w:t>
      2) резервирования земельных участков, где планируется создание особо охраняемых природных территорий;</w:t>
      </w:r>
    </w:p>
    <w:bookmarkEnd w:id="164"/>
    <w:bookmarkStart w:name="z186" w:id="165"/>
    <w:p>
      <w:pPr>
        <w:spacing w:after="0"/>
        <w:ind w:left="0"/>
        <w:jc w:val="both"/>
      </w:pPr>
      <w:r>
        <w:rPr>
          <w:rFonts w:ascii="Times New Roman"/>
          <w:b w:val="false"/>
          <w:i w:val="false"/>
          <w:color w:val="000000"/>
          <w:sz w:val="28"/>
        </w:rPr>
        <w:t>
      3) создания коллекций дикорастущих растений, а также специализированных объектов (ботанических и дендрологических объектов, банков гермоплазмы и ДНК растений, питомников, оранжерей) по разведению дикорастущих растений, сохранению их генетического фонда и восстановлению в естественной среде произрастания;</w:t>
      </w:r>
    </w:p>
    <w:bookmarkEnd w:id="165"/>
    <w:bookmarkStart w:name="z187" w:id="166"/>
    <w:p>
      <w:pPr>
        <w:spacing w:after="0"/>
        <w:ind w:left="0"/>
        <w:jc w:val="both"/>
      </w:pPr>
      <w:r>
        <w:rPr>
          <w:rFonts w:ascii="Times New Roman"/>
          <w:b w:val="false"/>
          <w:i w:val="false"/>
          <w:color w:val="000000"/>
          <w:sz w:val="28"/>
        </w:rPr>
        <w:t>
      4) организации научных исследований, направленных на выявление (инвентаризацию) и обеспечение рационального использования объектов растительного мира;</w:t>
      </w:r>
    </w:p>
    <w:bookmarkEnd w:id="166"/>
    <w:bookmarkStart w:name="z188" w:id="167"/>
    <w:p>
      <w:pPr>
        <w:spacing w:after="0"/>
        <w:ind w:left="0"/>
        <w:jc w:val="both"/>
      </w:pPr>
      <w:r>
        <w:rPr>
          <w:rFonts w:ascii="Times New Roman"/>
          <w:b w:val="false"/>
          <w:i w:val="false"/>
          <w:color w:val="000000"/>
          <w:sz w:val="28"/>
        </w:rPr>
        <w:t>
      5) организации проведения государственной экологической экспертизы и других мероприятий с целью предупреждения деятельности, которая может повлечь повреждение или уничтожение объектов растительного мира;</w:t>
      </w:r>
    </w:p>
    <w:bookmarkEnd w:id="167"/>
    <w:bookmarkStart w:name="z189" w:id="168"/>
    <w:p>
      <w:pPr>
        <w:spacing w:after="0"/>
        <w:ind w:left="0"/>
        <w:jc w:val="both"/>
      </w:pPr>
      <w:r>
        <w:rPr>
          <w:rFonts w:ascii="Times New Roman"/>
          <w:b w:val="false"/>
          <w:i w:val="false"/>
          <w:color w:val="000000"/>
          <w:sz w:val="28"/>
        </w:rPr>
        <w:t>
      6) ведения государственного кадастра и государственного мониторинга растительного мира, осуществления государственного контроля за несанкционированным изъятием объектов растительного мира;</w:t>
      </w:r>
    </w:p>
    <w:bookmarkEnd w:id="168"/>
    <w:bookmarkStart w:name="z190" w:id="169"/>
    <w:p>
      <w:pPr>
        <w:spacing w:after="0"/>
        <w:ind w:left="0"/>
        <w:jc w:val="both"/>
      </w:pPr>
      <w:r>
        <w:rPr>
          <w:rFonts w:ascii="Times New Roman"/>
          <w:b w:val="false"/>
          <w:i w:val="false"/>
          <w:color w:val="000000"/>
          <w:sz w:val="28"/>
        </w:rPr>
        <w:t>
      7) установления правил обращения с объектами растительного мира, в том числе редкими и находящимися под угрозой исчезновения видами растений;</w:t>
      </w:r>
    </w:p>
    <w:bookmarkEnd w:id="169"/>
    <w:bookmarkStart w:name="z191" w:id="170"/>
    <w:p>
      <w:pPr>
        <w:spacing w:after="0"/>
        <w:ind w:left="0"/>
        <w:jc w:val="both"/>
      </w:pPr>
      <w:r>
        <w:rPr>
          <w:rFonts w:ascii="Times New Roman"/>
          <w:b w:val="false"/>
          <w:i w:val="false"/>
          <w:color w:val="000000"/>
          <w:sz w:val="28"/>
        </w:rPr>
        <w:t>
      8) установления ответственности физических и юридических лиц за нарушение законодательства Республики Казахстан о растительном мире;</w:t>
      </w:r>
    </w:p>
    <w:bookmarkEnd w:id="170"/>
    <w:bookmarkStart w:name="z192" w:id="171"/>
    <w:p>
      <w:pPr>
        <w:spacing w:after="0"/>
        <w:ind w:left="0"/>
        <w:jc w:val="both"/>
      </w:pPr>
      <w:r>
        <w:rPr>
          <w:rFonts w:ascii="Times New Roman"/>
          <w:b w:val="false"/>
          <w:i w:val="false"/>
          <w:color w:val="000000"/>
          <w:sz w:val="28"/>
        </w:rPr>
        <w:t>
      9) доступа в соответствии с законодательными актами Республики Казахстан к экологической и иной информации в области обращения с объектами растительного мира;</w:t>
      </w:r>
    </w:p>
    <w:bookmarkEnd w:id="171"/>
    <w:bookmarkStart w:name="z193" w:id="172"/>
    <w:p>
      <w:pPr>
        <w:spacing w:after="0"/>
        <w:ind w:left="0"/>
        <w:jc w:val="both"/>
      </w:pPr>
      <w:r>
        <w:rPr>
          <w:rFonts w:ascii="Times New Roman"/>
          <w:b w:val="false"/>
          <w:i w:val="false"/>
          <w:color w:val="000000"/>
          <w:sz w:val="28"/>
        </w:rPr>
        <w:t>
      10) пропаганды охраны объектов растительного мира и среды их произрастания, воспитания граждан в духе бережного отношения к ним, формирования экологической культуры.</w:t>
      </w:r>
    </w:p>
    <w:bookmarkEnd w:id="172"/>
    <w:p>
      <w:pPr>
        <w:spacing w:after="0"/>
        <w:ind w:left="0"/>
        <w:jc w:val="both"/>
      </w:pPr>
      <w:r>
        <w:rPr>
          <w:rFonts w:ascii="Times New Roman"/>
          <w:b/>
          <w:i w:val="false"/>
          <w:color w:val="000000"/>
          <w:sz w:val="28"/>
        </w:rPr>
        <w:t>Статья 17. Основные требования к деятельности по охране растительного мира</w:t>
      </w:r>
    </w:p>
    <w:bookmarkStart w:name="z195" w:id="173"/>
    <w:p>
      <w:pPr>
        <w:spacing w:after="0"/>
        <w:ind w:left="0"/>
        <w:jc w:val="both"/>
      </w:pPr>
      <w:r>
        <w:rPr>
          <w:rFonts w:ascii="Times New Roman"/>
          <w:b w:val="false"/>
          <w:i w:val="false"/>
          <w:color w:val="000000"/>
          <w:sz w:val="28"/>
        </w:rPr>
        <w:t>
      1. Деятельность по охране растительного мира осуществляется с учетом следующих основных требований:</w:t>
      </w:r>
    </w:p>
    <w:bookmarkEnd w:id="173"/>
    <w:bookmarkStart w:name="z196" w:id="174"/>
    <w:p>
      <w:pPr>
        <w:spacing w:after="0"/>
        <w:ind w:left="0"/>
        <w:jc w:val="both"/>
      </w:pPr>
      <w:r>
        <w:rPr>
          <w:rFonts w:ascii="Times New Roman"/>
          <w:b w:val="false"/>
          <w:i w:val="false"/>
          <w:color w:val="000000"/>
          <w:sz w:val="28"/>
        </w:rPr>
        <w:t>
      1) системный характер и регулирование государством;</w:t>
      </w:r>
    </w:p>
    <w:bookmarkEnd w:id="174"/>
    <w:bookmarkStart w:name="z197" w:id="175"/>
    <w:p>
      <w:pPr>
        <w:spacing w:after="0"/>
        <w:ind w:left="0"/>
        <w:jc w:val="both"/>
      </w:pPr>
      <w:r>
        <w:rPr>
          <w:rFonts w:ascii="Times New Roman"/>
          <w:b w:val="false"/>
          <w:i w:val="false"/>
          <w:color w:val="000000"/>
          <w:sz w:val="28"/>
        </w:rPr>
        <w:t>
      2) обеспечение участия органов власти всех уровней, органов местного самоуправления и общественных организаций, пользователей ресурсов растительного мира, населения;</w:t>
      </w:r>
    </w:p>
    <w:bookmarkEnd w:id="175"/>
    <w:bookmarkStart w:name="z198" w:id="176"/>
    <w:p>
      <w:pPr>
        <w:spacing w:after="0"/>
        <w:ind w:left="0"/>
        <w:jc w:val="both"/>
      </w:pPr>
      <w:r>
        <w:rPr>
          <w:rFonts w:ascii="Times New Roman"/>
          <w:b w:val="false"/>
          <w:i w:val="false"/>
          <w:color w:val="000000"/>
          <w:sz w:val="28"/>
        </w:rPr>
        <w:t>
      3) соблюдение действующих правил, стандартов, норм и нормативов;</w:t>
      </w:r>
    </w:p>
    <w:bookmarkEnd w:id="176"/>
    <w:bookmarkStart w:name="z199" w:id="177"/>
    <w:p>
      <w:pPr>
        <w:spacing w:after="0"/>
        <w:ind w:left="0"/>
        <w:jc w:val="both"/>
      </w:pPr>
      <w:r>
        <w:rPr>
          <w:rFonts w:ascii="Times New Roman"/>
          <w:b w:val="false"/>
          <w:i w:val="false"/>
          <w:color w:val="000000"/>
          <w:sz w:val="28"/>
        </w:rPr>
        <w:t>
      4) осуществление пропаганды бережного отношения к объектам растительного мира, их сохранения и преумножения;</w:t>
      </w:r>
    </w:p>
    <w:bookmarkEnd w:id="177"/>
    <w:bookmarkStart w:name="z200" w:id="178"/>
    <w:p>
      <w:pPr>
        <w:spacing w:after="0"/>
        <w:ind w:left="0"/>
        <w:jc w:val="both"/>
      </w:pPr>
      <w:r>
        <w:rPr>
          <w:rFonts w:ascii="Times New Roman"/>
          <w:b w:val="false"/>
          <w:i w:val="false"/>
          <w:color w:val="000000"/>
          <w:sz w:val="28"/>
        </w:rPr>
        <w:t>
      5) применение в установленном законодательством Республики Казахстан порядке дифференцированного режима охраны, ограничений и запретов на использование объектов растительного мира и лимитирование пользования, создание особо охраняемых природных территорий;</w:t>
      </w:r>
    </w:p>
    <w:bookmarkEnd w:id="178"/>
    <w:bookmarkStart w:name="z201" w:id="179"/>
    <w:p>
      <w:pPr>
        <w:spacing w:after="0"/>
        <w:ind w:left="0"/>
        <w:jc w:val="both"/>
      </w:pPr>
      <w:r>
        <w:rPr>
          <w:rFonts w:ascii="Times New Roman"/>
          <w:b w:val="false"/>
          <w:i w:val="false"/>
          <w:color w:val="000000"/>
          <w:sz w:val="28"/>
        </w:rPr>
        <w:t>
      6) организация проведения необходимых мер восстановления и воспроизводства;</w:t>
      </w:r>
    </w:p>
    <w:bookmarkEnd w:id="179"/>
    <w:bookmarkStart w:name="z202" w:id="180"/>
    <w:p>
      <w:pPr>
        <w:spacing w:after="0"/>
        <w:ind w:left="0"/>
        <w:jc w:val="both"/>
      </w:pPr>
      <w:r>
        <w:rPr>
          <w:rFonts w:ascii="Times New Roman"/>
          <w:b w:val="false"/>
          <w:i w:val="false"/>
          <w:color w:val="000000"/>
          <w:sz w:val="28"/>
        </w:rPr>
        <w:t>
      7) обеспечение систематического государственного контроля за несанкционированным изъятием объектов растительного мира и неотвратимости наказания за нарушение законодательства о растительном мире;</w:t>
      </w:r>
    </w:p>
    <w:bookmarkEnd w:id="180"/>
    <w:bookmarkStart w:name="z203" w:id="181"/>
    <w:p>
      <w:pPr>
        <w:spacing w:after="0"/>
        <w:ind w:left="0"/>
        <w:jc w:val="both"/>
      </w:pPr>
      <w:r>
        <w:rPr>
          <w:rFonts w:ascii="Times New Roman"/>
          <w:b w:val="false"/>
          <w:i w:val="false"/>
          <w:color w:val="000000"/>
          <w:sz w:val="28"/>
        </w:rPr>
        <w:t>
      8) обеспечение проведения систематического анализа, представления отчетности и информирования заинтересованных государственных органов и общественности о состоянии и использовании наиболее значимых объектов растительного мира.</w:t>
      </w:r>
    </w:p>
    <w:bookmarkEnd w:id="181"/>
    <w:bookmarkStart w:name="z204" w:id="182"/>
    <w:p>
      <w:pPr>
        <w:spacing w:after="0"/>
        <w:ind w:left="0"/>
        <w:jc w:val="both"/>
      </w:pPr>
      <w:r>
        <w:rPr>
          <w:rFonts w:ascii="Times New Roman"/>
          <w:b w:val="false"/>
          <w:i w:val="false"/>
          <w:color w:val="000000"/>
          <w:sz w:val="28"/>
        </w:rPr>
        <w:t>
      2. Меры по охране объектов растительного мира не должны причинять вреда другим природным объектам, историко-культурным ценностям, жизни и здоровью граждан, их имуществу и имуществу юридических лиц.</w:t>
      </w:r>
    </w:p>
    <w:bookmarkEnd w:id="182"/>
    <w:p>
      <w:pPr>
        <w:spacing w:after="0"/>
        <w:ind w:left="0"/>
        <w:jc w:val="both"/>
      </w:pPr>
      <w:r>
        <w:rPr>
          <w:rFonts w:ascii="Times New Roman"/>
          <w:b/>
          <w:i w:val="false"/>
          <w:color w:val="000000"/>
          <w:sz w:val="28"/>
        </w:rPr>
        <w:t>Статья 18. Установление ограничений и запретов в обращении с объектами растительного мира</w:t>
      </w:r>
    </w:p>
    <w:bookmarkStart w:name="z206" w:id="183"/>
    <w:p>
      <w:pPr>
        <w:spacing w:after="0"/>
        <w:ind w:left="0"/>
        <w:jc w:val="both"/>
      </w:pPr>
      <w:r>
        <w:rPr>
          <w:rFonts w:ascii="Times New Roman"/>
          <w:b w:val="false"/>
          <w:i w:val="false"/>
          <w:color w:val="000000"/>
          <w:sz w:val="28"/>
        </w:rPr>
        <w:t>
      1. Уполномоченный орган в области растительного мира в пределах своей компетенции устанавливает в случаях, предусмотренных настоящим Законом и иными законодательными актами Республики Казахстан, ограничения и запреты в обращении с объектами растительного мира и местами их произрастания.</w:t>
      </w:r>
    </w:p>
    <w:bookmarkEnd w:id="183"/>
    <w:bookmarkStart w:name="z207" w:id="184"/>
    <w:p>
      <w:pPr>
        <w:spacing w:after="0"/>
        <w:ind w:left="0"/>
        <w:jc w:val="both"/>
      </w:pPr>
      <w:r>
        <w:rPr>
          <w:rFonts w:ascii="Times New Roman"/>
          <w:b w:val="false"/>
          <w:i w:val="false"/>
          <w:color w:val="000000"/>
          <w:sz w:val="28"/>
        </w:rPr>
        <w:t>
      2. Ограничения и запреты устанавливаются в отношении:</w:t>
      </w:r>
    </w:p>
    <w:bookmarkEnd w:id="184"/>
    <w:bookmarkStart w:name="z208" w:id="185"/>
    <w:p>
      <w:pPr>
        <w:spacing w:after="0"/>
        <w:ind w:left="0"/>
        <w:jc w:val="both"/>
      </w:pPr>
      <w:r>
        <w:rPr>
          <w:rFonts w:ascii="Times New Roman"/>
          <w:b w:val="false"/>
          <w:i w:val="false"/>
          <w:color w:val="000000"/>
          <w:sz w:val="28"/>
        </w:rPr>
        <w:t>
      1) любых объектов растительного мира (их биотопов, сообществ), в том числе редких и находящихся под угрозой исчезновения видов растений, отнесенных в соответствии с законодательством Республики Казахстан об особо охраняемых природных территориях к объектам природно-заповедного фонда, и мест (среды) их произрастания;</w:t>
      </w:r>
    </w:p>
    <w:bookmarkEnd w:id="185"/>
    <w:bookmarkStart w:name="z209" w:id="186"/>
    <w:p>
      <w:pPr>
        <w:spacing w:after="0"/>
        <w:ind w:left="0"/>
        <w:jc w:val="both"/>
      </w:pPr>
      <w:r>
        <w:rPr>
          <w:rFonts w:ascii="Times New Roman"/>
          <w:b w:val="false"/>
          <w:i w:val="false"/>
          <w:color w:val="000000"/>
          <w:sz w:val="28"/>
        </w:rPr>
        <w:t>
      2) видов (их биотопов, сообществ) растений, сохранение которых необходимо в целях поддержания видового разнообразия, сохранения биотопов и природных объектов, а также мест (среды) их произрастания;</w:t>
      </w:r>
    </w:p>
    <w:bookmarkEnd w:id="186"/>
    <w:bookmarkStart w:name="z210" w:id="187"/>
    <w:p>
      <w:pPr>
        <w:spacing w:after="0"/>
        <w:ind w:left="0"/>
        <w:jc w:val="both"/>
      </w:pPr>
      <w:r>
        <w:rPr>
          <w:rFonts w:ascii="Times New Roman"/>
          <w:b w:val="false"/>
          <w:i w:val="false"/>
          <w:color w:val="000000"/>
          <w:sz w:val="28"/>
        </w:rPr>
        <w:t>
      3) редкого или типичного ландшафта в целях обеспечения его сохранения и привлекательности либо предупреждения деградации земель;</w:t>
      </w:r>
    </w:p>
    <w:bookmarkEnd w:id="187"/>
    <w:bookmarkStart w:name="z211" w:id="188"/>
    <w:p>
      <w:pPr>
        <w:spacing w:after="0"/>
        <w:ind w:left="0"/>
        <w:jc w:val="both"/>
      </w:pPr>
      <w:r>
        <w:rPr>
          <w:rFonts w:ascii="Times New Roman"/>
          <w:b w:val="false"/>
          <w:i w:val="false"/>
          <w:color w:val="000000"/>
          <w:sz w:val="28"/>
        </w:rPr>
        <w:t>
      4) растительных сообществ на участках земель, зарезервированных для создания особо охраняемых природных территорий, а также находящихся в границах охранных зон особо охраняемых природных территорий, если иное не установлено специальным законодательством об особо охраняемых природных территориях.</w:t>
      </w:r>
    </w:p>
    <w:bookmarkEnd w:id="188"/>
    <w:p>
      <w:pPr>
        <w:spacing w:after="0"/>
        <w:ind w:left="0"/>
        <w:jc w:val="both"/>
      </w:pPr>
      <w:r>
        <w:rPr>
          <w:rFonts w:ascii="Times New Roman"/>
          <w:b/>
          <w:i w:val="false"/>
          <w:color w:val="000000"/>
          <w:sz w:val="28"/>
        </w:rPr>
        <w:t>Статья 19. Охрана объектов растительного мира от пожаров</w:t>
      </w:r>
    </w:p>
    <w:bookmarkStart w:name="z213" w:id="189"/>
    <w:p>
      <w:pPr>
        <w:spacing w:after="0"/>
        <w:ind w:left="0"/>
        <w:jc w:val="both"/>
      </w:pPr>
      <w:r>
        <w:rPr>
          <w:rFonts w:ascii="Times New Roman"/>
          <w:b w:val="false"/>
          <w:i w:val="false"/>
          <w:color w:val="000000"/>
          <w:sz w:val="28"/>
        </w:rPr>
        <w:t xml:space="preserve">
      1. Охрана объектов растительного мира от пожаров осуществляется местными исполнительными органами, а также собственниками (пользователи) земельных участков, на которых произрастают эти объекты. </w:t>
      </w:r>
    </w:p>
    <w:bookmarkEnd w:id="189"/>
    <w:bookmarkStart w:name="z214" w:id="190"/>
    <w:p>
      <w:pPr>
        <w:spacing w:after="0"/>
        <w:ind w:left="0"/>
        <w:jc w:val="both"/>
      </w:pPr>
      <w:r>
        <w:rPr>
          <w:rFonts w:ascii="Times New Roman"/>
          <w:b w:val="false"/>
          <w:i w:val="false"/>
          <w:color w:val="000000"/>
          <w:sz w:val="28"/>
        </w:rPr>
        <w:t>
      2. В случае возникновения пожара местные исполнительные органы, а также собственники (пользователи) обязаны принимать незамедлительные меры по их локализации и тушению с привлечением добровольных противопожарных формирований и пожарных постов.</w:t>
      </w:r>
    </w:p>
    <w:bookmarkEnd w:id="190"/>
    <w:bookmarkStart w:name="z215" w:id="191"/>
    <w:p>
      <w:pPr>
        <w:spacing w:after="0"/>
        <w:ind w:left="0"/>
        <w:jc w:val="both"/>
      </w:pPr>
      <w:r>
        <w:rPr>
          <w:rFonts w:ascii="Times New Roman"/>
          <w:b w:val="false"/>
          <w:i w:val="false"/>
          <w:color w:val="000000"/>
          <w:sz w:val="28"/>
        </w:rPr>
        <w:t>
      При возникновении либо опасном распространении пожаров к их тушению привлекается государственная противопожарная служба, при угрозе распространения пожаров на территорию государственного лесного фонда силы авиационной и наземных служб государственной лесной охраны.</w:t>
      </w:r>
    </w:p>
    <w:bookmarkEnd w:id="191"/>
    <w:bookmarkStart w:name="z216" w:id="192"/>
    <w:p>
      <w:pPr>
        <w:spacing w:after="0"/>
        <w:ind w:left="0"/>
        <w:jc w:val="both"/>
      </w:pPr>
      <w:r>
        <w:rPr>
          <w:rFonts w:ascii="Times New Roman"/>
          <w:b w:val="false"/>
          <w:i w:val="false"/>
          <w:color w:val="000000"/>
          <w:sz w:val="28"/>
        </w:rPr>
        <w:t>
      3. В целях обеспечения пожарной безопасности объектов растительного мира в период высокого класса пожарной опасности запрещаются:</w:t>
      </w:r>
    </w:p>
    <w:bookmarkEnd w:id="192"/>
    <w:bookmarkStart w:name="z217" w:id="193"/>
    <w:p>
      <w:pPr>
        <w:spacing w:after="0"/>
        <w:ind w:left="0"/>
        <w:jc w:val="both"/>
      </w:pPr>
      <w:r>
        <w:rPr>
          <w:rFonts w:ascii="Times New Roman"/>
          <w:b w:val="false"/>
          <w:i w:val="false"/>
          <w:color w:val="000000"/>
          <w:sz w:val="28"/>
        </w:rPr>
        <w:t>
      выжигание сухой растительности и ее остатков на корню;</w:t>
      </w:r>
    </w:p>
    <w:bookmarkEnd w:id="193"/>
    <w:bookmarkStart w:name="z218" w:id="194"/>
    <w:p>
      <w:pPr>
        <w:spacing w:after="0"/>
        <w:ind w:left="0"/>
        <w:jc w:val="both"/>
      </w:pPr>
      <w:r>
        <w:rPr>
          <w:rFonts w:ascii="Times New Roman"/>
          <w:b w:val="false"/>
          <w:i w:val="false"/>
          <w:color w:val="000000"/>
          <w:sz w:val="28"/>
        </w:rPr>
        <w:t>
      проведение сельскохозяйственных палов на землях сельскохозяйственного назначения.</w:t>
      </w:r>
    </w:p>
    <w:bookmarkEnd w:id="194"/>
    <w:bookmarkStart w:name="z219" w:id="195"/>
    <w:p>
      <w:pPr>
        <w:spacing w:after="0"/>
        <w:ind w:left="0"/>
        <w:jc w:val="both"/>
      </w:pPr>
      <w:r>
        <w:rPr>
          <w:rFonts w:ascii="Times New Roman"/>
          <w:b w:val="false"/>
          <w:i w:val="false"/>
          <w:color w:val="000000"/>
          <w:sz w:val="28"/>
        </w:rPr>
        <w:t>
      Выкашивание тростника и сухой растительности допускается лишь в случаях хозяйственной необходимости и целях снижения опасности возникновения пожаров.</w:t>
      </w:r>
    </w:p>
    <w:bookmarkEnd w:id="195"/>
    <w:p>
      <w:pPr>
        <w:spacing w:after="0"/>
        <w:ind w:left="0"/>
        <w:jc w:val="both"/>
      </w:pPr>
      <w:r>
        <w:rPr>
          <w:rFonts w:ascii="Times New Roman"/>
          <w:b/>
          <w:i w:val="false"/>
          <w:color w:val="000000"/>
          <w:sz w:val="28"/>
        </w:rPr>
        <w:t>Статья 20. Защита объектов растительного мира от вредителей и болезней</w:t>
      </w:r>
    </w:p>
    <w:bookmarkStart w:name="z221" w:id="196"/>
    <w:p>
      <w:pPr>
        <w:spacing w:after="0"/>
        <w:ind w:left="0"/>
        <w:jc w:val="both"/>
      </w:pPr>
      <w:r>
        <w:rPr>
          <w:rFonts w:ascii="Times New Roman"/>
          <w:b w:val="false"/>
          <w:i w:val="false"/>
          <w:color w:val="000000"/>
          <w:sz w:val="28"/>
        </w:rPr>
        <w:t>
      1. Защита объектов растительного мира от вредителей и болезней включает комплекс мероприятий в соответствии с лесным законодательством, защите растений, карантине растений, а также настоящим Законом.</w:t>
      </w:r>
    </w:p>
    <w:bookmarkEnd w:id="196"/>
    <w:bookmarkStart w:name="z222" w:id="197"/>
    <w:p>
      <w:pPr>
        <w:spacing w:after="0"/>
        <w:ind w:left="0"/>
        <w:jc w:val="both"/>
      </w:pPr>
      <w:r>
        <w:rPr>
          <w:rFonts w:ascii="Times New Roman"/>
          <w:b w:val="false"/>
          <w:i w:val="false"/>
          <w:color w:val="000000"/>
          <w:sz w:val="28"/>
        </w:rPr>
        <w:t>
      2. Защита объектов растительного мира с учетом их биологических и иных особенностей осуществляется местными исполнительными органами, а также собственниками (пользователи) земельных участков (акватории), в границах которых расположены эти объекты.</w:t>
      </w:r>
    </w:p>
    <w:bookmarkEnd w:id="197"/>
    <w:bookmarkStart w:name="z223" w:id="198"/>
    <w:p>
      <w:pPr>
        <w:spacing w:after="0"/>
        <w:ind w:left="0"/>
        <w:jc w:val="both"/>
      </w:pPr>
      <w:r>
        <w:rPr>
          <w:rFonts w:ascii="Times New Roman"/>
          <w:b w:val="false"/>
          <w:i w:val="false"/>
          <w:color w:val="000000"/>
          <w:sz w:val="28"/>
        </w:rPr>
        <w:t>
      3. Местные исполнительные органы, собственники (пользователи) земельных участков (акватории) в целях защиты объектов растительного мира обязаны:</w:t>
      </w:r>
    </w:p>
    <w:bookmarkEnd w:id="198"/>
    <w:bookmarkStart w:name="z224" w:id="199"/>
    <w:p>
      <w:pPr>
        <w:spacing w:after="0"/>
        <w:ind w:left="0"/>
        <w:jc w:val="both"/>
      </w:pPr>
      <w:r>
        <w:rPr>
          <w:rFonts w:ascii="Times New Roman"/>
          <w:b w:val="false"/>
          <w:i w:val="false"/>
          <w:color w:val="000000"/>
          <w:sz w:val="28"/>
        </w:rPr>
        <w:t>
      1) выполнять мероприятия по профилактике и своевременному выявлению вредителей и болезней объектов растительного мира и борьбе с ними;</w:t>
      </w:r>
    </w:p>
    <w:bookmarkEnd w:id="199"/>
    <w:bookmarkStart w:name="z225" w:id="200"/>
    <w:p>
      <w:pPr>
        <w:spacing w:after="0"/>
        <w:ind w:left="0"/>
        <w:jc w:val="both"/>
      </w:pPr>
      <w:r>
        <w:rPr>
          <w:rFonts w:ascii="Times New Roman"/>
          <w:b w:val="false"/>
          <w:i w:val="false"/>
          <w:color w:val="000000"/>
          <w:sz w:val="28"/>
        </w:rPr>
        <w:t>
      2) не допускать распространения вредителей и болезней объектов растительного мира;</w:t>
      </w:r>
    </w:p>
    <w:bookmarkEnd w:id="200"/>
    <w:bookmarkStart w:name="z226" w:id="201"/>
    <w:p>
      <w:pPr>
        <w:spacing w:after="0"/>
        <w:ind w:left="0"/>
        <w:jc w:val="both"/>
      </w:pPr>
      <w:r>
        <w:rPr>
          <w:rFonts w:ascii="Times New Roman"/>
          <w:b w:val="false"/>
          <w:i w:val="false"/>
          <w:color w:val="000000"/>
          <w:sz w:val="28"/>
        </w:rPr>
        <w:t>
      3) осуществлять деятельность способами и с соблюдением технологий, которые обеспечивают надлежащее санитарное состояние объектов растительного мира, соответствующих земель и водных ресурсов;</w:t>
      </w:r>
    </w:p>
    <w:bookmarkEnd w:id="201"/>
    <w:bookmarkStart w:name="z227" w:id="202"/>
    <w:p>
      <w:pPr>
        <w:spacing w:after="0"/>
        <w:ind w:left="0"/>
        <w:jc w:val="both"/>
      </w:pPr>
      <w:r>
        <w:rPr>
          <w:rFonts w:ascii="Times New Roman"/>
          <w:b w:val="false"/>
          <w:i w:val="false"/>
          <w:color w:val="000000"/>
          <w:sz w:val="28"/>
        </w:rPr>
        <w:t>
      4) своевременно информировать уполномоченные органы в области агропромышленного комплекса, растительного мира о фактах опасного распространения очагов вредителей и болезней объектов растительного мира.</w:t>
      </w:r>
    </w:p>
    <w:bookmarkEnd w:id="202"/>
    <w:bookmarkStart w:name="z228" w:id="203"/>
    <w:p>
      <w:pPr>
        <w:spacing w:after="0"/>
        <w:ind w:left="0"/>
        <w:jc w:val="left"/>
      </w:pPr>
      <w:r>
        <w:rPr>
          <w:rFonts w:ascii="Times New Roman"/>
          <w:b/>
          <w:i w:val="false"/>
          <w:color w:val="000000"/>
        </w:rPr>
        <w:t xml:space="preserve"> Глава 6. Особенности охраны и защиты объектов растительного мира и среды их произрастания</w:t>
      </w:r>
    </w:p>
    <w:bookmarkEnd w:id="203"/>
    <w:p>
      <w:pPr>
        <w:spacing w:after="0"/>
        <w:ind w:left="0"/>
        <w:jc w:val="both"/>
      </w:pPr>
      <w:r>
        <w:rPr>
          <w:rFonts w:ascii="Times New Roman"/>
          <w:b/>
          <w:i w:val="false"/>
          <w:color w:val="000000"/>
          <w:sz w:val="28"/>
        </w:rPr>
        <w:t>Статья 21. Охрана и защита объектов растительного мира, используемых в качестве естественных сенокосов и пастбищ</w:t>
      </w:r>
    </w:p>
    <w:bookmarkStart w:name="z230" w:id="204"/>
    <w:p>
      <w:pPr>
        <w:spacing w:after="0"/>
        <w:ind w:left="0"/>
        <w:jc w:val="both"/>
      </w:pPr>
      <w:r>
        <w:rPr>
          <w:rFonts w:ascii="Times New Roman"/>
          <w:b w:val="false"/>
          <w:i w:val="false"/>
          <w:color w:val="000000"/>
          <w:sz w:val="28"/>
        </w:rPr>
        <w:t>
      Охрана и защита объектов растительного мира, используемых в качестве естественных сенокосов и пастбищ, осуществляются местными исполнительными органами, собственниками (пользователи) земельных участков, на которых они расположены. Охрана и защита этих растительных сообществ ведутся в целях рационального использования, предотвращения деградации и обеспечения устойчивости растительного покрова.</w:t>
      </w:r>
    </w:p>
    <w:bookmarkEnd w:id="204"/>
    <w:p>
      <w:pPr>
        <w:spacing w:after="0"/>
        <w:ind w:left="0"/>
        <w:jc w:val="both"/>
      </w:pPr>
      <w:r>
        <w:rPr>
          <w:rFonts w:ascii="Times New Roman"/>
          <w:b/>
          <w:i w:val="false"/>
          <w:color w:val="000000"/>
          <w:sz w:val="28"/>
        </w:rPr>
        <w:t>Статья 22. Охрана и защита объектов растительного мира, используемых в качестве лекарственного и технического сырья</w:t>
      </w:r>
    </w:p>
    <w:bookmarkStart w:name="z232" w:id="205"/>
    <w:p>
      <w:pPr>
        <w:spacing w:after="0"/>
        <w:ind w:left="0"/>
        <w:jc w:val="both"/>
      </w:pPr>
      <w:r>
        <w:rPr>
          <w:rFonts w:ascii="Times New Roman"/>
          <w:b w:val="false"/>
          <w:i w:val="false"/>
          <w:color w:val="000000"/>
          <w:sz w:val="28"/>
        </w:rPr>
        <w:t>
      Охрана и защита этих объектов призваны обеспечить устойчивое использование ресурсов лекарственных, технических растений и мест (среды) их произрастания.</w:t>
      </w:r>
    </w:p>
    <w:bookmarkEnd w:id="205"/>
    <w:bookmarkStart w:name="z233" w:id="206"/>
    <w:p>
      <w:pPr>
        <w:spacing w:after="0"/>
        <w:ind w:left="0"/>
        <w:jc w:val="both"/>
      </w:pPr>
      <w:r>
        <w:rPr>
          <w:rFonts w:ascii="Times New Roman"/>
          <w:b w:val="false"/>
          <w:i w:val="false"/>
          <w:color w:val="000000"/>
          <w:sz w:val="28"/>
        </w:rPr>
        <w:t>
      Охрана и защита объектов растительного мира, используемых в качестве лекарственного и технического сырья, осуществляются местными исполнительными органами, а также собственниками (пользователи) этих ресурсов, участки для заготовки которых им переданы в пользование в порядке, установленном законодательством Республики Казахстан.</w:t>
      </w:r>
    </w:p>
    <w:bookmarkEnd w:id="206"/>
    <w:bookmarkStart w:name="z234" w:id="207"/>
    <w:p>
      <w:pPr>
        <w:spacing w:after="0"/>
        <w:ind w:left="0"/>
        <w:jc w:val="both"/>
      </w:pPr>
      <w:r>
        <w:rPr>
          <w:rFonts w:ascii="Times New Roman"/>
          <w:b w:val="false"/>
          <w:i w:val="false"/>
          <w:color w:val="000000"/>
          <w:sz w:val="28"/>
        </w:rPr>
        <w:t>
      Мероприятия по охране и защите объектов растительного мира, используемых в качестве лекарственного и технического сырья, включают предотвращение уничтожения их пожарами, борьбу с вредителями и болезнями, а также пресечение незаконной заготовки и повреждения.</w:t>
      </w:r>
    </w:p>
    <w:bookmarkEnd w:id="207"/>
    <w:p>
      <w:pPr>
        <w:spacing w:after="0"/>
        <w:ind w:left="0"/>
        <w:jc w:val="both"/>
      </w:pPr>
      <w:r>
        <w:rPr>
          <w:rFonts w:ascii="Times New Roman"/>
          <w:b/>
          <w:i w:val="false"/>
          <w:color w:val="000000"/>
          <w:sz w:val="28"/>
        </w:rPr>
        <w:t>Статья 23. Охрана и защита объектов растительного мира, произрастающих в озеленительных посадках городов и иных населенных пунктов</w:t>
      </w:r>
    </w:p>
    <w:bookmarkStart w:name="z236" w:id="208"/>
    <w:p>
      <w:pPr>
        <w:spacing w:after="0"/>
        <w:ind w:left="0"/>
        <w:jc w:val="both"/>
      </w:pPr>
      <w:r>
        <w:rPr>
          <w:rFonts w:ascii="Times New Roman"/>
          <w:b w:val="false"/>
          <w:i w:val="false"/>
          <w:color w:val="000000"/>
          <w:sz w:val="28"/>
        </w:rPr>
        <w:t xml:space="preserve">
      Охрана и защита объектов растительного мира, произрастающих в озеленительных посадках городов и иных населенных пунктов, обеспечиваются местными исполнительными органами, собственниками (пользователи), в чьем ведении находятся эти растительные объекты. </w:t>
      </w:r>
    </w:p>
    <w:bookmarkEnd w:id="208"/>
    <w:bookmarkStart w:name="z237" w:id="209"/>
    <w:p>
      <w:pPr>
        <w:spacing w:after="0"/>
        <w:ind w:left="0"/>
        <w:jc w:val="both"/>
      </w:pPr>
      <w:r>
        <w:rPr>
          <w:rFonts w:ascii="Times New Roman"/>
          <w:b w:val="false"/>
          <w:i w:val="false"/>
          <w:color w:val="000000"/>
          <w:sz w:val="28"/>
        </w:rPr>
        <w:t>
      Мероприятия по охране этих объектов включают их учет, непосредственно охрану от незаконных порубок, выкопки и повреждений, уход за ними, включая борьбу с вредителями и болезнями, удаление сухих (отмершие), фаутных и ветровальных (снеголомные, вымочки) древесных растений, удаление (снос) либо замену утративших свои функции растительных объектов в порядке, установленном законодательством Республики Казахстан.</w:t>
      </w:r>
    </w:p>
    <w:bookmarkEnd w:id="209"/>
    <w:p>
      <w:pPr>
        <w:spacing w:after="0"/>
        <w:ind w:left="0"/>
        <w:jc w:val="both"/>
      </w:pPr>
      <w:r>
        <w:rPr>
          <w:rFonts w:ascii="Times New Roman"/>
          <w:b/>
          <w:i w:val="false"/>
          <w:color w:val="000000"/>
          <w:sz w:val="28"/>
        </w:rPr>
        <w:t>Статья 24. Охрана среды произрастания объектов растительного мира</w:t>
      </w:r>
    </w:p>
    <w:bookmarkStart w:name="z239" w:id="210"/>
    <w:p>
      <w:pPr>
        <w:spacing w:after="0"/>
        <w:ind w:left="0"/>
        <w:jc w:val="both"/>
      </w:pPr>
      <w:r>
        <w:rPr>
          <w:rFonts w:ascii="Times New Roman"/>
          <w:b w:val="false"/>
          <w:i w:val="false"/>
          <w:color w:val="000000"/>
          <w:sz w:val="28"/>
        </w:rPr>
        <w:t>
      1. Любая деятельность, влекущая за собой изменение среды произрастания объектов растительного мира и их сообществ, осуществляется с учетом требований настоящего Закона и иного законодательства Республики Казахстан.</w:t>
      </w:r>
    </w:p>
    <w:bookmarkEnd w:id="210"/>
    <w:bookmarkStart w:name="z240" w:id="211"/>
    <w:p>
      <w:pPr>
        <w:spacing w:after="0"/>
        <w:ind w:left="0"/>
        <w:jc w:val="both"/>
      </w:pPr>
      <w:r>
        <w:rPr>
          <w:rFonts w:ascii="Times New Roman"/>
          <w:b w:val="false"/>
          <w:i w:val="false"/>
          <w:color w:val="000000"/>
          <w:sz w:val="28"/>
        </w:rPr>
        <w:t>
      2. При размещении, проектировании, строительстве или реконструкции населенных пунктов, зданий, линейных сооружений, дорог и иных объектов, осуществлении пользования недрами, определении мест выпаса и прогона скота, организации мест массового отдыха граждан, разработке туристических маршрутов и осуществлении других видов деятельности не допускается отрицательное воздействие на среду произрастания объектов растительного мира и их сообществ, условия вегетации этих растительных объектов и их сообществ.</w:t>
      </w:r>
    </w:p>
    <w:bookmarkEnd w:id="211"/>
    <w:bookmarkStart w:name="z241" w:id="212"/>
    <w:p>
      <w:pPr>
        <w:spacing w:after="0"/>
        <w:ind w:left="0"/>
        <w:jc w:val="both"/>
      </w:pPr>
      <w:r>
        <w:rPr>
          <w:rFonts w:ascii="Times New Roman"/>
          <w:b w:val="false"/>
          <w:i w:val="false"/>
          <w:color w:val="000000"/>
          <w:sz w:val="28"/>
        </w:rPr>
        <w:t>
      3. В случае принятия государственными органами обоснованного решения по использованию земельных участков с произрастающими на них редкими и находящимися под угрозой исчезновения видами растений для государственных и иных нужд, последние до начала использования этих земельных участков по их новому назначению выкапываются и переносятся с учетом результатов общественных слушаний на другое приемлемое для них место произрастания, согласованное с уполномоченным органом в области растительного мира.</w:t>
      </w:r>
    </w:p>
    <w:bookmarkEnd w:id="212"/>
    <w:bookmarkStart w:name="z242" w:id="213"/>
    <w:p>
      <w:pPr>
        <w:spacing w:after="0"/>
        <w:ind w:left="0"/>
        <w:jc w:val="left"/>
      </w:pPr>
      <w:r>
        <w:rPr>
          <w:rFonts w:ascii="Times New Roman"/>
          <w:b/>
          <w:i w:val="false"/>
          <w:color w:val="000000"/>
        </w:rPr>
        <w:t xml:space="preserve"> Глава 7. Охрана и защита редких и находящихся под угрозой исчезновения видов растений, реликтовых и эндемичных видов растительного мира </w:t>
      </w:r>
    </w:p>
    <w:bookmarkEnd w:id="213"/>
    <w:p>
      <w:pPr>
        <w:spacing w:after="0"/>
        <w:ind w:left="0"/>
        <w:jc w:val="both"/>
      </w:pPr>
      <w:r>
        <w:rPr>
          <w:rFonts w:ascii="Times New Roman"/>
          <w:b/>
          <w:i w:val="false"/>
          <w:color w:val="000000"/>
          <w:sz w:val="28"/>
        </w:rPr>
        <w:t>Статья 25. Охрана и защита редких и находящихся под угрозой исчезновения видов растений</w:t>
      </w:r>
    </w:p>
    <w:bookmarkStart w:name="z244" w:id="214"/>
    <w:p>
      <w:pPr>
        <w:spacing w:after="0"/>
        <w:ind w:left="0"/>
        <w:jc w:val="both"/>
      </w:pPr>
      <w:r>
        <w:rPr>
          <w:rFonts w:ascii="Times New Roman"/>
          <w:b w:val="false"/>
          <w:i w:val="false"/>
          <w:color w:val="000000"/>
          <w:sz w:val="28"/>
        </w:rPr>
        <w:t>
      1. Отнесение видов растений к категории редких и находящихся под угрозой исчезновения видов растений осуществляется на основании актуальных данных инвентаризации и научных исследований, проводимых в границах естественного ареала распространения этих видов, и заключения ботанической комиссии.</w:t>
      </w:r>
    </w:p>
    <w:bookmarkEnd w:id="214"/>
    <w:bookmarkStart w:name="z245" w:id="215"/>
    <w:p>
      <w:pPr>
        <w:spacing w:after="0"/>
        <w:ind w:left="0"/>
        <w:jc w:val="both"/>
      </w:pPr>
      <w:r>
        <w:rPr>
          <w:rFonts w:ascii="Times New Roman"/>
          <w:b w:val="false"/>
          <w:i w:val="false"/>
          <w:color w:val="000000"/>
          <w:sz w:val="28"/>
        </w:rPr>
        <w:t xml:space="preserve">
      Перечень редких и находящихся под угрозой исчезновения видов растений утверждается Правительством Республики Казахстан по предложению уполномоченного органа в области растительного мира. </w:t>
      </w:r>
    </w:p>
    <w:bookmarkEnd w:id="215"/>
    <w:bookmarkStart w:name="z246" w:id="216"/>
    <w:p>
      <w:pPr>
        <w:spacing w:after="0"/>
        <w:ind w:left="0"/>
        <w:jc w:val="both"/>
      </w:pPr>
      <w:r>
        <w:rPr>
          <w:rFonts w:ascii="Times New Roman"/>
          <w:b w:val="false"/>
          <w:i w:val="false"/>
          <w:color w:val="000000"/>
          <w:sz w:val="28"/>
        </w:rPr>
        <w:t>
      Указанный перечень является основой для подготовки и издания соответствующего раздела Красной книги Республики Казахстан.</w:t>
      </w:r>
    </w:p>
    <w:bookmarkEnd w:id="216"/>
    <w:bookmarkStart w:name="z247" w:id="217"/>
    <w:p>
      <w:pPr>
        <w:spacing w:after="0"/>
        <w:ind w:left="0"/>
        <w:jc w:val="both"/>
      </w:pPr>
      <w:r>
        <w:rPr>
          <w:rFonts w:ascii="Times New Roman"/>
          <w:b w:val="false"/>
          <w:i w:val="false"/>
          <w:color w:val="000000"/>
          <w:sz w:val="28"/>
        </w:rPr>
        <w:t>
      Растения, произрастающие на территории Республики Казахстан, включенные в Международную красную книгу Международного союза охраны природы (МСОП), также включаются в перечень редких и находящихся под угрозой исчезновения видов растений.</w:t>
      </w:r>
    </w:p>
    <w:bookmarkEnd w:id="217"/>
    <w:bookmarkStart w:name="z248" w:id="218"/>
    <w:p>
      <w:pPr>
        <w:spacing w:after="0"/>
        <w:ind w:left="0"/>
        <w:jc w:val="both"/>
      </w:pPr>
      <w:r>
        <w:rPr>
          <w:rFonts w:ascii="Times New Roman"/>
          <w:b w:val="false"/>
          <w:i w:val="false"/>
          <w:color w:val="000000"/>
          <w:sz w:val="28"/>
        </w:rPr>
        <w:t>
      Физические и юридические лица принимают меры по охране и недопущению повреждения либо уничтожения растений, включенных в перечень редких и находящихся под угрозой исчезновения видов растений.</w:t>
      </w:r>
    </w:p>
    <w:bookmarkEnd w:id="218"/>
    <w:bookmarkStart w:name="z249" w:id="219"/>
    <w:p>
      <w:pPr>
        <w:spacing w:after="0"/>
        <w:ind w:left="0"/>
        <w:jc w:val="both"/>
      </w:pPr>
      <w:r>
        <w:rPr>
          <w:rFonts w:ascii="Times New Roman"/>
          <w:b w:val="false"/>
          <w:i w:val="false"/>
          <w:color w:val="000000"/>
          <w:sz w:val="28"/>
        </w:rPr>
        <w:t>
      2. Международная торговля, международный обмен редкими и находящимися под угрозой исчезновения видами растений, их частями и дериватами осуществляются в соответствии с международными договорами, участником которых является Республика Казахстан.</w:t>
      </w:r>
    </w:p>
    <w:bookmarkEnd w:id="219"/>
    <w:bookmarkStart w:name="z250" w:id="220"/>
    <w:p>
      <w:pPr>
        <w:spacing w:after="0"/>
        <w:ind w:left="0"/>
        <w:jc w:val="both"/>
      </w:pPr>
      <w:r>
        <w:rPr>
          <w:rFonts w:ascii="Times New Roman"/>
          <w:b w:val="false"/>
          <w:i w:val="false"/>
          <w:color w:val="000000"/>
          <w:sz w:val="28"/>
        </w:rPr>
        <w:t>
      3. Мероприятия по охране и защите редких и находящихся под угрозой исчезновения видов растений включают предотвращение уничтожения их пожарами, борьбу с вредителями и болезнями, а также пресечение незаконной заготовки и повреждения.</w:t>
      </w:r>
    </w:p>
    <w:bookmarkEnd w:id="220"/>
    <w:bookmarkStart w:name="z251" w:id="221"/>
    <w:p>
      <w:pPr>
        <w:spacing w:after="0"/>
        <w:ind w:left="0"/>
        <w:jc w:val="both"/>
      </w:pPr>
      <w:r>
        <w:rPr>
          <w:rFonts w:ascii="Times New Roman"/>
          <w:b w:val="false"/>
          <w:i w:val="false"/>
          <w:color w:val="000000"/>
          <w:sz w:val="28"/>
        </w:rPr>
        <w:t>
      4. Изъятие редких и находящихся под угрозой исчезновения видов растений, их частей или дериватов осуществляется на основании решения Правительства Республики Казахстан для:</w:t>
      </w:r>
    </w:p>
    <w:bookmarkEnd w:id="221"/>
    <w:bookmarkStart w:name="z252" w:id="222"/>
    <w:p>
      <w:pPr>
        <w:spacing w:after="0"/>
        <w:ind w:left="0"/>
        <w:jc w:val="both"/>
      </w:pPr>
      <w:r>
        <w:rPr>
          <w:rFonts w:ascii="Times New Roman"/>
          <w:b w:val="false"/>
          <w:i w:val="false"/>
          <w:color w:val="000000"/>
          <w:sz w:val="28"/>
        </w:rPr>
        <w:t>
      1) размножения в специально созданных условиях с целью:</w:t>
      </w:r>
    </w:p>
    <w:bookmarkEnd w:id="222"/>
    <w:bookmarkStart w:name="z253" w:id="223"/>
    <w:p>
      <w:pPr>
        <w:spacing w:after="0"/>
        <w:ind w:left="0"/>
        <w:jc w:val="both"/>
      </w:pPr>
      <w:r>
        <w:rPr>
          <w:rFonts w:ascii="Times New Roman"/>
          <w:b w:val="false"/>
          <w:i w:val="false"/>
          <w:color w:val="000000"/>
          <w:sz w:val="28"/>
        </w:rPr>
        <w:t>
      восстановления численности природных популяций;</w:t>
      </w:r>
    </w:p>
    <w:bookmarkEnd w:id="223"/>
    <w:bookmarkStart w:name="z254" w:id="224"/>
    <w:p>
      <w:pPr>
        <w:spacing w:after="0"/>
        <w:ind w:left="0"/>
        <w:jc w:val="both"/>
      </w:pPr>
      <w:r>
        <w:rPr>
          <w:rFonts w:ascii="Times New Roman"/>
          <w:b w:val="false"/>
          <w:i w:val="false"/>
          <w:color w:val="000000"/>
          <w:sz w:val="28"/>
        </w:rPr>
        <w:t xml:space="preserve">
      международного обмена; </w:t>
      </w:r>
    </w:p>
    <w:bookmarkEnd w:id="224"/>
    <w:bookmarkStart w:name="z255" w:id="225"/>
    <w:p>
      <w:pPr>
        <w:spacing w:after="0"/>
        <w:ind w:left="0"/>
        <w:jc w:val="both"/>
      </w:pPr>
      <w:r>
        <w:rPr>
          <w:rFonts w:ascii="Times New Roman"/>
          <w:b w:val="false"/>
          <w:i w:val="false"/>
          <w:color w:val="000000"/>
          <w:sz w:val="28"/>
        </w:rPr>
        <w:t>
      2) научных исследований, в том числе создания полевых коллекций, генетических банков, включая коллекции ДНК и РНК;</w:t>
      </w:r>
    </w:p>
    <w:bookmarkEnd w:id="225"/>
    <w:bookmarkStart w:name="z256" w:id="226"/>
    <w:p>
      <w:pPr>
        <w:spacing w:after="0"/>
        <w:ind w:left="0"/>
        <w:jc w:val="both"/>
      </w:pPr>
      <w:r>
        <w:rPr>
          <w:rFonts w:ascii="Times New Roman"/>
          <w:b w:val="false"/>
          <w:i w:val="false"/>
          <w:color w:val="000000"/>
          <w:sz w:val="28"/>
        </w:rPr>
        <w:t>
      3) селекции.</w:t>
      </w:r>
    </w:p>
    <w:bookmarkEnd w:id="226"/>
    <w:p>
      <w:pPr>
        <w:spacing w:after="0"/>
        <w:ind w:left="0"/>
        <w:jc w:val="both"/>
      </w:pPr>
      <w:r>
        <w:rPr>
          <w:rFonts w:ascii="Times New Roman"/>
          <w:b/>
          <w:i w:val="false"/>
          <w:color w:val="000000"/>
          <w:sz w:val="28"/>
        </w:rPr>
        <w:t>Статья 26. Охрана и защита реликтовых и эндемичных видов растений</w:t>
      </w:r>
    </w:p>
    <w:bookmarkStart w:name="z258" w:id="227"/>
    <w:p>
      <w:pPr>
        <w:spacing w:after="0"/>
        <w:ind w:left="0"/>
        <w:jc w:val="both"/>
      </w:pPr>
      <w:r>
        <w:rPr>
          <w:rFonts w:ascii="Times New Roman"/>
          <w:b w:val="false"/>
          <w:i w:val="false"/>
          <w:color w:val="000000"/>
          <w:sz w:val="28"/>
        </w:rPr>
        <w:t xml:space="preserve">
      Реликтовые и эндемичные виды растительного мира подлежат охране и государственному регулированию пользования ими. </w:t>
      </w:r>
    </w:p>
    <w:bookmarkEnd w:id="227"/>
    <w:bookmarkStart w:name="z259" w:id="228"/>
    <w:p>
      <w:pPr>
        <w:spacing w:after="0"/>
        <w:ind w:left="0"/>
        <w:jc w:val="both"/>
      </w:pPr>
      <w:r>
        <w:rPr>
          <w:rFonts w:ascii="Times New Roman"/>
          <w:b w:val="false"/>
          <w:i w:val="false"/>
          <w:color w:val="000000"/>
          <w:sz w:val="28"/>
        </w:rPr>
        <w:t>
      Мероприятия по охране и защите реликтовых и эндемичных видов растений включают предотвращение уничтожения их пожарами, борьбу с вредителями и болезнями, а также пресечение незаконной заготовки и повреждения.</w:t>
      </w:r>
    </w:p>
    <w:bookmarkEnd w:id="228"/>
    <w:bookmarkStart w:name="z260" w:id="229"/>
    <w:p>
      <w:pPr>
        <w:spacing w:after="0"/>
        <w:ind w:left="0"/>
        <w:jc w:val="left"/>
      </w:pPr>
      <w:r>
        <w:rPr>
          <w:rFonts w:ascii="Times New Roman"/>
          <w:b/>
          <w:i w:val="false"/>
          <w:color w:val="000000"/>
        </w:rPr>
        <w:t xml:space="preserve"> Глава 8. Сохранение генетического фонда растительного мира</w:t>
      </w:r>
    </w:p>
    <w:bookmarkEnd w:id="229"/>
    <w:p>
      <w:pPr>
        <w:spacing w:after="0"/>
        <w:ind w:left="0"/>
        <w:jc w:val="both"/>
      </w:pPr>
      <w:r>
        <w:rPr>
          <w:rFonts w:ascii="Times New Roman"/>
          <w:b/>
          <w:i w:val="false"/>
          <w:color w:val="000000"/>
          <w:sz w:val="28"/>
        </w:rPr>
        <w:t>Статья 27. Основные способы сохранения генетического фонда растительного мира Республики Казахстан</w:t>
      </w:r>
    </w:p>
    <w:bookmarkStart w:name="z262" w:id="230"/>
    <w:p>
      <w:pPr>
        <w:spacing w:after="0"/>
        <w:ind w:left="0"/>
        <w:jc w:val="both"/>
      </w:pPr>
      <w:r>
        <w:rPr>
          <w:rFonts w:ascii="Times New Roman"/>
          <w:b w:val="false"/>
          <w:i w:val="false"/>
          <w:color w:val="000000"/>
          <w:sz w:val="28"/>
        </w:rPr>
        <w:t>
      1. В качестве основных способов сохранения генетического фонда растительного мира в Республике Казахстан используются:</w:t>
      </w:r>
    </w:p>
    <w:bookmarkEnd w:id="230"/>
    <w:bookmarkStart w:name="z263" w:id="231"/>
    <w:p>
      <w:pPr>
        <w:spacing w:after="0"/>
        <w:ind w:left="0"/>
        <w:jc w:val="both"/>
      </w:pPr>
      <w:r>
        <w:rPr>
          <w:rFonts w:ascii="Times New Roman"/>
          <w:b w:val="false"/>
          <w:i w:val="false"/>
          <w:color w:val="000000"/>
          <w:sz w:val="28"/>
        </w:rPr>
        <w:t>
      1) сохранение видов, их разновидностей (формы), сообществ, мест произрастания и экосистем в условиях естественной среды;</w:t>
      </w:r>
    </w:p>
    <w:bookmarkEnd w:id="231"/>
    <w:bookmarkStart w:name="z264" w:id="232"/>
    <w:p>
      <w:pPr>
        <w:spacing w:after="0"/>
        <w:ind w:left="0"/>
        <w:jc w:val="both"/>
      </w:pPr>
      <w:r>
        <w:rPr>
          <w:rFonts w:ascii="Times New Roman"/>
          <w:b w:val="false"/>
          <w:i w:val="false"/>
          <w:color w:val="000000"/>
          <w:sz w:val="28"/>
        </w:rPr>
        <w:t>
      2) сохранение компонентов растительного разнообразия вне их естественных мест произрастания;</w:t>
      </w:r>
    </w:p>
    <w:bookmarkEnd w:id="232"/>
    <w:bookmarkStart w:name="z265" w:id="233"/>
    <w:p>
      <w:pPr>
        <w:spacing w:after="0"/>
        <w:ind w:left="0"/>
        <w:jc w:val="both"/>
      </w:pPr>
      <w:r>
        <w:rPr>
          <w:rFonts w:ascii="Times New Roman"/>
          <w:b w:val="false"/>
          <w:i w:val="false"/>
          <w:color w:val="000000"/>
          <w:sz w:val="28"/>
        </w:rPr>
        <w:t xml:space="preserve">
      3) комплексное сохранение на основе способов, указанных в подпунктах 1) и 2) настоящего пункта. </w:t>
      </w:r>
    </w:p>
    <w:bookmarkEnd w:id="233"/>
    <w:bookmarkStart w:name="z266" w:id="234"/>
    <w:p>
      <w:pPr>
        <w:spacing w:after="0"/>
        <w:ind w:left="0"/>
        <w:jc w:val="both"/>
      </w:pPr>
      <w:r>
        <w:rPr>
          <w:rFonts w:ascii="Times New Roman"/>
          <w:b w:val="false"/>
          <w:i w:val="false"/>
          <w:color w:val="000000"/>
          <w:sz w:val="28"/>
        </w:rPr>
        <w:t>
      2. Сохранение видов, их разновидностей (форм), сообществ, мест произрастания и экосистем в условиях естественной среды обеспечивается путем выделения в естественной среде особо ценных участков растительных сообществ, на которых сохранился естественный генофонд вида и его установленные природные разновидности (формы), с приданием им статуса особо ценных участков растительности (особо ценных лесных массивов), генетических резерватов, особо охраняемых природных территорий и объектов в порядке, установленном законодательством Республики Казахстан.</w:t>
      </w:r>
    </w:p>
    <w:bookmarkEnd w:id="234"/>
    <w:bookmarkStart w:name="z267" w:id="235"/>
    <w:p>
      <w:pPr>
        <w:spacing w:after="0"/>
        <w:ind w:left="0"/>
        <w:jc w:val="both"/>
      </w:pPr>
      <w:r>
        <w:rPr>
          <w:rFonts w:ascii="Times New Roman"/>
          <w:b w:val="false"/>
          <w:i w:val="false"/>
          <w:color w:val="000000"/>
          <w:sz w:val="28"/>
        </w:rPr>
        <w:t>
      3. Сохранение компонентов растительного разнообразия вне их естественных мест произрастания обеспечивается путем создания и содержания живых коллекций, архивов клонов (полевых генетических банков) наиболее ценных (имеющих общенациональное и международное значение) видов растений, а также содержания в контролируемой среде с использованием различных способов консервации растений из популяций, их вегетативных частей, семян (спор).</w:t>
      </w:r>
    </w:p>
    <w:bookmarkEnd w:id="235"/>
    <w:bookmarkStart w:name="z268" w:id="236"/>
    <w:p>
      <w:pPr>
        <w:spacing w:after="0"/>
        <w:ind w:left="0"/>
        <w:jc w:val="both"/>
      </w:pPr>
      <w:r>
        <w:rPr>
          <w:rFonts w:ascii="Times New Roman"/>
          <w:b w:val="false"/>
          <w:i w:val="false"/>
          <w:color w:val="000000"/>
          <w:sz w:val="28"/>
        </w:rPr>
        <w:t>
      4. Сохранение генофонда по способам, указанным в пунктах 2 и 3 настоящей статьи, обеспечивается за счет грантов и средств частных лиц.</w:t>
      </w:r>
    </w:p>
    <w:bookmarkEnd w:id="236"/>
    <w:p>
      <w:pPr>
        <w:spacing w:after="0"/>
        <w:ind w:left="0"/>
        <w:jc w:val="both"/>
      </w:pPr>
      <w:r>
        <w:rPr>
          <w:rFonts w:ascii="Times New Roman"/>
          <w:b/>
          <w:i w:val="false"/>
          <w:color w:val="000000"/>
          <w:sz w:val="28"/>
        </w:rPr>
        <w:t>Статья 28. Выделение особо ценных участков и генетических резерватов объектов растительного мира</w:t>
      </w:r>
    </w:p>
    <w:bookmarkStart w:name="z270" w:id="237"/>
    <w:p>
      <w:pPr>
        <w:spacing w:after="0"/>
        <w:ind w:left="0"/>
        <w:jc w:val="both"/>
      </w:pPr>
      <w:r>
        <w:rPr>
          <w:rFonts w:ascii="Times New Roman"/>
          <w:b w:val="false"/>
          <w:i w:val="false"/>
          <w:color w:val="000000"/>
          <w:sz w:val="28"/>
        </w:rPr>
        <w:t>
      1. Особо ценные участки и генетические резерваты объектов растительного мира выделяются в целях сохранения генофонда видов либо их популяций (сообщества), имеющих важное национальное либо международное значение. Они могут быть выделены по результатам геоботанических исследований либо инвентаризации растительности во всех категориях земель независимо от их принадлежности и формы собственности.</w:t>
      </w:r>
    </w:p>
    <w:bookmarkEnd w:id="237"/>
    <w:bookmarkStart w:name="z271" w:id="238"/>
    <w:p>
      <w:pPr>
        <w:spacing w:after="0"/>
        <w:ind w:left="0"/>
        <w:jc w:val="both"/>
      </w:pPr>
      <w:r>
        <w:rPr>
          <w:rFonts w:ascii="Times New Roman"/>
          <w:b w:val="false"/>
          <w:i w:val="false"/>
          <w:color w:val="000000"/>
          <w:sz w:val="28"/>
        </w:rPr>
        <w:t>
      Выделение особо ценных лесных массивов и лесных генетических резерватов осуществляется в соответствии с лесным законодательством Республики Казахстан.</w:t>
      </w:r>
    </w:p>
    <w:bookmarkEnd w:id="238"/>
    <w:bookmarkStart w:name="z272" w:id="239"/>
    <w:p>
      <w:pPr>
        <w:spacing w:after="0"/>
        <w:ind w:left="0"/>
        <w:jc w:val="both"/>
      </w:pPr>
      <w:r>
        <w:rPr>
          <w:rFonts w:ascii="Times New Roman"/>
          <w:b w:val="false"/>
          <w:i w:val="false"/>
          <w:color w:val="000000"/>
          <w:sz w:val="28"/>
        </w:rPr>
        <w:t>
      2. Основными критериями при выделении особо ценных участков и генетических резерватов являются:</w:t>
      </w:r>
    </w:p>
    <w:bookmarkEnd w:id="239"/>
    <w:bookmarkStart w:name="z273" w:id="240"/>
    <w:p>
      <w:pPr>
        <w:spacing w:after="0"/>
        <w:ind w:left="0"/>
        <w:jc w:val="both"/>
      </w:pPr>
      <w:r>
        <w:rPr>
          <w:rFonts w:ascii="Times New Roman"/>
          <w:b w:val="false"/>
          <w:i w:val="false"/>
          <w:color w:val="000000"/>
          <w:sz w:val="28"/>
        </w:rPr>
        <w:t>
      1) уникальность участков по составу флоры, в том числе наличию реликтовых и эндемичных видов;</w:t>
      </w:r>
    </w:p>
    <w:bookmarkEnd w:id="240"/>
    <w:bookmarkStart w:name="z274" w:id="241"/>
    <w:p>
      <w:pPr>
        <w:spacing w:after="0"/>
        <w:ind w:left="0"/>
        <w:jc w:val="both"/>
      </w:pPr>
      <w:r>
        <w:rPr>
          <w:rFonts w:ascii="Times New Roman"/>
          <w:b w:val="false"/>
          <w:i w:val="false"/>
          <w:color w:val="000000"/>
          <w:sz w:val="28"/>
        </w:rPr>
        <w:t>
      2) наличие популяций (сообществ) редких и находящихся под угрозой исчезновения видов растений;</w:t>
      </w:r>
    </w:p>
    <w:bookmarkEnd w:id="241"/>
    <w:bookmarkStart w:name="z275" w:id="242"/>
    <w:p>
      <w:pPr>
        <w:spacing w:after="0"/>
        <w:ind w:left="0"/>
        <w:jc w:val="both"/>
      </w:pPr>
      <w:r>
        <w:rPr>
          <w:rFonts w:ascii="Times New Roman"/>
          <w:b w:val="false"/>
          <w:i w:val="false"/>
          <w:color w:val="000000"/>
          <w:sz w:val="28"/>
        </w:rPr>
        <w:t>
      3) наличие популяций (сообществ) видов и их формового разнообразия, представляющих ценность для сельского и лесного хозяйства в качестве объектов для селекции в настоящем и будущем;</w:t>
      </w:r>
    </w:p>
    <w:bookmarkEnd w:id="242"/>
    <w:bookmarkStart w:name="z276" w:id="243"/>
    <w:p>
      <w:pPr>
        <w:spacing w:after="0"/>
        <w:ind w:left="0"/>
        <w:jc w:val="both"/>
      </w:pPr>
      <w:r>
        <w:rPr>
          <w:rFonts w:ascii="Times New Roman"/>
          <w:b w:val="false"/>
          <w:i w:val="false"/>
          <w:color w:val="000000"/>
          <w:sz w:val="28"/>
        </w:rPr>
        <w:t>
      4) наличие популяций (сообществ) с хозяйственно ценными видами растений;</w:t>
      </w:r>
    </w:p>
    <w:bookmarkEnd w:id="243"/>
    <w:bookmarkStart w:name="z277" w:id="244"/>
    <w:p>
      <w:pPr>
        <w:spacing w:after="0"/>
        <w:ind w:left="0"/>
        <w:jc w:val="both"/>
      </w:pPr>
      <w:r>
        <w:rPr>
          <w:rFonts w:ascii="Times New Roman"/>
          <w:b w:val="false"/>
          <w:i w:val="false"/>
          <w:color w:val="000000"/>
          <w:sz w:val="28"/>
        </w:rPr>
        <w:t>
      5) наличие популяций (сообществ) видов растений, выполняющих важные защитные функции в сложных природных условиях.</w:t>
      </w:r>
    </w:p>
    <w:bookmarkEnd w:id="244"/>
    <w:bookmarkStart w:name="z278" w:id="245"/>
    <w:p>
      <w:pPr>
        <w:spacing w:after="0"/>
        <w:ind w:left="0"/>
        <w:jc w:val="both"/>
      </w:pPr>
      <w:r>
        <w:rPr>
          <w:rFonts w:ascii="Times New Roman"/>
          <w:b w:val="false"/>
          <w:i w:val="false"/>
          <w:color w:val="000000"/>
          <w:sz w:val="28"/>
        </w:rPr>
        <w:t>
      3. Особо ценные участки и генетические резерваты растительного мира обозначаются на местности специальными знаками, в них устанавливается специальный режим охраны и пользования.</w:t>
      </w:r>
    </w:p>
    <w:bookmarkEnd w:id="245"/>
    <w:bookmarkStart w:name="z279" w:id="246"/>
    <w:p>
      <w:pPr>
        <w:spacing w:after="0"/>
        <w:ind w:left="0"/>
        <w:jc w:val="both"/>
      </w:pPr>
      <w:r>
        <w:rPr>
          <w:rFonts w:ascii="Times New Roman"/>
          <w:b w:val="false"/>
          <w:i w:val="false"/>
          <w:color w:val="000000"/>
          <w:sz w:val="28"/>
        </w:rPr>
        <w:t xml:space="preserve">
      На генетические резерваты оформляются паспорта, утверждаемые уполномоченным органом в области растительного мира (в случае лесных генетических резерватов – уполномоченным органом в области лесного хозяйства). </w:t>
      </w:r>
    </w:p>
    <w:bookmarkEnd w:id="246"/>
    <w:bookmarkStart w:name="z280" w:id="247"/>
    <w:p>
      <w:pPr>
        <w:spacing w:after="0"/>
        <w:ind w:left="0"/>
        <w:jc w:val="both"/>
      </w:pPr>
      <w:r>
        <w:rPr>
          <w:rFonts w:ascii="Times New Roman"/>
          <w:b w:val="false"/>
          <w:i w:val="false"/>
          <w:color w:val="000000"/>
          <w:sz w:val="28"/>
        </w:rPr>
        <w:t>
      В генетических резерватах запрещается осуществление любой хозяйственной деятельности, кроме мер ухода, защиты и восстановления естественных популяций растений, ведения научных исследований и мониторинга за изменениями их состояния, а также строго регулируемых отдельных видов научного и экологического туризма.</w:t>
      </w:r>
    </w:p>
    <w:bookmarkEnd w:id="247"/>
    <w:bookmarkStart w:name="z281" w:id="248"/>
    <w:p>
      <w:pPr>
        <w:spacing w:after="0"/>
        <w:ind w:left="0"/>
        <w:jc w:val="both"/>
      </w:pPr>
      <w:r>
        <w:rPr>
          <w:rFonts w:ascii="Times New Roman"/>
          <w:b w:val="false"/>
          <w:i w:val="false"/>
          <w:color w:val="000000"/>
          <w:sz w:val="28"/>
        </w:rPr>
        <w:t xml:space="preserve">
      4. В целях снижения отрицательного внешнего воздействия на сохраняемые генетические ресурсы, включая факторы, способствующие их генетической эрозии, вокруг генетических резерватов устанавливаются буферные зоны радиусом не менее двух километров. </w:t>
      </w:r>
    </w:p>
    <w:bookmarkEnd w:id="248"/>
    <w:bookmarkStart w:name="z282" w:id="249"/>
    <w:p>
      <w:pPr>
        <w:spacing w:after="0"/>
        <w:ind w:left="0"/>
        <w:jc w:val="both"/>
      </w:pPr>
      <w:r>
        <w:rPr>
          <w:rFonts w:ascii="Times New Roman"/>
          <w:b w:val="false"/>
          <w:i w:val="false"/>
          <w:color w:val="000000"/>
          <w:sz w:val="28"/>
        </w:rPr>
        <w:t>
      Решение об установлении буферных зон и режимах их хозяйственного использования принимается местными исполнительными органами областей по представлению уполномоченного органа в области растительного мира.</w:t>
      </w:r>
    </w:p>
    <w:bookmarkEnd w:id="249"/>
    <w:p>
      <w:pPr>
        <w:spacing w:after="0"/>
        <w:ind w:left="0"/>
        <w:jc w:val="both"/>
      </w:pPr>
      <w:r>
        <w:rPr>
          <w:rFonts w:ascii="Times New Roman"/>
          <w:b/>
          <w:i w:val="false"/>
          <w:color w:val="000000"/>
          <w:sz w:val="28"/>
        </w:rPr>
        <w:t>Статья 29. Ведение документации по генетическим ресурсам растительного мира</w:t>
      </w:r>
    </w:p>
    <w:bookmarkStart w:name="z284" w:id="250"/>
    <w:p>
      <w:pPr>
        <w:spacing w:after="0"/>
        <w:ind w:left="0"/>
        <w:jc w:val="both"/>
      </w:pPr>
      <w:r>
        <w:rPr>
          <w:rFonts w:ascii="Times New Roman"/>
          <w:b w:val="false"/>
          <w:i w:val="false"/>
          <w:color w:val="000000"/>
          <w:sz w:val="28"/>
        </w:rPr>
        <w:t>
      1. Генетические ресурсы, сохраняемые в местах их естественного произрастания (в том числе на участках генетических резерватов), обеспечиваются следующей документацией:</w:t>
      </w:r>
    </w:p>
    <w:bookmarkEnd w:id="250"/>
    <w:bookmarkStart w:name="z285" w:id="251"/>
    <w:p>
      <w:pPr>
        <w:spacing w:after="0"/>
        <w:ind w:left="0"/>
        <w:jc w:val="both"/>
      </w:pPr>
      <w:r>
        <w:rPr>
          <w:rFonts w:ascii="Times New Roman"/>
          <w:b w:val="false"/>
          <w:i w:val="false"/>
          <w:color w:val="000000"/>
          <w:sz w:val="28"/>
        </w:rPr>
        <w:t xml:space="preserve">
      1) паспортом установленного образца; </w:t>
      </w:r>
    </w:p>
    <w:bookmarkEnd w:id="251"/>
    <w:bookmarkStart w:name="z286" w:id="252"/>
    <w:p>
      <w:pPr>
        <w:spacing w:after="0"/>
        <w:ind w:left="0"/>
        <w:jc w:val="both"/>
      </w:pPr>
      <w:r>
        <w:rPr>
          <w:rFonts w:ascii="Times New Roman"/>
          <w:b w:val="false"/>
          <w:i w:val="false"/>
          <w:color w:val="000000"/>
          <w:sz w:val="28"/>
        </w:rPr>
        <w:t>
      2) журналом мониторинга сохраняемых генетических ресурсов растений;</w:t>
      </w:r>
    </w:p>
    <w:bookmarkEnd w:id="252"/>
    <w:bookmarkStart w:name="z287" w:id="253"/>
    <w:p>
      <w:pPr>
        <w:spacing w:after="0"/>
        <w:ind w:left="0"/>
        <w:jc w:val="both"/>
      </w:pPr>
      <w:r>
        <w:rPr>
          <w:rFonts w:ascii="Times New Roman"/>
          <w:b w:val="false"/>
          <w:i w:val="false"/>
          <w:color w:val="000000"/>
          <w:sz w:val="28"/>
        </w:rPr>
        <w:t>
      3) данными о предоставлении этих ресурсов в пользование.</w:t>
      </w:r>
    </w:p>
    <w:bookmarkEnd w:id="253"/>
    <w:bookmarkStart w:name="z288" w:id="254"/>
    <w:p>
      <w:pPr>
        <w:spacing w:after="0"/>
        <w:ind w:left="0"/>
        <w:jc w:val="both"/>
      </w:pPr>
      <w:r>
        <w:rPr>
          <w:rFonts w:ascii="Times New Roman"/>
          <w:b w:val="false"/>
          <w:i w:val="false"/>
          <w:color w:val="000000"/>
          <w:sz w:val="28"/>
        </w:rPr>
        <w:t>
      Формы и единые требования к ведению указанной документации утверждаются уполномоченным органом в области растительного мира.</w:t>
      </w:r>
    </w:p>
    <w:bookmarkEnd w:id="254"/>
    <w:bookmarkStart w:name="z289" w:id="255"/>
    <w:p>
      <w:pPr>
        <w:spacing w:after="0"/>
        <w:ind w:left="0"/>
        <w:jc w:val="both"/>
      </w:pPr>
      <w:r>
        <w:rPr>
          <w:rFonts w:ascii="Times New Roman"/>
          <w:b w:val="false"/>
          <w:i w:val="false"/>
          <w:color w:val="000000"/>
          <w:sz w:val="28"/>
        </w:rPr>
        <w:t>
      2. Документация о генетических ресурсах, сохраняемых в коллекциях, должна содержать необходимую информацию о сохраняемых образцах.</w:t>
      </w:r>
    </w:p>
    <w:bookmarkEnd w:id="255"/>
    <w:bookmarkStart w:name="z290" w:id="256"/>
    <w:p>
      <w:pPr>
        <w:spacing w:after="0"/>
        <w:ind w:left="0"/>
        <w:jc w:val="both"/>
      </w:pPr>
      <w:r>
        <w:rPr>
          <w:rFonts w:ascii="Times New Roman"/>
          <w:b w:val="false"/>
          <w:i w:val="false"/>
          <w:color w:val="000000"/>
          <w:sz w:val="28"/>
        </w:rPr>
        <w:t>
      Банк данных коллекций включает в себя описательную, оценочную и любую другую доступную информацию о каждом образце, находящемся на сохранении в организации-держателе коллекции:</w:t>
      </w:r>
    </w:p>
    <w:bookmarkEnd w:id="256"/>
    <w:bookmarkStart w:name="z291" w:id="257"/>
    <w:p>
      <w:pPr>
        <w:spacing w:after="0"/>
        <w:ind w:left="0"/>
        <w:jc w:val="both"/>
      </w:pPr>
      <w:r>
        <w:rPr>
          <w:rFonts w:ascii="Times New Roman"/>
          <w:b w:val="false"/>
          <w:i w:val="false"/>
          <w:color w:val="000000"/>
          <w:sz w:val="28"/>
        </w:rPr>
        <w:t>
      1) паспортные данные: базовая информация, описывающая основные параметры образцов коллекции;</w:t>
      </w:r>
    </w:p>
    <w:bookmarkEnd w:id="257"/>
    <w:bookmarkStart w:name="z292" w:id="258"/>
    <w:p>
      <w:pPr>
        <w:spacing w:after="0"/>
        <w:ind w:left="0"/>
        <w:jc w:val="both"/>
      </w:pPr>
      <w:r>
        <w:rPr>
          <w:rFonts w:ascii="Times New Roman"/>
          <w:b w:val="false"/>
          <w:i w:val="false"/>
          <w:color w:val="000000"/>
          <w:sz w:val="28"/>
        </w:rPr>
        <w:t>
      2) описательные данные: основные фенотипические описания (наследуемые, легко визуально регистрируемые характеристики, не зависящие от условий внешней среды);</w:t>
      </w:r>
    </w:p>
    <w:bookmarkEnd w:id="258"/>
    <w:bookmarkStart w:name="z293" w:id="259"/>
    <w:p>
      <w:pPr>
        <w:spacing w:after="0"/>
        <w:ind w:left="0"/>
        <w:jc w:val="both"/>
      </w:pPr>
      <w:r>
        <w:rPr>
          <w:rFonts w:ascii="Times New Roman"/>
          <w:b w:val="false"/>
          <w:i w:val="false"/>
          <w:color w:val="000000"/>
          <w:sz w:val="28"/>
        </w:rPr>
        <w:t>
      3) оценочные данные: все данные, полученные при комплексном изучении образца;</w:t>
      </w:r>
    </w:p>
    <w:bookmarkEnd w:id="259"/>
    <w:bookmarkStart w:name="z294" w:id="260"/>
    <w:p>
      <w:pPr>
        <w:spacing w:after="0"/>
        <w:ind w:left="0"/>
        <w:jc w:val="both"/>
      </w:pPr>
      <w:r>
        <w:rPr>
          <w:rFonts w:ascii="Times New Roman"/>
          <w:b w:val="false"/>
          <w:i w:val="false"/>
          <w:color w:val="000000"/>
          <w:sz w:val="28"/>
        </w:rPr>
        <w:t>
      4) местные традиционные знания: информация о растительных ресурсах, полученная у местного населения при проведении экспедиционных исследований.</w:t>
      </w:r>
    </w:p>
    <w:bookmarkEnd w:id="260"/>
    <w:bookmarkStart w:name="z295" w:id="261"/>
    <w:p>
      <w:pPr>
        <w:spacing w:after="0"/>
        <w:ind w:left="0"/>
        <w:jc w:val="both"/>
      </w:pPr>
      <w:r>
        <w:rPr>
          <w:rFonts w:ascii="Times New Roman"/>
          <w:b w:val="false"/>
          <w:i w:val="false"/>
          <w:color w:val="000000"/>
          <w:sz w:val="28"/>
        </w:rPr>
        <w:t xml:space="preserve">
      3. Информация о сохраняемых генетических ресурсах растений формируется компетентными органами и национальным координационным центром по вопросам доступа к генетическим ресурсам и совместного использования выгод. </w:t>
      </w:r>
    </w:p>
    <w:bookmarkEnd w:id="261"/>
    <w:bookmarkStart w:name="z296" w:id="262"/>
    <w:p>
      <w:pPr>
        <w:spacing w:after="0"/>
        <w:ind w:left="0"/>
        <w:jc w:val="both"/>
      </w:pPr>
      <w:r>
        <w:rPr>
          <w:rFonts w:ascii="Times New Roman"/>
          <w:b w:val="false"/>
          <w:i w:val="false"/>
          <w:color w:val="000000"/>
          <w:sz w:val="28"/>
        </w:rPr>
        <w:t xml:space="preserve">
      Доступ к такой информации осуществляется через национальный механизм посредничества в порядке, утверждаемом уполномоченным органом в области растительного мира. </w:t>
      </w:r>
    </w:p>
    <w:bookmarkEnd w:id="262"/>
    <w:bookmarkStart w:name="z297" w:id="263"/>
    <w:p>
      <w:pPr>
        <w:spacing w:after="0"/>
        <w:ind w:left="0"/>
        <w:jc w:val="left"/>
      </w:pPr>
      <w:r>
        <w:rPr>
          <w:rFonts w:ascii="Times New Roman"/>
          <w:b/>
          <w:i w:val="false"/>
          <w:color w:val="000000"/>
        </w:rPr>
        <w:t xml:space="preserve"> Глава 9. Основные требования к восстановлению и повышению устойчивости объектов растительного мира</w:t>
      </w:r>
    </w:p>
    <w:bookmarkEnd w:id="263"/>
    <w:p>
      <w:pPr>
        <w:spacing w:after="0"/>
        <w:ind w:left="0"/>
        <w:jc w:val="both"/>
      </w:pPr>
      <w:r>
        <w:rPr>
          <w:rFonts w:ascii="Times New Roman"/>
          <w:b/>
          <w:i w:val="false"/>
          <w:color w:val="000000"/>
          <w:sz w:val="28"/>
        </w:rPr>
        <w:t>Статья 30. Требования к восстановлению объектов растительного мира</w:t>
      </w:r>
    </w:p>
    <w:bookmarkStart w:name="z299" w:id="264"/>
    <w:p>
      <w:pPr>
        <w:spacing w:after="0"/>
        <w:ind w:left="0"/>
        <w:jc w:val="both"/>
      </w:pPr>
      <w:r>
        <w:rPr>
          <w:rFonts w:ascii="Times New Roman"/>
          <w:b w:val="false"/>
          <w:i w:val="false"/>
          <w:color w:val="000000"/>
          <w:sz w:val="28"/>
        </w:rPr>
        <w:t>
      1. Восстановление объектов растительного мира обеспечивается путем:</w:t>
      </w:r>
    </w:p>
    <w:bookmarkEnd w:id="264"/>
    <w:bookmarkStart w:name="z300" w:id="265"/>
    <w:p>
      <w:pPr>
        <w:spacing w:after="0"/>
        <w:ind w:left="0"/>
        <w:jc w:val="both"/>
      </w:pPr>
      <w:r>
        <w:rPr>
          <w:rFonts w:ascii="Times New Roman"/>
          <w:b w:val="false"/>
          <w:i w:val="false"/>
          <w:color w:val="000000"/>
          <w:sz w:val="28"/>
        </w:rPr>
        <w:t>
      1) создания благоприятной среды произрастания (обитания) и предупреждения ее деградации;</w:t>
      </w:r>
    </w:p>
    <w:bookmarkEnd w:id="265"/>
    <w:bookmarkStart w:name="z301" w:id="266"/>
    <w:p>
      <w:pPr>
        <w:spacing w:after="0"/>
        <w:ind w:left="0"/>
        <w:jc w:val="both"/>
      </w:pPr>
      <w:r>
        <w:rPr>
          <w:rFonts w:ascii="Times New Roman"/>
          <w:b w:val="false"/>
          <w:i w:val="false"/>
          <w:color w:val="000000"/>
          <w:sz w:val="28"/>
        </w:rPr>
        <w:t>
      2) содействия естественному восстановлению;</w:t>
      </w:r>
    </w:p>
    <w:bookmarkEnd w:id="266"/>
    <w:bookmarkStart w:name="z302" w:id="267"/>
    <w:p>
      <w:pPr>
        <w:spacing w:after="0"/>
        <w:ind w:left="0"/>
        <w:jc w:val="both"/>
      </w:pPr>
      <w:r>
        <w:rPr>
          <w:rFonts w:ascii="Times New Roman"/>
          <w:b w:val="false"/>
          <w:i w:val="false"/>
          <w:color w:val="000000"/>
          <w:sz w:val="28"/>
        </w:rPr>
        <w:t>
      3) посадки (посева) растений;</w:t>
      </w:r>
    </w:p>
    <w:bookmarkEnd w:id="267"/>
    <w:bookmarkStart w:name="z303" w:id="268"/>
    <w:p>
      <w:pPr>
        <w:spacing w:after="0"/>
        <w:ind w:left="0"/>
        <w:jc w:val="both"/>
      </w:pPr>
      <w:r>
        <w:rPr>
          <w:rFonts w:ascii="Times New Roman"/>
          <w:b w:val="false"/>
          <w:i w:val="false"/>
          <w:color w:val="000000"/>
          <w:sz w:val="28"/>
        </w:rPr>
        <w:t>
      4) ограничения деятельности, оказывающей вредное воздействие на объекты растительного мира и среду их произрастания, в соответствии с законодательством Республики Казахстан.</w:t>
      </w:r>
    </w:p>
    <w:bookmarkEnd w:id="268"/>
    <w:bookmarkStart w:name="z304" w:id="269"/>
    <w:p>
      <w:pPr>
        <w:spacing w:after="0"/>
        <w:ind w:left="0"/>
        <w:jc w:val="both"/>
      </w:pPr>
      <w:r>
        <w:rPr>
          <w:rFonts w:ascii="Times New Roman"/>
          <w:b w:val="false"/>
          <w:i w:val="false"/>
          <w:color w:val="000000"/>
          <w:sz w:val="28"/>
        </w:rPr>
        <w:t xml:space="preserve">
      2. Восстановление объектов растительного мира осуществляется на основании материалов земле-, лесоустройства, градостроительного планирования, планирования организации хозяйственной и иной деятельности, специальных обследований или предписаний уполномоченных на то государственных органов. </w:t>
      </w:r>
    </w:p>
    <w:bookmarkEnd w:id="269"/>
    <w:bookmarkStart w:name="z305" w:id="270"/>
    <w:p>
      <w:pPr>
        <w:spacing w:after="0"/>
        <w:ind w:left="0"/>
        <w:jc w:val="both"/>
      </w:pPr>
      <w:r>
        <w:rPr>
          <w:rFonts w:ascii="Times New Roman"/>
          <w:b w:val="false"/>
          <w:i w:val="false"/>
          <w:color w:val="000000"/>
          <w:sz w:val="28"/>
        </w:rPr>
        <w:t>
      Способы и технологии (агротехника) восстановления объектов растительного мира определяются рабочими проектами, разработанными на основе научных рекомендаций специализированными научными и проектными организациям.</w:t>
      </w:r>
    </w:p>
    <w:bookmarkEnd w:id="270"/>
    <w:bookmarkStart w:name="z306" w:id="271"/>
    <w:p>
      <w:pPr>
        <w:spacing w:after="0"/>
        <w:ind w:left="0"/>
        <w:jc w:val="both"/>
      </w:pPr>
      <w:r>
        <w:rPr>
          <w:rFonts w:ascii="Times New Roman"/>
          <w:b w:val="false"/>
          <w:i w:val="false"/>
          <w:color w:val="000000"/>
          <w:sz w:val="28"/>
        </w:rPr>
        <w:t>
      3. Восстановление растительных сообществ осуществляется с использованием посадочного материала, семян, вегетативных частей маточных растений гарантированного генотипа.</w:t>
      </w:r>
    </w:p>
    <w:bookmarkEnd w:id="271"/>
    <w:p>
      <w:pPr>
        <w:spacing w:after="0"/>
        <w:ind w:left="0"/>
        <w:jc w:val="both"/>
      </w:pPr>
      <w:r>
        <w:rPr>
          <w:rFonts w:ascii="Times New Roman"/>
          <w:b/>
          <w:i w:val="false"/>
          <w:color w:val="000000"/>
          <w:sz w:val="28"/>
        </w:rPr>
        <w:t>Статья 31. Требования к повышению устойчивости объектов  растительного мира</w:t>
      </w:r>
    </w:p>
    <w:bookmarkStart w:name="z308" w:id="272"/>
    <w:p>
      <w:pPr>
        <w:spacing w:after="0"/>
        <w:ind w:left="0"/>
        <w:jc w:val="both"/>
      </w:pPr>
      <w:r>
        <w:rPr>
          <w:rFonts w:ascii="Times New Roman"/>
          <w:b w:val="false"/>
          <w:i w:val="false"/>
          <w:color w:val="000000"/>
          <w:sz w:val="28"/>
        </w:rPr>
        <w:t>
      Повышение устойчивости объектов растительного мира обеспечивается путем:</w:t>
      </w:r>
    </w:p>
    <w:bookmarkEnd w:id="272"/>
    <w:bookmarkStart w:name="z309" w:id="273"/>
    <w:p>
      <w:pPr>
        <w:spacing w:after="0"/>
        <w:ind w:left="0"/>
        <w:jc w:val="both"/>
      </w:pPr>
      <w:r>
        <w:rPr>
          <w:rFonts w:ascii="Times New Roman"/>
          <w:b w:val="false"/>
          <w:i w:val="false"/>
          <w:color w:val="000000"/>
          <w:sz w:val="28"/>
        </w:rPr>
        <w:t>
      1) установления и соблюдения необходимого режима охраны в ареалах обитания растений (растительных сообществ);</w:t>
      </w:r>
    </w:p>
    <w:bookmarkEnd w:id="273"/>
    <w:bookmarkStart w:name="z310" w:id="274"/>
    <w:p>
      <w:pPr>
        <w:spacing w:after="0"/>
        <w:ind w:left="0"/>
        <w:jc w:val="both"/>
      </w:pPr>
      <w:r>
        <w:rPr>
          <w:rFonts w:ascii="Times New Roman"/>
          <w:b w:val="false"/>
          <w:i w:val="false"/>
          <w:color w:val="000000"/>
          <w:sz w:val="28"/>
        </w:rPr>
        <w:t>
      2) поддержания естественных условий среды их произрастания (обитания);</w:t>
      </w:r>
    </w:p>
    <w:bookmarkEnd w:id="274"/>
    <w:bookmarkStart w:name="z311" w:id="275"/>
    <w:p>
      <w:pPr>
        <w:spacing w:after="0"/>
        <w:ind w:left="0"/>
        <w:jc w:val="both"/>
      </w:pPr>
      <w:r>
        <w:rPr>
          <w:rFonts w:ascii="Times New Roman"/>
          <w:b w:val="false"/>
          <w:i w:val="false"/>
          <w:color w:val="000000"/>
          <w:sz w:val="28"/>
        </w:rPr>
        <w:t>
      3) предупреждения генетической эрозии растений (растительных сообществ) и контроля за размещением посадок (посевов) близкородственных видов и сортов;</w:t>
      </w:r>
    </w:p>
    <w:bookmarkEnd w:id="275"/>
    <w:bookmarkStart w:name="z312" w:id="276"/>
    <w:p>
      <w:pPr>
        <w:spacing w:after="0"/>
        <w:ind w:left="0"/>
        <w:jc w:val="both"/>
      </w:pPr>
      <w:r>
        <w:rPr>
          <w:rFonts w:ascii="Times New Roman"/>
          <w:b w:val="false"/>
          <w:i w:val="false"/>
          <w:color w:val="000000"/>
          <w:sz w:val="28"/>
        </w:rPr>
        <w:t>
      4) регулирования введения чужеродных видов растений в естественные экосистемы и борьба с инвазионными видами;</w:t>
      </w:r>
    </w:p>
    <w:bookmarkEnd w:id="276"/>
    <w:bookmarkStart w:name="z313" w:id="277"/>
    <w:p>
      <w:pPr>
        <w:spacing w:after="0"/>
        <w:ind w:left="0"/>
        <w:jc w:val="both"/>
      </w:pPr>
      <w:r>
        <w:rPr>
          <w:rFonts w:ascii="Times New Roman"/>
          <w:b w:val="false"/>
          <w:i w:val="false"/>
          <w:color w:val="000000"/>
          <w:sz w:val="28"/>
        </w:rPr>
        <w:t>
      5) ведения мониторинга за состоянием растений (растительных сообществ) и своевременного управленческого реагирования;</w:t>
      </w:r>
    </w:p>
    <w:bookmarkEnd w:id="277"/>
    <w:bookmarkStart w:name="z314" w:id="278"/>
    <w:p>
      <w:pPr>
        <w:spacing w:after="0"/>
        <w:ind w:left="0"/>
        <w:jc w:val="both"/>
      </w:pPr>
      <w:r>
        <w:rPr>
          <w:rFonts w:ascii="Times New Roman"/>
          <w:b w:val="false"/>
          <w:i w:val="false"/>
          <w:color w:val="000000"/>
          <w:sz w:val="28"/>
        </w:rPr>
        <w:t xml:space="preserve">
      6) осуществления мер по восстановлению деградированных растительных сообществ с использованием технологий, обеспечивающих максимально возможное наследование материнских признаков растения. </w:t>
      </w:r>
    </w:p>
    <w:bookmarkEnd w:id="278"/>
    <w:bookmarkStart w:name="z315" w:id="279"/>
    <w:p>
      <w:pPr>
        <w:spacing w:after="0"/>
        <w:ind w:left="0"/>
        <w:jc w:val="both"/>
      </w:pPr>
      <w:r>
        <w:rPr>
          <w:rFonts w:ascii="Times New Roman"/>
          <w:b w:val="false"/>
          <w:i w:val="false"/>
          <w:color w:val="000000"/>
          <w:sz w:val="28"/>
        </w:rPr>
        <w:t xml:space="preserve">
      Глава 10. Интродукция, акклиматизация и гибридизация объектов </w:t>
      </w:r>
    </w:p>
    <w:bookmarkEnd w:id="279"/>
    <w:bookmarkStart w:name="z316" w:id="280"/>
    <w:p>
      <w:pPr>
        <w:spacing w:after="0"/>
        <w:ind w:left="0"/>
        <w:jc w:val="both"/>
      </w:pPr>
      <w:r>
        <w:rPr>
          <w:rFonts w:ascii="Times New Roman"/>
          <w:b w:val="false"/>
          <w:i w:val="false"/>
          <w:color w:val="000000"/>
          <w:sz w:val="28"/>
        </w:rPr>
        <w:t xml:space="preserve">
      растительного мира, регулирование распространения </w:t>
      </w:r>
    </w:p>
    <w:bookmarkEnd w:id="280"/>
    <w:bookmarkStart w:name="z317" w:id="281"/>
    <w:p>
      <w:pPr>
        <w:spacing w:after="0"/>
        <w:ind w:left="0"/>
        <w:jc w:val="both"/>
      </w:pPr>
      <w:r>
        <w:rPr>
          <w:rFonts w:ascii="Times New Roman"/>
          <w:b w:val="false"/>
          <w:i w:val="false"/>
          <w:color w:val="000000"/>
          <w:sz w:val="28"/>
        </w:rPr>
        <w:t xml:space="preserve">
      чужеродных видов растений </w:t>
      </w:r>
    </w:p>
    <w:bookmarkEnd w:id="281"/>
    <w:p>
      <w:pPr>
        <w:spacing w:after="0"/>
        <w:ind w:left="0"/>
        <w:jc w:val="both"/>
      </w:pPr>
      <w:r>
        <w:rPr>
          <w:rFonts w:ascii="Times New Roman"/>
          <w:b/>
          <w:i w:val="false"/>
          <w:color w:val="000000"/>
          <w:sz w:val="28"/>
        </w:rPr>
        <w:t>Статья 32. Интродукция и акклиматизация объектов растительного мира</w:t>
      </w:r>
    </w:p>
    <w:bookmarkStart w:name="z319" w:id="282"/>
    <w:p>
      <w:pPr>
        <w:spacing w:after="0"/>
        <w:ind w:left="0"/>
        <w:jc w:val="both"/>
      </w:pPr>
      <w:r>
        <w:rPr>
          <w:rFonts w:ascii="Times New Roman"/>
          <w:b w:val="false"/>
          <w:i w:val="false"/>
          <w:color w:val="000000"/>
          <w:sz w:val="28"/>
        </w:rPr>
        <w:t xml:space="preserve">
      1. Интродукция и (или) акклиматизация дикорастущих растений допускаются только для плантационного выращивания в хозяйственных целях, научных исследований на специально выделенных участках (научных стационарах) и озеленения населенных пунктов, а также сохранения в коллекциях. </w:t>
      </w:r>
    </w:p>
    <w:bookmarkEnd w:id="282"/>
    <w:bookmarkStart w:name="z320" w:id="283"/>
    <w:p>
      <w:pPr>
        <w:spacing w:after="0"/>
        <w:ind w:left="0"/>
        <w:jc w:val="both"/>
      </w:pPr>
      <w:r>
        <w:rPr>
          <w:rFonts w:ascii="Times New Roman"/>
          <w:b w:val="false"/>
          <w:i w:val="false"/>
          <w:color w:val="000000"/>
          <w:sz w:val="28"/>
        </w:rPr>
        <w:t xml:space="preserve">
      2. Восстановление дикорастущих видов растений в естественных биоценозах производится путем реинтродукции (реакклиматизации) аборигенной флоры. </w:t>
      </w:r>
    </w:p>
    <w:bookmarkEnd w:id="283"/>
    <w:p>
      <w:pPr>
        <w:spacing w:after="0"/>
        <w:ind w:left="0"/>
        <w:jc w:val="both"/>
      </w:pPr>
      <w:r>
        <w:rPr>
          <w:rFonts w:ascii="Times New Roman"/>
          <w:b/>
          <w:i w:val="false"/>
          <w:color w:val="000000"/>
          <w:sz w:val="28"/>
        </w:rPr>
        <w:t>Статья 33. Гибридизация объектов растительного мира</w:t>
      </w:r>
    </w:p>
    <w:bookmarkStart w:name="z322" w:id="284"/>
    <w:p>
      <w:pPr>
        <w:spacing w:after="0"/>
        <w:ind w:left="0"/>
        <w:jc w:val="both"/>
      </w:pPr>
      <w:r>
        <w:rPr>
          <w:rFonts w:ascii="Times New Roman"/>
          <w:b w:val="false"/>
          <w:i w:val="false"/>
          <w:color w:val="000000"/>
          <w:sz w:val="28"/>
        </w:rPr>
        <w:t>
      1. Искусственная гибридизация объектов растительного мира допускается в научно-исследовательских и хозяйственных целях в питомниках, арборетумах, на плантациях, научных полигонах, плодовых садах и дачных участках. Эти участки не должны являться источником генетической эрозии для объектов растительного мира.</w:t>
      </w:r>
    </w:p>
    <w:bookmarkEnd w:id="284"/>
    <w:bookmarkStart w:name="z323" w:id="285"/>
    <w:p>
      <w:pPr>
        <w:spacing w:after="0"/>
        <w:ind w:left="0"/>
        <w:jc w:val="both"/>
      </w:pPr>
      <w:r>
        <w:rPr>
          <w:rFonts w:ascii="Times New Roman"/>
          <w:b w:val="false"/>
          <w:i w:val="false"/>
          <w:color w:val="000000"/>
          <w:sz w:val="28"/>
        </w:rPr>
        <w:t xml:space="preserve">
      2. Запрещается размещение плодовых садов (плодовые плантации) в зоне произрастания дикоплодовых насаждений (сородичи), являющихся источником ценного генофонда для селекции, менее чем в 2 км от их внешней границы. </w:t>
      </w:r>
    </w:p>
    <w:bookmarkEnd w:id="285"/>
    <w:bookmarkStart w:name="z324" w:id="286"/>
    <w:p>
      <w:pPr>
        <w:spacing w:after="0"/>
        <w:ind w:left="0"/>
        <w:jc w:val="both"/>
      </w:pPr>
      <w:r>
        <w:rPr>
          <w:rFonts w:ascii="Times New Roman"/>
          <w:b w:val="false"/>
          <w:i w:val="false"/>
          <w:color w:val="000000"/>
          <w:sz w:val="28"/>
        </w:rPr>
        <w:t>
      3. Ограничение или запрет на размещение посадок (посевов) гибридов, генно-модифицированных растений, представляющих угрозу для аборигенных видов растений, устанавливаются решением уполномоченного органа в области растительного мира.</w:t>
      </w:r>
    </w:p>
    <w:bookmarkEnd w:id="286"/>
    <w:p>
      <w:pPr>
        <w:spacing w:after="0"/>
        <w:ind w:left="0"/>
        <w:jc w:val="both"/>
      </w:pPr>
      <w:r>
        <w:rPr>
          <w:rFonts w:ascii="Times New Roman"/>
          <w:b/>
          <w:i w:val="false"/>
          <w:color w:val="000000"/>
          <w:sz w:val="28"/>
        </w:rPr>
        <w:t xml:space="preserve">Статья 34. Особенности недопущения распространения чужеродных видов растений </w:t>
      </w:r>
    </w:p>
    <w:bookmarkStart w:name="z326" w:id="287"/>
    <w:p>
      <w:pPr>
        <w:spacing w:after="0"/>
        <w:ind w:left="0"/>
        <w:jc w:val="both"/>
      </w:pPr>
      <w:r>
        <w:rPr>
          <w:rFonts w:ascii="Times New Roman"/>
          <w:b w:val="false"/>
          <w:i w:val="false"/>
          <w:color w:val="000000"/>
          <w:sz w:val="28"/>
        </w:rPr>
        <w:t>
      1. Целью недопущения распространения чужеродных видов растений является предотвращение угроз естественным растительным сообществам.</w:t>
      </w:r>
    </w:p>
    <w:bookmarkEnd w:id="287"/>
    <w:bookmarkStart w:name="z327" w:id="288"/>
    <w:p>
      <w:pPr>
        <w:spacing w:after="0"/>
        <w:ind w:left="0"/>
        <w:jc w:val="both"/>
      </w:pPr>
      <w:r>
        <w:rPr>
          <w:rFonts w:ascii="Times New Roman"/>
          <w:b w:val="false"/>
          <w:i w:val="false"/>
          <w:color w:val="000000"/>
          <w:sz w:val="28"/>
        </w:rPr>
        <w:t>
      2. Введение чужеродных видов растений в естественные растительные сообщества не допускается.</w:t>
      </w:r>
    </w:p>
    <w:bookmarkEnd w:id="288"/>
    <w:p>
      <w:pPr>
        <w:spacing w:after="0"/>
        <w:ind w:left="0"/>
        <w:jc w:val="both"/>
      </w:pPr>
      <w:r>
        <w:rPr>
          <w:rFonts w:ascii="Times New Roman"/>
          <w:b/>
          <w:i w:val="false"/>
          <w:color w:val="000000"/>
          <w:sz w:val="28"/>
        </w:rPr>
        <w:t xml:space="preserve">Статья 35. Особенности недопущения распространения водной растительности </w:t>
      </w:r>
    </w:p>
    <w:bookmarkStart w:name="z329" w:id="289"/>
    <w:p>
      <w:pPr>
        <w:spacing w:after="0"/>
        <w:ind w:left="0"/>
        <w:jc w:val="both"/>
      </w:pPr>
      <w:r>
        <w:rPr>
          <w:rFonts w:ascii="Times New Roman"/>
          <w:b w:val="false"/>
          <w:i w:val="false"/>
          <w:color w:val="000000"/>
          <w:sz w:val="28"/>
        </w:rPr>
        <w:t>
      1. Местные исполнительные органы областей, городов республиканского значения, столицы обеспечивают в интересах водного, рыбного хозяйства и электроэнергетики мелиоративные работы и мероприятия по борьбе с нежелательной растительностью.</w:t>
      </w:r>
    </w:p>
    <w:bookmarkEnd w:id="289"/>
    <w:bookmarkStart w:name="z330" w:id="290"/>
    <w:p>
      <w:pPr>
        <w:spacing w:after="0"/>
        <w:ind w:left="0"/>
        <w:jc w:val="both"/>
      </w:pPr>
      <w:r>
        <w:rPr>
          <w:rFonts w:ascii="Times New Roman"/>
          <w:b w:val="false"/>
          <w:i w:val="false"/>
          <w:color w:val="000000"/>
          <w:sz w:val="28"/>
        </w:rPr>
        <w:t>
      2. В рыбохозяйственных водоемах недопущение распространения нежелательной растительности осуществляется с помощью способов рыбохозяйственной мелиорации: биологического (вселение растительноядных рыб) и механического (скашивание, повреждение корневой системы, кратковременное осушение заросших участков).</w:t>
      </w:r>
    </w:p>
    <w:bookmarkEnd w:id="290"/>
    <w:bookmarkStart w:name="z331" w:id="291"/>
    <w:p>
      <w:pPr>
        <w:spacing w:after="0"/>
        <w:ind w:left="0"/>
        <w:jc w:val="both"/>
      </w:pPr>
      <w:r>
        <w:rPr>
          <w:rFonts w:ascii="Times New Roman"/>
          <w:b w:val="false"/>
          <w:i w:val="false"/>
          <w:color w:val="000000"/>
          <w:sz w:val="28"/>
        </w:rPr>
        <w:t>
      Рыбохозяйственная мелиорация осуществляется в порядке, установленном законодательством Республики Казахстан об охране, воспроизводстве и использовании животного мира.</w:t>
      </w:r>
    </w:p>
    <w:bookmarkEnd w:id="291"/>
    <w:bookmarkStart w:name="z332" w:id="292"/>
    <w:p>
      <w:pPr>
        <w:spacing w:after="0"/>
        <w:ind w:left="0"/>
        <w:jc w:val="left"/>
      </w:pPr>
      <w:r>
        <w:rPr>
          <w:rFonts w:ascii="Times New Roman"/>
          <w:b/>
          <w:i w:val="false"/>
          <w:color w:val="000000"/>
        </w:rPr>
        <w:t xml:space="preserve"> Глава 11. Научные исследования (работы) в области растительного мира</w:t>
      </w:r>
    </w:p>
    <w:bookmarkEnd w:id="292"/>
    <w:p>
      <w:pPr>
        <w:spacing w:after="0"/>
        <w:ind w:left="0"/>
        <w:jc w:val="both"/>
      </w:pPr>
      <w:r>
        <w:rPr>
          <w:rFonts w:ascii="Times New Roman"/>
          <w:b/>
          <w:i w:val="false"/>
          <w:color w:val="000000"/>
          <w:sz w:val="28"/>
        </w:rPr>
        <w:t xml:space="preserve">Статья 36. Организация научных исследований </w:t>
      </w:r>
    </w:p>
    <w:bookmarkStart w:name="z334" w:id="293"/>
    <w:p>
      <w:pPr>
        <w:spacing w:after="0"/>
        <w:ind w:left="0"/>
        <w:jc w:val="both"/>
      </w:pPr>
      <w:r>
        <w:rPr>
          <w:rFonts w:ascii="Times New Roman"/>
          <w:b w:val="false"/>
          <w:i w:val="false"/>
          <w:color w:val="000000"/>
          <w:sz w:val="28"/>
        </w:rPr>
        <w:t xml:space="preserve">
      1. Научные исследования (работы) в области растительного мира осуществляются с целью: </w:t>
      </w:r>
    </w:p>
    <w:bookmarkEnd w:id="293"/>
    <w:bookmarkStart w:name="z335" w:id="294"/>
    <w:p>
      <w:pPr>
        <w:spacing w:after="0"/>
        <w:ind w:left="0"/>
        <w:jc w:val="both"/>
      </w:pPr>
      <w:r>
        <w:rPr>
          <w:rFonts w:ascii="Times New Roman"/>
          <w:b w:val="false"/>
          <w:i w:val="false"/>
          <w:color w:val="000000"/>
          <w:sz w:val="28"/>
        </w:rPr>
        <w:t>
      1) оценки состояния объектов растительного мира, в том числе редких и находящихся под угрозой исчезновения видов растений, реликтовых и эндемичных растений, образуемых ими растительных сообществ, экосистем, изучения влияния на них природных и антропогенных процессов;</w:t>
      </w:r>
    </w:p>
    <w:bookmarkEnd w:id="294"/>
    <w:bookmarkStart w:name="z336" w:id="295"/>
    <w:p>
      <w:pPr>
        <w:spacing w:after="0"/>
        <w:ind w:left="0"/>
        <w:jc w:val="both"/>
      </w:pPr>
      <w:r>
        <w:rPr>
          <w:rFonts w:ascii="Times New Roman"/>
          <w:b w:val="false"/>
          <w:i w:val="false"/>
          <w:color w:val="000000"/>
          <w:sz w:val="28"/>
        </w:rPr>
        <w:t>
      2) инвентаризации, ведения государственного мониторинга и государственного кадастра объектов растительного мира;</w:t>
      </w:r>
    </w:p>
    <w:bookmarkEnd w:id="295"/>
    <w:bookmarkStart w:name="z337" w:id="296"/>
    <w:p>
      <w:pPr>
        <w:spacing w:after="0"/>
        <w:ind w:left="0"/>
        <w:jc w:val="both"/>
      </w:pPr>
      <w:r>
        <w:rPr>
          <w:rFonts w:ascii="Times New Roman"/>
          <w:b w:val="false"/>
          <w:i w:val="false"/>
          <w:color w:val="000000"/>
          <w:sz w:val="28"/>
        </w:rPr>
        <w:t>
      3) разработки научных основ и рекомендаций в области охраны, защиты, восстановления и устойчивого использования объектов растительного мира, их генофонда, а также обоснования нормативов пользования и нагрузок на экосистемы;</w:t>
      </w:r>
    </w:p>
    <w:bookmarkEnd w:id="296"/>
    <w:bookmarkStart w:name="z338" w:id="297"/>
    <w:p>
      <w:pPr>
        <w:spacing w:after="0"/>
        <w:ind w:left="0"/>
        <w:jc w:val="both"/>
      </w:pPr>
      <w:r>
        <w:rPr>
          <w:rFonts w:ascii="Times New Roman"/>
          <w:b w:val="false"/>
          <w:i w:val="false"/>
          <w:color w:val="000000"/>
          <w:sz w:val="28"/>
        </w:rPr>
        <w:t>
      4) сбора, систематизации и хранения ботанических коллекций и коллекций генетического материала растений;</w:t>
      </w:r>
    </w:p>
    <w:bookmarkEnd w:id="297"/>
    <w:bookmarkStart w:name="z339" w:id="298"/>
    <w:p>
      <w:pPr>
        <w:spacing w:after="0"/>
        <w:ind w:left="0"/>
        <w:jc w:val="both"/>
      </w:pPr>
      <w:r>
        <w:rPr>
          <w:rFonts w:ascii="Times New Roman"/>
          <w:b w:val="false"/>
          <w:i w:val="false"/>
          <w:color w:val="000000"/>
          <w:sz w:val="28"/>
        </w:rPr>
        <w:t xml:space="preserve">
      5) разработки обоснования мер по сохранению биологического разнообразия и естественных природных ландшафтов; </w:t>
      </w:r>
    </w:p>
    <w:bookmarkEnd w:id="298"/>
    <w:bookmarkStart w:name="z340" w:id="299"/>
    <w:p>
      <w:pPr>
        <w:spacing w:after="0"/>
        <w:ind w:left="0"/>
        <w:jc w:val="both"/>
      </w:pPr>
      <w:r>
        <w:rPr>
          <w:rFonts w:ascii="Times New Roman"/>
          <w:b w:val="false"/>
          <w:i w:val="false"/>
          <w:color w:val="000000"/>
          <w:sz w:val="28"/>
        </w:rPr>
        <w:t>
      6) разработки правовых и экономических механизмов охраны, защиты, восстановления и устойчивого использования объектов растительного мира;</w:t>
      </w:r>
    </w:p>
    <w:bookmarkEnd w:id="299"/>
    <w:bookmarkStart w:name="z341" w:id="300"/>
    <w:p>
      <w:pPr>
        <w:spacing w:after="0"/>
        <w:ind w:left="0"/>
        <w:jc w:val="both"/>
      </w:pPr>
      <w:r>
        <w:rPr>
          <w:rFonts w:ascii="Times New Roman"/>
          <w:b w:val="false"/>
          <w:i w:val="false"/>
          <w:color w:val="000000"/>
          <w:sz w:val="28"/>
        </w:rPr>
        <w:t>
      7) участия в международных исследовательских программах.</w:t>
      </w:r>
    </w:p>
    <w:bookmarkEnd w:id="300"/>
    <w:bookmarkStart w:name="z342" w:id="301"/>
    <w:p>
      <w:pPr>
        <w:spacing w:after="0"/>
        <w:ind w:left="0"/>
        <w:jc w:val="both"/>
      </w:pPr>
      <w:r>
        <w:rPr>
          <w:rFonts w:ascii="Times New Roman"/>
          <w:b w:val="false"/>
          <w:i w:val="false"/>
          <w:color w:val="000000"/>
          <w:sz w:val="28"/>
        </w:rPr>
        <w:t>
      2. Организация и ведение научных работ осуществляются в соответствии с требованиями законодательства Республики Казахстан о науке.</w:t>
      </w:r>
    </w:p>
    <w:bookmarkEnd w:id="301"/>
    <w:p>
      <w:pPr>
        <w:spacing w:after="0"/>
        <w:ind w:left="0"/>
        <w:jc w:val="both"/>
      </w:pPr>
      <w:r>
        <w:rPr>
          <w:rFonts w:ascii="Times New Roman"/>
          <w:b/>
          <w:i w:val="false"/>
          <w:color w:val="000000"/>
          <w:sz w:val="28"/>
        </w:rPr>
        <w:t>Статья 37. Ботанические коллекции, коллекции генетических ресурсов растений</w:t>
      </w:r>
    </w:p>
    <w:bookmarkStart w:name="z344" w:id="302"/>
    <w:p>
      <w:pPr>
        <w:spacing w:after="0"/>
        <w:ind w:left="0"/>
        <w:jc w:val="both"/>
      </w:pPr>
      <w:r>
        <w:rPr>
          <w:rFonts w:ascii="Times New Roman"/>
          <w:b w:val="false"/>
          <w:i w:val="false"/>
          <w:color w:val="000000"/>
          <w:sz w:val="28"/>
        </w:rPr>
        <w:t>
      1. К ботаническим коллекциям относятся:</w:t>
      </w:r>
    </w:p>
    <w:bookmarkEnd w:id="302"/>
    <w:bookmarkStart w:name="z345" w:id="303"/>
    <w:p>
      <w:pPr>
        <w:spacing w:after="0"/>
        <w:ind w:left="0"/>
        <w:jc w:val="both"/>
      </w:pPr>
      <w:r>
        <w:rPr>
          <w:rFonts w:ascii="Times New Roman"/>
          <w:b w:val="false"/>
          <w:i w:val="false"/>
          <w:color w:val="000000"/>
          <w:sz w:val="28"/>
        </w:rPr>
        <w:t>
      живые коллекции растений ботанических садов, дендрариев, дендропарков, оранжерей, питомников, полевых генетических банков (архивов клонов), арборетумов;</w:t>
      </w:r>
    </w:p>
    <w:bookmarkEnd w:id="303"/>
    <w:bookmarkStart w:name="z346" w:id="304"/>
    <w:p>
      <w:pPr>
        <w:spacing w:after="0"/>
        <w:ind w:left="0"/>
        <w:jc w:val="both"/>
      </w:pPr>
      <w:r>
        <w:rPr>
          <w:rFonts w:ascii="Times New Roman"/>
          <w:b w:val="false"/>
          <w:i w:val="false"/>
          <w:color w:val="000000"/>
          <w:sz w:val="28"/>
        </w:rPr>
        <w:t>
      сохраняемые семена и другие части живых растений;</w:t>
      </w:r>
    </w:p>
    <w:bookmarkEnd w:id="304"/>
    <w:bookmarkStart w:name="z347" w:id="305"/>
    <w:p>
      <w:pPr>
        <w:spacing w:after="0"/>
        <w:ind w:left="0"/>
        <w:jc w:val="both"/>
      </w:pPr>
      <w:r>
        <w:rPr>
          <w:rFonts w:ascii="Times New Roman"/>
          <w:b w:val="false"/>
          <w:i w:val="false"/>
          <w:color w:val="000000"/>
          <w:sz w:val="28"/>
        </w:rPr>
        <w:t>
      гербарии и иные собрания частей и продуктов растений.</w:t>
      </w:r>
    </w:p>
    <w:bookmarkEnd w:id="305"/>
    <w:bookmarkStart w:name="z348" w:id="306"/>
    <w:p>
      <w:pPr>
        <w:spacing w:after="0"/>
        <w:ind w:left="0"/>
        <w:jc w:val="both"/>
      </w:pPr>
      <w:r>
        <w:rPr>
          <w:rFonts w:ascii="Times New Roman"/>
          <w:b w:val="false"/>
          <w:i w:val="false"/>
          <w:color w:val="000000"/>
          <w:sz w:val="28"/>
        </w:rPr>
        <w:t xml:space="preserve">
      2. К коллекциям генетических ресурсов растений относятся: </w:t>
      </w:r>
    </w:p>
    <w:bookmarkEnd w:id="306"/>
    <w:bookmarkStart w:name="z349" w:id="307"/>
    <w:p>
      <w:pPr>
        <w:spacing w:after="0"/>
        <w:ind w:left="0"/>
        <w:jc w:val="both"/>
      </w:pPr>
      <w:r>
        <w:rPr>
          <w:rFonts w:ascii="Times New Roman"/>
          <w:b w:val="false"/>
          <w:i w:val="false"/>
          <w:color w:val="000000"/>
          <w:sz w:val="28"/>
        </w:rPr>
        <w:t>
      национальные коллекции генетических ресурсов растений, представляющие собой собрание мирового растительного разнообразия в соответствии с установленными международными стандартами, в том числе собрание образцов генетических ресурсов различных видов культурных растений и их диких родичей;</w:t>
      </w:r>
    </w:p>
    <w:bookmarkEnd w:id="307"/>
    <w:bookmarkStart w:name="z350" w:id="308"/>
    <w:p>
      <w:pPr>
        <w:spacing w:after="0"/>
        <w:ind w:left="0"/>
        <w:jc w:val="both"/>
      </w:pPr>
      <w:r>
        <w:rPr>
          <w:rFonts w:ascii="Times New Roman"/>
          <w:b w:val="false"/>
          <w:i w:val="false"/>
          <w:color w:val="000000"/>
          <w:sz w:val="28"/>
        </w:rPr>
        <w:t>
      исследовательско-селекционные коллекции, которые содержат образцы различного генетического материала растений и формируются для решения конкретных научно-исследовательских, общеобразовательных или селекционных задач;</w:t>
      </w:r>
    </w:p>
    <w:bookmarkEnd w:id="308"/>
    <w:bookmarkStart w:name="z351" w:id="309"/>
    <w:p>
      <w:pPr>
        <w:spacing w:after="0"/>
        <w:ind w:left="0"/>
        <w:jc w:val="both"/>
      </w:pPr>
      <w:r>
        <w:rPr>
          <w:rFonts w:ascii="Times New Roman"/>
          <w:b w:val="false"/>
          <w:i w:val="false"/>
          <w:color w:val="000000"/>
          <w:sz w:val="28"/>
        </w:rPr>
        <w:t>
      специальные коммерческие коллекции, которые создаются организациями – владельцами растительных ресурсов или другими пользователями этих ресурсов для коммерческого использования как самого генетического материала, так и результатов научных исследований, связанных с его изучением;</w:t>
      </w:r>
    </w:p>
    <w:bookmarkEnd w:id="309"/>
    <w:bookmarkStart w:name="z352" w:id="310"/>
    <w:p>
      <w:pPr>
        <w:spacing w:after="0"/>
        <w:ind w:left="0"/>
        <w:jc w:val="both"/>
      </w:pPr>
      <w:r>
        <w:rPr>
          <w:rFonts w:ascii="Times New Roman"/>
          <w:b w:val="false"/>
          <w:i w:val="false"/>
          <w:color w:val="000000"/>
          <w:sz w:val="28"/>
        </w:rPr>
        <w:t>
      временные исследовательские коллекции, которые формируются из образцов растительных ресурсов, полученных на основе заявок от держателей коллекций первых двух категорий организациями или научными подразделениями различных пользователей для обеспечения своих научно-исследовательских и селекционных программ согласно грантам или планам научно-исследовательских и опытно-конструкторских работ;</w:t>
      </w:r>
    </w:p>
    <w:bookmarkEnd w:id="310"/>
    <w:bookmarkStart w:name="z353" w:id="311"/>
    <w:p>
      <w:pPr>
        <w:spacing w:after="0"/>
        <w:ind w:left="0"/>
        <w:jc w:val="both"/>
      </w:pPr>
      <w:r>
        <w:rPr>
          <w:rFonts w:ascii="Times New Roman"/>
          <w:b w:val="false"/>
          <w:i w:val="false"/>
          <w:color w:val="000000"/>
          <w:sz w:val="28"/>
        </w:rPr>
        <w:t>
      международные коллекции, в состав которых входят образцы растительного разнообразия, переданные на ответственное хранение (возвратные коллекции) из международных организаций, иностранных национальных коллекций или зарубежных генетических банков. Управление этими коллекциями осуществляется на основе двусторонних или многосторонних международных соглашений.</w:t>
      </w:r>
    </w:p>
    <w:bookmarkEnd w:id="311"/>
    <w:bookmarkStart w:name="z354" w:id="312"/>
    <w:p>
      <w:pPr>
        <w:spacing w:after="0"/>
        <w:ind w:left="0"/>
        <w:jc w:val="both"/>
      </w:pPr>
      <w:r>
        <w:rPr>
          <w:rFonts w:ascii="Times New Roman"/>
          <w:b w:val="false"/>
          <w:i w:val="false"/>
          <w:color w:val="000000"/>
          <w:sz w:val="28"/>
        </w:rPr>
        <w:t>
      3. Ботанические коллекции и коллекции генетических ресурсов растений создаются научными организациями, природоохранными организациями, имеющими статус научного учреждения, иными юридическими, а также физическими лицами в соответствии с требованиями настоящего Закона и иных нормативных правовых актов Республики Казахстан.</w:t>
      </w:r>
    </w:p>
    <w:bookmarkEnd w:id="312"/>
    <w:bookmarkStart w:name="z355" w:id="313"/>
    <w:p>
      <w:pPr>
        <w:spacing w:after="0"/>
        <w:ind w:left="0"/>
        <w:jc w:val="both"/>
      </w:pPr>
      <w:r>
        <w:rPr>
          <w:rFonts w:ascii="Times New Roman"/>
          <w:b w:val="false"/>
          <w:i w:val="false"/>
          <w:color w:val="000000"/>
          <w:sz w:val="28"/>
        </w:rPr>
        <w:t>
      Ботанические коллекции и коллекции генетических ресурсов растений могут находиться как в государственной, так и частной собственности.</w:t>
      </w:r>
    </w:p>
    <w:bookmarkEnd w:id="313"/>
    <w:bookmarkStart w:name="z356" w:id="314"/>
    <w:p>
      <w:pPr>
        <w:spacing w:after="0"/>
        <w:ind w:left="0"/>
        <w:jc w:val="both"/>
      </w:pPr>
      <w:r>
        <w:rPr>
          <w:rFonts w:ascii="Times New Roman"/>
          <w:b w:val="false"/>
          <w:i w:val="false"/>
          <w:color w:val="000000"/>
          <w:sz w:val="28"/>
        </w:rPr>
        <w:t>
      Уполномоченный орган в области растительного мира осуществляет учет указанных коллекций в порядке, установленном настоящим Законом.</w:t>
      </w:r>
    </w:p>
    <w:bookmarkEnd w:id="314"/>
    <w:bookmarkStart w:name="z357" w:id="315"/>
    <w:p>
      <w:pPr>
        <w:spacing w:after="0"/>
        <w:ind w:left="0"/>
        <w:jc w:val="both"/>
      </w:pPr>
      <w:r>
        <w:rPr>
          <w:rFonts w:ascii="Times New Roman"/>
          <w:b w:val="false"/>
          <w:i w:val="false"/>
          <w:color w:val="000000"/>
          <w:sz w:val="28"/>
        </w:rPr>
        <w:t>
      4. Формирование ботанических коллекций и коллекций генетических ресурсов растений осуществляется путем:</w:t>
      </w:r>
    </w:p>
    <w:bookmarkEnd w:id="315"/>
    <w:bookmarkStart w:name="z358" w:id="316"/>
    <w:p>
      <w:pPr>
        <w:spacing w:after="0"/>
        <w:ind w:left="0"/>
        <w:jc w:val="both"/>
      </w:pPr>
      <w:r>
        <w:rPr>
          <w:rFonts w:ascii="Times New Roman"/>
          <w:b w:val="false"/>
          <w:i w:val="false"/>
          <w:color w:val="000000"/>
          <w:sz w:val="28"/>
        </w:rPr>
        <w:t>
      1) изъятия растений либо их частей и дериватов в местах их естественного произрастания в соответствии с законодательством Республики Казахстан об особо охраняемых природных территориях, лесным законодательством и настоящим Законом;</w:t>
      </w:r>
    </w:p>
    <w:bookmarkEnd w:id="316"/>
    <w:bookmarkStart w:name="z359" w:id="317"/>
    <w:p>
      <w:pPr>
        <w:spacing w:after="0"/>
        <w:ind w:left="0"/>
        <w:jc w:val="both"/>
      </w:pPr>
      <w:r>
        <w:rPr>
          <w:rFonts w:ascii="Times New Roman"/>
          <w:b w:val="false"/>
          <w:i w:val="false"/>
          <w:color w:val="000000"/>
          <w:sz w:val="28"/>
        </w:rPr>
        <w:t>
      2) приобретения документированных сохраняемых растений из основных коллекций либо иных растений на основании договора купли-продажи, мены, дарения или иной сделки об их отчуждении либо иным образом, предусмотренным законодательством Республики Казахстан;</w:t>
      </w:r>
    </w:p>
    <w:bookmarkEnd w:id="317"/>
    <w:bookmarkStart w:name="z360" w:id="318"/>
    <w:p>
      <w:pPr>
        <w:spacing w:after="0"/>
        <w:ind w:left="0"/>
        <w:jc w:val="both"/>
      </w:pPr>
      <w:r>
        <w:rPr>
          <w:rFonts w:ascii="Times New Roman"/>
          <w:b w:val="false"/>
          <w:i w:val="false"/>
          <w:color w:val="000000"/>
          <w:sz w:val="28"/>
        </w:rPr>
        <w:t>
      3) выделения из основной коллекции части, самостоятельно обладающей признаками коллекции.</w:t>
      </w:r>
    </w:p>
    <w:bookmarkEnd w:id="318"/>
    <w:bookmarkStart w:name="z361" w:id="319"/>
    <w:p>
      <w:pPr>
        <w:spacing w:after="0"/>
        <w:ind w:left="0"/>
        <w:jc w:val="both"/>
      </w:pPr>
      <w:r>
        <w:rPr>
          <w:rFonts w:ascii="Times New Roman"/>
          <w:b w:val="false"/>
          <w:i w:val="false"/>
          <w:color w:val="000000"/>
          <w:sz w:val="28"/>
        </w:rPr>
        <w:t xml:space="preserve">
      5. Ввоз на территорию Республики Казахстан и вывоз с территории Республики Казахстан ботанических коллекций и коллекций генетических ресурсов растений либо входящих в их состав отдельных составляющих (растения, их части и дериваты) осуществляются в соответствии с правилами формирования, хранения, учета и использования ботанических коллекций, коллекций генетических ресурсов растений, утвержденными уполномоченным органом в области растительного мира. </w:t>
      </w:r>
    </w:p>
    <w:bookmarkEnd w:id="319"/>
    <w:bookmarkStart w:name="z362" w:id="320"/>
    <w:p>
      <w:pPr>
        <w:spacing w:after="0"/>
        <w:ind w:left="0"/>
        <w:jc w:val="left"/>
      </w:pPr>
      <w:r>
        <w:rPr>
          <w:rFonts w:ascii="Times New Roman"/>
          <w:b/>
          <w:i w:val="false"/>
          <w:color w:val="000000"/>
        </w:rPr>
        <w:t xml:space="preserve"> Глава 12. Инвентаризация, государственный мониторинг и государственный кадастр объектов растительного мира</w:t>
      </w:r>
    </w:p>
    <w:bookmarkEnd w:id="320"/>
    <w:p>
      <w:pPr>
        <w:spacing w:after="0"/>
        <w:ind w:left="0"/>
        <w:jc w:val="both"/>
      </w:pPr>
      <w:r>
        <w:rPr>
          <w:rFonts w:ascii="Times New Roman"/>
          <w:b/>
          <w:i w:val="false"/>
          <w:color w:val="000000"/>
          <w:sz w:val="28"/>
        </w:rPr>
        <w:t xml:space="preserve">Статья 38. Инвентаризация объектов растительного мира </w:t>
      </w:r>
    </w:p>
    <w:bookmarkStart w:name="z364" w:id="321"/>
    <w:p>
      <w:pPr>
        <w:spacing w:after="0"/>
        <w:ind w:left="0"/>
        <w:jc w:val="both"/>
      </w:pPr>
      <w:r>
        <w:rPr>
          <w:rFonts w:ascii="Times New Roman"/>
          <w:b w:val="false"/>
          <w:i w:val="false"/>
          <w:color w:val="000000"/>
          <w:sz w:val="28"/>
        </w:rPr>
        <w:t>
      1. Инвентаризация объектов растительного мира проводится с целью их выявления, учета, анализа изменений количественных и качественных характеристик и определения условий их использования, а также обеспечения государственных органов, физических и юридических лиц – пользователей актуальной информацией об этих объектах.</w:t>
      </w:r>
    </w:p>
    <w:bookmarkEnd w:id="321"/>
    <w:bookmarkStart w:name="z365" w:id="322"/>
    <w:p>
      <w:pPr>
        <w:spacing w:after="0"/>
        <w:ind w:left="0"/>
        <w:jc w:val="both"/>
      </w:pPr>
      <w:r>
        <w:rPr>
          <w:rFonts w:ascii="Times New Roman"/>
          <w:b w:val="false"/>
          <w:i w:val="false"/>
          <w:color w:val="000000"/>
          <w:sz w:val="28"/>
        </w:rPr>
        <w:t>
      2. Пользователи объектов растительного мира, собственники (пользователи) земельных участков (акватории) участвуют в инвентаризации объектов растительного мира.</w:t>
      </w:r>
    </w:p>
    <w:bookmarkEnd w:id="322"/>
    <w:p>
      <w:pPr>
        <w:spacing w:after="0"/>
        <w:ind w:left="0"/>
        <w:jc w:val="both"/>
      </w:pPr>
      <w:r>
        <w:rPr>
          <w:rFonts w:ascii="Times New Roman"/>
          <w:b/>
          <w:i w:val="false"/>
          <w:color w:val="000000"/>
          <w:sz w:val="28"/>
        </w:rPr>
        <w:t>Статья 39. Государственный мониторинг объектов растительного мира</w:t>
      </w:r>
    </w:p>
    <w:bookmarkStart w:name="z367" w:id="323"/>
    <w:p>
      <w:pPr>
        <w:spacing w:after="0"/>
        <w:ind w:left="0"/>
        <w:jc w:val="both"/>
      </w:pPr>
      <w:r>
        <w:rPr>
          <w:rFonts w:ascii="Times New Roman"/>
          <w:b w:val="false"/>
          <w:i w:val="false"/>
          <w:color w:val="000000"/>
          <w:sz w:val="28"/>
        </w:rPr>
        <w:t xml:space="preserve">
      1. Государственный мониторинг объектов растительного мира представляет собой систему периодических наблюдений за состоянием объектов растительного мира и среды их произрастания, оценки и прогноза их изменений в целях принятия обоснованных управленческих решений по сохранению биологического разнообразия, обеспечению устойчивого состояния и использования объектов растительного мира. </w:t>
      </w:r>
    </w:p>
    <w:bookmarkEnd w:id="323"/>
    <w:bookmarkStart w:name="z368" w:id="324"/>
    <w:p>
      <w:pPr>
        <w:spacing w:after="0"/>
        <w:ind w:left="0"/>
        <w:jc w:val="both"/>
      </w:pPr>
      <w:r>
        <w:rPr>
          <w:rFonts w:ascii="Times New Roman"/>
          <w:b w:val="false"/>
          <w:i w:val="false"/>
          <w:color w:val="000000"/>
          <w:sz w:val="28"/>
        </w:rPr>
        <w:t>
      Государственный мониторинг осуществляется по индикаторным видам (сообщества) объектов растительного мира в местах их произрастания на специально выделенных научных полигонах (мониторинговых площадках).</w:t>
      </w:r>
    </w:p>
    <w:bookmarkEnd w:id="324"/>
    <w:bookmarkStart w:name="z369" w:id="325"/>
    <w:p>
      <w:pPr>
        <w:spacing w:after="0"/>
        <w:ind w:left="0"/>
        <w:jc w:val="both"/>
      </w:pPr>
      <w:r>
        <w:rPr>
          <w:rFonts w:ascii="Times New Roman"/>
          <w:b w:val="false"/>
          <w:i w:val="false"/>
          <w:color w:val="000000"/>
          <w:sz w:val="28"/>
        </w:rPr>
        <w:t xml:space="preserve">
      2. Для получения мониторинговой информации используются методы дистанционного зондирования, лесоустройства и государственного учета лесов, натурной инвентаризации, геоботанических исследований, материалы проектных изысканий. </w:t>
      </w:r>
    </w:p>
    <w:bookmarkEnd w:id="325"/>
    <w:p>
      <w:pPr>
        <w:spacing w:after="0"/>
        <w:ind w:left="0"/>
        <w:jc w:val="both"/>
      </w:pPr>
      <w:r>
        <w:rPr>
          <w:rFonts w:ascii="Times New Roman"/>
          <w:b/>
          <w:i w:val="false"/>
          <w:color w:val="000000"/>
          <w:sz w:val="28"/>
        </w:rPr>
        <w:t>Статья 40. Государственный кадастр объектов растительного мира</w:t>
      </w:r>
    </w:p>
    <w:bookmarkStart w:name="z371" w:id="326"/>
    <w:p>
      <w:pPr>
        <w:spacing w:after="0"/>
        <w:ind w:left="0"/>
        <w:jc w:val="both"/>
      </w:pPr>
      <w:r>
        <w:rPr>
          <w:rFonts w:ascii="Times New Roman"/>
          <w:b w:val="false"/>
          <w:i w:val="false"/>
          <w:color w:val="000000"/>
          <w:sz w:val="28"/>
        </w:rPr>
        <w:t>
      Государственный кадастр объектов растительного мира представляет собой систематизированный свод данных о распространении и распределении объектов растительного мира по категориям земель, пользователям земельных участков, количественной и качественной характеристике объектов растительного мира, их экономической оценке и использовании, а также других данных об объектах растительного мира, необходимых для обеспечения сохранения и обращения с ними.</w:t>
      </w:r>
    </w:p>
    <w:bookmarkEnd w:id="326"/>
    <w:p>
      <w:pPr>
        <w:spacing w:after="0"/>
        <w:ind w:left="0"/>
        <w:jc w:val="both"/>
      </w:pPr>
      <w:r>
        <w:rPr>
          <w:rFonts w:ascii="Times New Roman"/>
          <w:b/>
          <w:i w:val="false"/>
          <w:color w:val="000000"/>
          <w:sz w:val="28"/>
        </w:rPr>
        <w:t xml:space="preserve">Статья 41. Порядок осуществления инвентаризации, ведения государственного мониторинга и государственного кадастра объектов растительного мира </w:t>
      </w:r>
    </w:p>
    <w:bookmarkStart w:name="z373" w:id="327"/>
    <w:p>
      <w:pPr>
        <w:spacing w:after="0"/>
        <w:ind w:left="0"/>
        <w:jc w:val="both"/>
      </w:pPr>
      <w:r>
        <w:rPr>
          <w:rFonts w:ascii="Times New Roman"/>
          <w:b w:val="false"/>
          <w:i w:val="false"/>
          <w:color w:val="000000"/>
          <w:sz w:val="28"/>
        </w:rPr>
        <w:t>
      1. Инвентаризация, государственный мониторинг и государственный кадастр объектов растительного мира осуществляются специализированными организациями уполномоченных органов в области растительного мира, лесного хозяйства и (или) агропромышленного комплекса.</w:t>
      </w:r>
    </w:p>
    <w:bookmarkEnd w:id="327"/>
    <w:bookmarkStart w:name="z374" w:id="328"/>
    <w:p>
      <w:pPr>
        <w:spacing w:after="0"/>
        <w:ind w:left="0"/>
        <w:jc w:val="both"/>
      </w:pPr>
      <w:r>
        <w:rPr>
          <w:rFonts w:ascii="Times New Roman"/>
          <w:b w:val="false"/>
          <w:i w:val="false"/>
          <w:color w:val="000000"/>
          <w:sz w:val="28"/>
        </w:rPr>
        <w:t>
      2. Инвентаризация, государственный мониторинг и государственный кадастр объектов растительного мира осуществляются в соответствии с правилами инвентаризации, ведения государственного мониторинга и государственного кадастра объектов растительного мира, утвержденными уполномоченным органом в области растительного мира, по согласованию с уполномоченными органами в области лесного хозяйства и агропромышленного комплекса.</w:t>
      </w:r>
    </w:p>
    <w:bookmarkEnd w:id="328"/>
    <w:bookmarkStart w:name="z375" w:id="329"/>
    <w:p>
      <w:pPr>
        <w:spacing w:after="0"/>
        <w:ind w:left="0"/>
        <w:jc w:val="left"/>
      </w:pPr>
      <w:r>
        <w:rPr>
          <w:rFonts w:ascii="Times New Roman"/>
          <w:b/>
          <w:i w:val="false"/>
          <w:color w:val="000000"/>
        </w:rPr>
        <w:t xml:space="preserve"> Глава 13. Пользование объектами растительного мира</w:t>
      </w:r>
    </w:p>
    <w:bookmarkEnd w:id="329"/>
    <w:p>
      <w:pPr>
        <w:spacing w:after="0"/>
        <w:ind w:left="0"/>
        <w:jc w:val="both"/>
      </w:pPr>
      <w:r>
        <w:rPr>
          <w:rFonts w:ascii="Times New Roman"/>
          <w:b/>
          <w:i w:val="false"/>
          <w:color w:val="000000"/>
          <w:sz w:val="28"/>
        </w:rPr>
        <w:t>Статья 42. Порядок и виды прав пользования объектами растительного мира</w:t>
      </w:r>
    </w:p>
    <w:bookmarkStart w:name="z377" w:id="330"/>
    <w:p>
      <w:pPr>
        <w:spacing w:after="0"/>
        <w:ind w:left="0"/>
        <w:jc w:val="both"/>
      </w:pPr>
      <w:r>
        <w:rPr>
          <w:rFonts w:ascii="Times New Roman"/>
          <w:b w:val="false"/>
          <w:i w:val="false"/>
          <w:color w:val="000000"/>
          <w:sz w:val="28"/>
        </w:rPr>
        <w:t>
      1 На территории Республики Казахстан допускаются следующие виды прав пользования объектами растительного мира:</w:t>
      </w:r>
    </w:p>
    <w:bookmarkEnd w:id="330"/>
    <w:bookmarkStart w:name="z378" w:id="331"/>
    <w:p>
      <w:pPr>
        <w:spacing w:after="0"/>
        <w:ind w:left="0"/>
        <w:jc w:val="both"/>
      </w:pPr>
      <w:r>
        <w:rPr>
          <w:rFonts w:ascii="Times New Roman"/>
          <w:b w:val="false"/>
          <w:i w:val="false"/>
          <w:color w:val="000000"/>
          <w:sz w:val="28"/>
        </w:rPr>
        <w:t>
      1) в порядке специального пользования:</w:t>
      </w:r>
    </w:p>
    <w:bookmarkEnd w:id="331"/>
    <w:bookmarkStart w:name="z379" w:id="332"/>
    <w:p>
      <w:pPr>
        <w:spacing w:after="0"/>
        <w:ind w:left="0"/>
        <w:jc w:val="both"/>
      </w:pPr>
      <w:r>
        <w:rPr>
          <w:rFonts w:ascii="Times New Roman"/>
          <w:b w:val="false"/>
          <w:i w:val="false"/>
          <w:color w:val="000000"/>
          <w:sz w:val="28"/>
        </w:rPr>
        <w:t xml:space="preserve">
      пользование объектами растительного мира для нужд животноводства (пастьба скота, заготовка растительных кормов); </w:t>
      </w:r>
    </w:p>
    <w:bookmarkEnd w:id="332"/>
    <w:bookmarkStart w:name="z380" w:id="333"/>
    <w:p>
      <w:pPr>
        <w:spacing w:after="0"/>
        <w:ind w:left="0"/>
        <w:jc w:val="both"/>
      </w:pPr>
      <w:r>
        <w:rPr>
          <w:rFonts w:ascii="Times New Roman"/>
          <w:b w:val="false"/>
          <w:i w:val="false"/>
          <w:color w:val="000000"/>
          <w:sz w:val="28"/>
        </w:rPr>
        <w:t>
      пользование объектами растительного мира для нужд пчеловодства;</w:t>
      </w:r>
    </w:p>
    <w:bookmarkEnd w:id="333"/>
    <w:bookmarkStart w:name="z381" w:id="334"/>
    <w:p>
      <w:pPr>
        <w:spacing w:after="0"/>
        <w:ind w:left="0"/>
        <w:jc w:val="both"/>
      </w:pPr>
      <w:r>
        <w:rPr>
          <w:rFonts w:ascii="Times New Roman"/>
          <w:b w:val="false"/>
          <w:i w:val="false"/>
          <w:color w:val="000000"/>
          <w:sz w:val="28"/>
        </w:rPr>
        <w:t>
      пользование объектами растительного мира для фармацевтических, продовольственных и технических нужд (заготовка (сбор) дикорастущего лекарственного, пищевого, технического растительного сырья);</w:t>
      </w:r>
    </w:p>
    <w:bookmarkEnd w:id="334"/>
    <w:bookmarkStart w:name="z382" w:id="335"/>
    <w:p>
      <w:pPr>
        <w:spacing w:after="0"/>
        <w:ind w:left="0"/>
        <w:jc w:val="both"/>
      </w:pPr>
      <w:r>
        <w:rPr>
          <w:rFonts w:ascii="Times New Roman"/>
          <w:b w:val="false"/>
          <w:i w:val="false"/>
          <w:color w:val="000000"/>
          <w:sz w:val="28"/>
        </w:rPr>
        <w:t>
      2) в порядке общего пользования – пользование объектами растительного мира в научно-исследовательских, природоохранных, учебных, культурно-оздоровительных, воспитательных, эстетических, туристских и рекреационных целях.</w:t>
      </w:r>
    </w:p>
    <w:bookmarkEnd w:id="335"/>
    <w:bookmarkStart w:name="z383" w:id="336"/>
    <w:p>
      <w:pPr>
        <w:spacing w:after="0"/>
        <w:ind w:left="0"/>
        <w:jc w:val="both"/>
      </w:pPr>
      <w:r>
        <w:rPr>
          <w:rFonts w:ascii="Times New Roman"/>
          <w:b w:val="false"/>
          <w:i w:val="false"/>
          <w:color w:val="000000"/>
          <w:sz w:val="28"/>
        </w:rPr>
        <w:t>
      2. Общее пользование объектами растительного мира как без изъятия, так и с изъятием растений, их частей и дериватов из естественной среды обитания осуществляется на безвозмездной основе. Предельный объем такого безвозмездного изъятия определяется решениями местных представительных органов областей, городов республиканского значения, столицы по представлению местных исполнительных органов областей, городов республиканского значения, столицы.</w:t>
      </w:r>
    </w:p>
    <w:bookmarkEnd w:id="336"/>
    <w:bookmarkStart w:name="z384" w:id="337"/>
    <w:p>
      <w:pPr>
        <w:spacing w:after="0"/>
        <w:ind w:left="0"/>
        <w:jc w:val="both"/>
      </w:pPr>
      <w:r>
        <w:rPr>
          <w:rFonts w:ascii="Times New Roman"/>
          <w:b w:val="false"/>
          <w:i w:val="false"/>
          <w:color w:val="000000"/>
          <w:sz w:val="28"/>
        </w:rPr>
        <w:t>
      3. Специальное пользование объектами растительного мира осуществляется:</w:t>
      </w:r>
    </w:p>
    <w:bookmarkEnd w:id="337"/>
    <w:bookmarkStart w:name="z385" w:id="338"/>
    <w:p>
      <w:pPr>
        <w:spacing w:after="0"/>
        <w:ind w:left="0"/>
        <w:jc w:val="both"/>
      </w:pPr>
      <w:r>
        <w:rPr>
          <w:rFonts w:ascii="Times New Roman"/>
          <w:b w:val="false"/>
          <w:i w:val="false"/>
          <w:color w:val="000000"/>
          <w:sz w:val="28"/>
        </w:rPr>
        <w:t>
      1) собственниками (пользователями) земель – на основании соответствующих правоустанавливающих документов на право пользования земельными участками, которые одновременно дают право пользования произрастающими на этих участках объектами растительного мира на безвозмездной основе (кроме редких и находящихся под угрозой исчезновения видов растений, лекарственных растений);</w:t>
      </w:r>
    </w:p>
    <w:bookmarkEnd w:id="338"/>
    <w:bookmarkStart w:name="z386" w:id="339"/>
    <w:p>
      <w:pPr>
        <w:spacing w:after="0"/>
        <w:ind w:left="0"/>
        <w:jc w:val="both"/>
      </w:pPr>
      <w:r>
        <w:rPr>
          <w:rFonts w:ascii="Times New Roman"/>
          <w:b w:val="false"/>
          <w:i w:val="false"/>
          <w:color w:val="000000"/>
          <w:sz w:val="28"/>
        </w:rPr>
        <w:t>
      2) временными землепользователями либо временными пользователями растительных ресурсов – на основании договоров аренды земельных участков или объектов растительного мира, определяющих условия и порядок пользования произрастающими на этих участках объектами растительного мира (кроме редких и находящихся под угрозой исчезновения видов растений, лекарственных растений).</w:t>
      </w:r>
    </w:p>
    <w:bookmarkEnd w:id="339"/>
    <w:bookmarkStart w:name="z387" w:id="340"/>
    <w:p>
      <w:pPr>
        <w:spacing w:after="0"/>
        <w:ind w:left="0"/>
        <w:jc w:val="both"/>
      </w:pPr>
      <w:r>
        <w:rPr>
          <w:rFonts w:ascii="Times New Roman"/>
          <w:b w:val="false"/>
          <w:i w:val="false"/>
          <w:color w:val="000000"/>
          <w:sz w:val="28"/>
        </w:rPr>
        <w:t>
      4. На одной территории (акватории) могут осуществляться несколько видов пользования растительным миром, если осуществление одного из них не препятствует осуществлению другого.</w:t>
      </w:r>
    </w:p>
    <w:bookmarkEnd w:id="340"/>
    <w:bookmarkStart w:name="z388" w:id="341"/>
    <w:p>
      <w:pPr>
        <w:spacing w:after="0"/>
        <w:ind w:left="0"/>
        <w:jc w:val="both"/>
      </w:pPr>
      <w:r>
        <w:rPr>
          <w:rFonts w:ascii="Times New Roman"/>
          <w:b w:val="false"/>
          <w:i w:val="false"/>
          <w:color w:val="000000"/>
          <w:sz w:val="28"/>
        </w:rPr>
        <w:t>
      5. Пользование объектами растительного мира осуществляется в соответствии с правилами и лимитами, утвержденными уполномоченным органом в области растительного мира.</w:t>
      </w:r>
    </w:p>
    <w:bookmarkEnd w:id="341"/>
    <w:p>
      <w:pPr>
        <w:spacing w:after="0"/>
        <w:ind w:left="0"/>
        <w:jc w:val="both"/>
      </w:pPr>
      <w:r>
        <w:rPr>
          <w:rFonts w:ascii="Times New Roman"/>
          <w:b/>
          <w:i w:val="false"/>
          <w:color w:val="000000"/>
          <w:sz w:val="28"/>
        </w:rPr>
        <w:t xml:space="preserve">Статья 43. Пользование объектами растительного мира для нужд животноводства и пчеловодства </w:t>
      </w:r>
    </w:p>
    <w:bookmarkStart w:name="z390" w:id="342"/>
    <w:p>
      <w:pPr>
        <w:spacing w:after="0"/>
        <w:ind w:left="0"/>
        <w:jc w:val="both"/>
      </w:pPr>
      <w:r>
        <w:rPr>
          <w:rFonts w:ascii="Times New Roman"/>
          <w:b w:val="false"/>
          <w:i w:val="false"/>
          <w:color w:val="000000"/>
          <w:sz w:val="28"/>
        </w:rPr>
        <w:t>
      1. Пользование объектами растительного мира для нужд животноводства и пчеловодства на участках естественных пастбищ осуществляется в соответствии с утвержденным планом по управлению пастбищами и их использованию с учетом установленных норм выпаса.</w:t>
      </w:r>
    </w:p>
    <w:bookmarkEnd w:id="342"/>
    <w:bookmarkStart w:name="z391" w:id="343"/>
    <w:p>
      <w:pPr>
        <w:spacing w:after="0"/>
        <w:ind w:left="0"/>
        <w:jc w:val="both"/>
      </w:pPr>
      <w:r>
        <w:rPr>
          <w:rFonts w:ascii="Times New Roman"/>
          <w:b w:val="false"/>
          <w:i w:val="false"/>
          <w:color w:val="000000"/>
          <w:sz w:val="28"/>
        </w:rPr>
        <w:t xml:space="preserve">
      2. Пользование объектами растительного мира в кормовых целях (заготовка сена, веточного корма) осуществляется на специально отведенных для этого участках земель сельскохозяйственного назначения, государственного лесного фонда, особо охраняемых природных территорий, запаса с соблюдением требований законодательства Республики Казахстан. </w:t>
      </w:r>
    </w:p>
    <w:bookmarkEnd w:id="343"/>
    <w:bookmarkStart w:name="z392" w:id="344"/>
    <w:p>
      <w:pPr>
        <w:spacing w:after="0"/>
        <w:ind w:left="0"/>
        <w:jc w:val="both"/>
      </w:pPr>
      <w:r>
        <w:rPr>
          <w:rFonts w:ascii="Times New Roman"/>
          <w:b w:val="false"/>
          <w:i w:val="false"/>
          <w:color w:val="000000"/>
          <w:sz w:val="28"/>
        </w:rPr>
        <w:t>
      3. Пользование объектами растительного мира для нужд пчеловодства осуществляется на участках государственного лесного фонда и особо охраняемых природных территорий, участках других категорий земель, находящихся в государственной собственности.</w:t>
      </w:r>
    </w:p>
    <w:bookmarkEnd w:id="344"/>
    <w:p>
      <w:pPr>
        <w:spacing w:after="0"/>
        <w:ind w:left="0"/>
        <w:jc w:val="both"/>
      </w:pPr>
      <w:r>
        <w:rPr>
          <w:rFonts w:ascii="Times New Roman"/>
          <w:b/>
          <w:i w:val="false"/>
          <w:color w:val="000000"/>
          <w:sz w:val="28"/>
        </w:rPr>
        <w:t>Статья 44. Пользование объектами растительного мира для фармацевтических, продовольственных и технических нужд</w:t>
      </w:r>
    </w:p>
    <w:bookmarkStart w:name="z394" w:id="345"/>
    <w:p>
      <w:pPr>
        <w:spacing w:after="0"/>
        <w:ind w:left="0"/>
        <w:jc w:val="both"/>
      </w:pPr>
      <w:r>
        <w:rPr>
          <w:rFonts w:ascii="Times New Roman"/>
          <w:b w:val="false"/>
          <w:i w:val="false"/>
          <w:color w:val="000000"/>
          <w:sz w:val="28"/>
        </w:rPr>
        <w:t>
      1. Заготовка объектов растительного мира (лекарственные растения) для фармацевтических нужд осуществляется с учетом обеспечения сохранения естественных зарослей лекарственных растений, включая чередование участков сбора, оставление части зарослей в виде семенников, планировку (выравнивание) участка после сбора (выкопки) корневищ и корней.</w:t>
      </w:r>
    </w:p>
    <w:bookmarkEnd w:id="345"/>
    <w:bookmarkStart w:name="z395" w:id="346"/>
    <w:p>
      <w:pPr>
        <w:spacing w:after="0"/>
        <w:ind w:left="0"/>
        <w:jc w:val="both"/>
      </w:pPr>
      <w:r>
        <w:rPr>
          <w:rFonts w:ascii="Times New Roman"/>
          <w:b w:val="false"/>
          <w:i w:val="false"/>
          <w:color w:val="000000"/>
          <w:sz w:val="28"/>
        </w:rPr>
        <w:t xml:space="preserve">
      2. Заготовке (сбор) для фармацевтических нужд в зависимости от вида растения подлежат морфологические части растений: листья, цветки (соцветия, бутоны), корни, корневища, клубни, луковицы, кора, почки, плоды, семена. </w:t>
      </w:r>
    </w:p>
    <w:bookmarkEnd w:id="346"/>
    <w:bookmarkStart w:name="z396" w:id="347"/>
    <w:p>
      <w:pPr>
        <w:spacing w:after="0"/>
        <w:ind w:left="0"/>
        <w:jc w:val="both"/>
      </w:pPr>
      <w:r>
        <w:rPr>
          <w:rFonts w:ascii="Times New Roman"/>
          <w:b w:val="false"/>
          <w:i w:val="false"/>
          <w:color w:val="000000"/>
          <w:sz w:val="28"/>
        </w:rPr>
        <w:t>
      Повторный сбор сырья лекарственных растений в одной и той же заросли допускается только после полного восстановления запасов сырья конкретного вида растения. При этом, допускается заготовка соцветий и других надземных органов однолетних растений на одной заросли не чаще одного раза в 2 года, надземных органов многолетних растений – одного раза в 4 - 6 лет, подземных органов – не чаще одного раза в 15 - 20 лет в зависимости от вида растения и географических условий его произрастания.</w:t>
      </w:r>
    </w:p>
    <w:bookmarkEnd w:id="347"/>
    <w:bookmarkStart w:name="z397" w:id="348"/>
    <w:p>
      <w:pPr>
        <w:spacing w:after="0"/>
        <w:ind w:left="0"/>
        <w:jc w:val="both"/>
      </w:pPr>
      <w:r>
        <w:rPr>
          <w:rFonts w:ascii="Times New Roman"/>
          <w:b w:val="false"/>
          <w:i w:val="false"/>
          <w:color w:val="000000"/>
          <w:sz w:val="28"/>
        </w:rPr>
        <w:t>
      3. К видам пользования объектами растительного мира для продовольственных нужд относятся заготовка (сбор) плодов (ягоды, орехи), древесных соков, луковиц, побегов (листья) папоротника-орляка, черемши и других, а также грибов.</w:t>
      </w:r>
    </w:p>
    <w:bookmarkEnd w:id="348"/>
    <w:bookmarkStart w:name="z398" w:id="349"/>
    <w:p>
      <w:pPr>
        <w:spacing w:after="0"/>
        <w:ind w:left="0"/>
        <w:jc w:val="both"/>
      </w:pPr>
      <w:r>
        <w:rPr>
          <w:rFonts w:ascii="Times New Roman"/>
          <w:b w:val="false"/>
          <w:i w:val="false"/>
          <w:color w:val="000000"/>
          <w:sz w:val="28"/>
        </w:rPr>
        <w:t>
      4. К видам пользования объектами растительного мира для технических нужд относится заготовка прута, листьев, веток, коры древесно-кустарниковых растений, живицы, стеблей чия, тростника, рогоза, камыша и других дикорастущих растений, мха, используемых для промышленной переработки, производства строительных и упаковочных материалов, кормов для животных, дубителей и красителей, изделий утилитарного назначения, сувениров и иных целей.</w:t>
      </w:r>
    </w:p>
    <w:bookmarkEnd w:id="349"/>
    <w:bookmarkStart w:name="z399" w:id="350"/>
    <w:p>
      <w:pPr>
        <w:spacing w:after="0"/>
        <w:ind w:left="0"/>
        <w:jc w:val="both"/>
      </w:pPr>
      <w:r>
        <w:rPr>
          <w:rFonts w:ascii="Times New Roman"/>
          <w:b w:val="false"/>
          <w:i w:val="false"/>
          <w:color w:val="000000"/>
          <w:sz w:val="28"/>
        </w:rPr>
        <w:t>
      5. В целях снижения нагрузки на естественные заросли лекарственных, пищевых и технических растений и предотвращения их деградации, а также устойчивого обеспечения потребностей перерабатывающих производств осуществляется плантационное (промышленное) выращивание этих растений.</w:t>
      </w:r>
    </w:p>
    <w:bookmarkEnd w:id="350"/>
    <w:bookmarkStart w:name="z400" w:id="351"/>
    <w:p>
      <w:pPr>
        <w:spacing w:after="0"/>
        <w:ind w:left="0"/>
        <w:jc w:val="both"/>
      </w:pPr>
      <w:r>
        <w:rPr>
          <w:rFonts w:ascii="Times New Roman"/>
          <w:b w:val="false"/>
          <w:i w:val="false"/>
          <w:color w:val="000000"/>
          <w:sz w:val="28"/>
        </w:rPr>
        <w:t>
      6. Заготовка объектов растительного мира для фармацевтических, продовольственных и технических нужд осуществляется в соответствии с правилами пользования объектами растительного мира, утвержденными уполномоченным органом в области растительного мира</w:t>
      </w:r>
    </w:p>
    <w:bookmarkEnd w:id="351"/>
    <w:p>
      <w:pPr>
        <w:spacing w:after="0"/>
        <w:ind w:left="0"/>
        <w:jc w:val="both"/>
      </w:pPr>
      <w:r>
        <w:rPr>
          <w:rFonts w:ascii="Times New Roman"/>
          <w:b/>
          <w:i w:val="false"/>
          <w:color w:val="000000"/>
          <w:sz w:val="28"/>
        </w:rPr>
        <w:t>Статья 45. Пользование объектами растительного мира в научно - исследовательских, природоохранных, учебных, культурно - оздоровительных, воспитательных, эстетических, туристских и рекреационных целях</w:t>
      </w:r>
    </w:p>
    <w:bookmarkStart w:name="z402" w:id="352"/>
    <w:p>
      <w:pPr>
        <w:spacing w:after="0"/>
        <w:ind w:left="0"/>
        <w:jc w:val="both"/>
      </w:pPr>
      <w:r>
        <w:rPr>
          <w:rFonts w:ascii="Times New Roman"/>
          <w:b w:val="false"/>
          <w:i w:val="false"/>
          <w:color w:val="000000"/>
          <w:sz w:val="28"/>
        </w:rPr>
        <w:t xml:space="preserve">
      1. Пользование объектами растительного мира в научно-исследовательских, природоохранных, учебных, культурно-просветительных, воспитательных, эстетических, рекреационных, туристических и спортивных целях может осуществляться с изъятием или без изъятия дикорастущих растений, их частей и дериватов и допускается в случаях, если это не оказывает вредного воздействия на объекты растительного мира и среду их произрастания, в соответствии с лесным законодательством Республики Казахстан, законодательством Республики Казахстан в области особо охраняемых природных территорий и правилами пользования объектами растительного мира, утвержденными уполномоченным органом в области растительного мира. </w:t>
      </w:r>
    </w:p>
    <w:bookmarkEnd w:id="352"/>
    <w:bookmarkStart w:name="z403" w:id="353"/>
    <w:p>
      <w:pPr>
        <w:spacing w:after="0"/>
        <w:ind w:left="0"/>
        <w:jc w:val="both"/>
      </w:pPr>
      <w:r>
        <w:rPr>
          <w:rFonts w:ascii="Times New Roman"/>
          <w:b w:val="false"/>
          <w:i w:val="false"/>
          <w:color w:val="000000"/>
          <w:sz w:val="28"/>
        </w:rPr>
        <w:t>
      2. Для сохранения природных ландшафтов, объектов растительного мира и среды их произрастания на участках, используемых для организации массового отдыха населения, рекреации, культурно-просветительных, воспитательных, эстетических, оздоровительных, туристских и спортивных целей, местные исполнительные органы, собственники (пользователи) этих участков (акватории) обязаны обеспечить благоустройство этих участков (водные объекты) и культурно-бытовое обслуживание отдыхающих, туристов в соответствии с утвержденной в установленном порядке градостроительной и архитектурно-строительной документацией, действующими экологическими и санитарными требованиями.</w:t>
      </w:r>
    </w:p>
    <w:bookmarkEnd w:id="353"/>
    <w:p>
      <w:pPr>
        <w:spacing w:after="0"/>
        <w:ind w:left="0"/>
        <w:jc w:val="both"/>
      </w:pPr>
      <w:r>
        <w:rPr>
          <w:rFonts w:ascii="Times New Roman"/>
          <w:b/>
          <w:i w:val="false"/>
          <w:color w:val="000000"/>
          <w:sz w:val="28"/>
        </w:rPr>
        <w:t>Статья 46. Лимиты на пользование объектами растительного мира</w:t>
      </w:r>
    </w:p>
    <w:bookmarkStart w:name="z405" w:id="354"/>
    <w:p>
      <w:pPr>
        <w:spacing w:after="0"/>
        <w:ind w:left="0"/>
        <w:jc w:val="both"/>
      </w:pPr>
      <w:r>
        <w:rPr>
          <w:rFonts w:ascii="Times New Roman"/>
          <w:b w:val="false"/>
          <w:i w:val="false"/>
          <w:color w:val="000000"/>
          <w:sz w:val="28"/>
        </w:rPr>
        <w:t xml:space="preserve">
      1. Лимиты на пользование объектами растительного мира устанавливаются с целью обеспечения их устойчивого использования. </w:t>
      </w:r>
    </w:p>
    <w:bookmarkEnd w:id="354"/>
    <w:bookmarkStart w:name="z406" w:id="355"/>
    <w:p>
      <w:pPr>
        <w:spacing w:after="0"/>
        <w:ind w:left="0"/>
        <w:jc w:val="both"/>
      </w:pPr>
      <w:r>
        <w:rPr>
          <w:rFonts w:ascii="Times New Roman"/>
          <w:b w:val="false"/>
          <w:i w:val="false"/>
          <w:color w:val="000000"/>
          <w:sz w:val="28"/>
        </w:rPr>
        <w:t>
      2. Лимиты на заготовку (сбор) дикорастущих растений и (или) их частей устанавливаются ежегодно уполномоченным органом в области растительного мира на основании ресурсных обследований, проводимых специализированными научными организациями.</w:t>
      </w:r>
    </w:p>
    <w:bookmarkEnd w:id="355"/>
    <w:bookmarkStart w:name="z407" w:id="356"/>
    <w:p>
      <w:pPr>
        <w:spacing w:after="0"/>
        <w:ind w:left="0"/>
        <w:jc w:val="both"/>
      </w:pPr>
      <w:r>
        <w:rPr>
          <w:rFonts w:ascii="Times New Roman"/>
          <w:b w:val="false"/>
          <w:i w:val="false"/>
          <w:color w:val="000000"/>
          <w:sz w:val="28"/>
        </w:rPr>
        <w:t xml:space="preserve">
      3. Методика определения запасов лекарственного растительного сырья (ресурсное обследование) утверждается уполномоченным органом в области растительного мира. </w:t>
      </w:r>
    </w:p>
    <w:bookmarkEnd w:id="356"/>
    <w:bookmarkStart w:name="z408" w:id="357"/>
    <w:p>
      <w:pPr>
        <w:spacing w:after="0"/>
        <w:ind w:left="0"/>
        <w:jc w:val="left"/>
      </w:pPr>
      <w:r>
        <w:rPr>
          <w:rFonts w:ascii="Times New Roman"/>
          <w:b/>
          <w:i w:val="false"/>
          <w:color w:val="000000"/>
        </w:rPr>
        <w:t xml:space="preserve"> Глава 14. Пользование объектами растительного мира для нужд озеленения населенных пунктов </w:t>
      </w:r>
    </w:p>
    <w:bookmarkEnd w:id="357"/>
    <w:p>
      <w:pPr>
        <w:spacing w:after="0"/>
        <w:ind w:left="0"/>
        <w:jc w:val="both"/>
      </w:pPr>
      <w:r>
        <w:rPr>
          <w:rFonts w:ascii="Times New Roman"/>
          <w:b/>
          <w:i w:val="false"/>
          <w:color w:val="000000"/>
          <w:sz w:val="28"/>
        </w:rPr>
        <w:t xml:space="preserve">Статья 47. Создание озеленительных насаждений </w:t>
      </w:r>
    </w:p>
    <w:bookmarkStart w:name="z410" w:id="358"/>
    <w:p>
      <w:pPr>
        <w:spacing w:after="0"/>
        <w:ind w:left="0"/>
        <w:jc w:val="both"/>
      </w:pPr>
      <w:r>
        <w:rPr>
          <w:rFonts w:ascii="Times New Roman"/>
          <w:b w:val="false"/>
          <w:i w:val="false"/>
          <w:color w:val="000000"/>
          <w:sz w:val="28"/>
        </w:rPr>
        <w:t>
      1. Озеленительные насаждения являются частью системы защитных насаждений, выполняющих важные защитные, санитарно-гигиенические, социальные, эстетические и иные функции. К озеленительным насаждениям относятся растительные объекты:</w:t>
      </w:r>
    </w:p>
    <w:bookmarkEnd w:id="358"/>
    <w:bookmarkStart w:name="z411" w:id="359"/>
    <w:p>
      <w:pPr>
        <w:spacing w:after="0"/>
        <w:ind w:left="0"/>
        <w:jc w:val="both"/>
      </w:pPr>
      <w:r>
        <w:rPr>
          <w:rFonts w:ascii="Times New Roman"/>
          <w:b w:val="false"/>
          <w:i w:val="false"/>
          <w:color w:val="000000"/>
          <w:sz w:val="28"/>
        </w:rPr>
        <w:t>
      1) лесопарков, парков, скверов, рощ, бульваров, линейных посадок вдоль дорог, каналов, зеленых и рекреационных зон городов и иных населенных пунктов, газонов, цветников;</w:t>
      </w:r>
    </w:p>
    <w:bookmarkEnd w:id="359"/>
    <w:bookmarkStart w:name="z412" w:id="360"/>
    <w:p>
      <w:pPr>
        <w:spacing w:after="0"/>
        <w:ind w:left="0"/>
        <w:jc w:val="both"/>
      </w:pPr>
      <w:r>
        <w:rPr>
          <w:rFonts w:ascii="Times New Roman"/>
          <w:b w:val="false"/>
          <w:i w:val="false"/>
          <w:color w:val="000000"/>
          <w:sz w:val="28"/>
        </w:rPr>
        <w:t>
      2) придомовых посадок, посадок около общественных зданий, спортивных сооружений, больниц, школ, детских садов, в санитарно-защитных зонах промышленных предприятий;</w:t>
      </w:r>
    </w:p>
    <w:bookmarkEnd w:id="360"/>
    <w:bookmarkStart w:name="z413" w:id="361"/>
    <w:p>
      <w:pPr>
        <w:spacing w:after="0"/>
        <w:ind w:left="0"/>
        <w:jc w:val="both"/>
      </w:pPr>
      <w:r>
        <w:rPr>
          <w:rFonts w:ascii="Times New Roman"/>
          <w:b w:val="false"/>
          <w:i w:val="false"/>
          <w:color w:val="000000"/>
          <w:sz w:val="28"/>
        </w:rPr>
        <w:t xml:space="preserve">
      3) насаждения дендрариев, ботанических садов, зоологических и дендрологических парков (дендрологических садов), выполняющие наряду с научными также функции озеленительных насаждений. </w:t>
      </w:r>
    </w:p>
    <w:bookmarkEnd w:id="361"/>
    <w:bookmarkStart w:name="z414" w:id="362"/>
    <w:p>
      <w:pPr>
        <w:spacing w:after="0"/>
        <w:ind w:left="0"/>
        <w:jc w:val="both"/>
      </w:pPr>
      <w:r>
        <w:rPr>
          <w:rFonts w:ascii="Times New Roman"/>
          <w:b w:val="false"/>
          <w:i w:val="false"/>
          <w:color w:val="000000"/>
          <w:sz w:val="28"/>
        </w:rPr>
        <w:t xml:space="preserve">
      2. Озеленительные насаждения создаются с учетом: </w:t>
      </w:r>
    </w:p>
    <w:bookmarkEnd w:id="362"/>
    <w:bookmarkStart w:name="z415" w:id="363"/>
    <w:p>
      <w:pPr>
        <w:spacing w:after="0"/>
        <w:ind w:left="0"/>
        <w:jc w:val="both"/>
      </w:pPr>
      <w:r>
        <w:rPr>
          <w:rFonts w:ascii="Times New Roman"/>
          <w:b w:val="false"/>
          <w:i w:val="false"/>
          <w:color w:val="000000"/>
          <w:sz w:val="28"/>
        </w:rPr>
        <w:t xml:space="preserve">
      1) использования всего спектра оздоровительных и защитных функций растений; </w:t>
      </w:r>
    </w:p>
    <w:bookmarkEnd w:id="363"/>
    <w:bookmarkStart w:name="z416" w:id="364"/>
    <w:p>
      <w:pPr>
        <w:spacing w:after="0"/>
        <w:ind w:left="0"/>
        <w:jc w:val="both"/>
      </w:pPr>
      <w:r>
        <w:rPr>
          <w:rFonts w:ascii="Times New Roman"/>
          <w:b w:val="false"/>
          <w:i w:val="false"/>
          <w:color w:val="000000"/>
          <w:sz w:val="28"/>
        </w:rPr>
        <w:t xml:space="preserve">
      2) устойчивости растений в сложных городских условиях; </w:t>
      </w:r>
    </w:p>
    <w:bookmarkEnd w:id="364"/>
    <w:bookmarkStart w:name="z417" w:id="365"/>
    <w:p>
      <w:pPr>
        <w:spacing w:after="0"/>
        <w:ind w:left="0"/>
        <w:jc w:val="both"/>
      </w:pPr>
      <w:r>
        <w:rPr>
          <w:rFonts w:ascii="Times New Roman"/>
          <w:b w:val="false"/>
          <w:i w:val="false"/>
          <w:color w:val="000000"/>
          <w:sz w:val="28"/>
        </w:rPr>
        <w:t xml:space="preserve">
      3) обеспечения растениями в парковых зонах и на территории жилых комплексов необходимых условий затенения, оптимальных шумового и ветрового режимов, снижения загрязненности воздуха. </w:t>
      </w:r>
    </w:p>
    <w:bookmarkEnd w:id="365"/>
    <w:p>
      <w:pPr>
        <w:spacing w:after="0"/>
        <w:ind w:left="0"/>
        <w:jc w:val="both"/>
      </w:pPr>
      <w:r>
        <w:rPr>
          <w:rFonts w:ascii="Times New Roman"/>
          <w:b/>
          <w:i w:val="false"/>
          <w:color w:val="000000"/>
          <w:sz w:val="28"/>
        </w:rPr>
        <w:t xml:space="preserve">Статья 48. Порядок создания и обеспечения устойчивости озеленительных насаждений </w:t>
      </w:r>
    </w:p>
    <w:bookmarkStart w:name="z419" w:id="366"/>
    <w:p>
      <w:pPr>
        <w:spacing w:after="0"/>
        <w:ind w:left="0"/>
        <w:jc w:val="both"/>
      </w:pPr>
      <w:r>
        <w:rPr>
          <w:rFonts w:ascii="Times New Roman"/>
          <w:b w:val="false"/>
          <w:i w:val="false"/>
          <w:color w:val="000000"/>
          <w:sz w:val="28"/>
        </w:rPr>
        <w:t>
      1. Посадка, посев растений, создание озеленительных насаждений в населенных пунктах допускаются только в специально предназначенных для этого местах в соответствии с градостроительными проектами, а также соблюдением требований, определенных Законом Республики Казахстан "Об архитектурной, градостроительной и строительной деятельности в Республике Казахстан".</w:t>
      </w:r>
    </w:p>
    <w:bookmarkEnd w:id="366"/>
    <w:bookmarkStart w:name="z420" w:id="367"/>
    <w:p>
      <w:pPr>
        <w:spacing w:after="0"/>
        <w:ind w:left="0"/>
        <w:jc w:val="both"/>
      </w:pPr>
      <w:r>
        <w:rPr>
          <w:rFonts w:ascii="Times New Roman"/>
          <w:b w:val="false"/>
          <w:i w:val="false"/>
          <w:color w:val="000000"/>
          <w:sz w:val="28"/>
        </w:rPr>
        <w:t>
      Местные исполнительные органы обеспечивают уход за посадками и сохранность озеленительных насаждений.</w:t>
      </w:r>
    </w:p>
    <w:bookmarkEnd w:id="367"/>
    <w:bookmarkStart w:name="z421" w:id="368"/>
    <w:p>
      <w:pPr>
        <w:spacing w:after="0"/>
        <w:ind w:left="0"/>
        <w:jc w:val="both"/>
      </w:pPr>
      <w:r>
        <w:rPr>
          <w:rFonts w:ascii="Times New Roman"/>
          <w:b w:val="false"/>
          <w:i w:val="false"/>
          <w:color w:val="000000"/>
          <w:sz w:val="28"/>
        </w:rPr>
        <w:t>
      2. Для замены утративших свои экологические и эстетические функции по возрасту либо в результате отрицательного природного или антропогенного воздействия, изъятых в связи с государственной надобностью (строительство гражданских и иных объектов, строительство и реконструкция дорог и других объектов инфраструктуры населенных пунктов) насаждений местными исполнительными органами проводятся их реконструкция и компенсационные посадки. Объемы компенсационных посадок устанавливаются местными исполнительными органами в соответствии с нормативами, утверждаемыми местными представительными органами областей, городов республиканского значения, столицы.</w:t>
      </w:r>
    </w:p>
    <w:bookmarkEnd w:id="368"/>
    <w:bookmarkStart w:name="z422" w:id="369"/>
    <w:p>
      <w:pPr>
        <w:spacing w:after="0"/>
        <w:ind w:left="0"/>
        <w:jc w:val="both"/>
      </w:pPr>
      <w:r>
        <w:rPr>
          <w:rFonts w:ascii="Times New Roman"/>
          <w:b w:val="false"/>
          <w:i w:val="false"/>
          <w:color w:val="000000"/>
          <w:sz w:val="28"/>
        </w:rPr>
        <w:t>
      3. Правила содержания и защиты зеленых насаждений в населенных пунктах утверждаются соответствующими местными представительными органами областей, городов республиканского значения, столицы в соответствии с Законом Республики Казахстан "Об архитектурной, градостроительной и строительной деятельности в Республике Казахстан".</w:t>
      </w:r>
    </w:p>
    <w:bookmarkEnd w:id="369"/>
    <w:bookmarkStart w:name="z423" w:id="370"/>
    <w:p>
      <w:pPr>
        <w:spacing w:after="0"/>
        <w:ind w:left="0"/>
        <w:jc w:val="left"/>
      </w:pPr>
      <w:r>
        <w:rPr>
          <w:rFonts w:ascii="Times New Roman"/>
          <w:b/>
          <w:i w:val="false"/>
          <w:color w:val="000000"/>
        </w:rPr>
        <w:t xml:space="preserve"> Глава 15. Полезные свойства объектов растительного мира</w:t>
      </w:r>
    </w:p>
    <w:bookmarkEnd w:id="370"/>
    <w:p>
      <w:pPr>
        <w:spacing w:after="0"/>
        <w:ind w:left="0"/>
        <w:jc w:val="both"/>
      </w:pPr>
      <w:r>
        <w:rPr>
          <w:rFonts w:ascii="Times New Roman"/>
          <w:b/>
          <w:i w:val="false"/>
          <w:color w:val="000000"/>
          <w:sz w:val="28"/>
        </w:rPr>
        <w:t xml:space="preserve">Статья 49. Полезные свойства объектов растительного мира </w:t>
      </w:r>
    </w:p>
    <w:bookmarkStart w:name="z425" w:id="371"/>
    <w:p>
      <w:pPr>
        <w:spacing w:after="0"/>
        <w:ind w:left="0"/>
        <w:jc w:val="both"/>
      </w:pPr>
      <w:r>
        <w:rPr>
          <w:rFonts w:ascii="Times New Roman"/>
          <w:b w:val="false"/>
          <w:i w:val="false"/>
          <w:color w:val="000000"/>
          <w:sz w:val="28"/>
        </w:rPr>
        <w:t>
      Объекты растительного мира выполняют важные экологические функции: климаторегулирующие, водоохранные, почвозащитные, рекреационные, средообразующие и обеспечивают борьбу с оползнями, эрозией почв, размывами берегов, поддержание уровня грунтовых и поверхностных вод.</w:t>
      </w:r>
    </w:p>
    <w:bookmarkEnd w:id="371"/>
    <w:bookmarkStart w:name="z426" w:id="372"/>
    <w:p>
      <w:pPr>
        <w:spacing w:after="0"/>
        <w:ind w:left="0"/>
        <w:jc w:val="both"/>
      </w:pPr>
      <w:r>
        <w:rPr>
          <w:rFonts w:ascii="Times New Roman"/>
          <w:b w:val="false"/>
          <w:i w:val="false"/>
          <w:color w:val="000000"/>
          <w:sz w:val="28"/>
        </w:rPr>
        <w:t>
      Генетические ресурсы растений являются национальным достоянием Республики Казахстан и играют важную роль в обеспечении экологической и продовольственной безопасности.</w:t>
      </w:r>
    </w:p>
    <w:bookmarkEnd w:id="372"/>
    <w:p>
      <w:pPr>
        <w:spacing w:after="0"/>
        <w:ind w:left="0"/>
        <w:jc w:val="both"/>
      </w:pPr>
      <w:r>
        <w:rPr>
          <w:rFonts w:ascii="Times New Roman"/>
          <w:b/>
          <w:i w:val="false"/>
          <w:color w:val="000000"/>
          <w:sz w:val="28"/>
        </w:rPr>
        <w:t>Статья 50. Использование депонирующих свойств объектов растительного мира</w:t>
      </w:r>
    </w:p>
    <w:bookmarkStart w:name="z428" w:id="373"/>
    <w:p>
      <w:pPr>
        <w:spacing w:after="0"/>
        <w:ind w:left="0"/>
        <w:jc w:val="both"/>
      </w:pPr>
      <w:r>
        <w:rPr>
          <w:rFonts w:ascii="Times New Roman"/>
          <w:b w:val="false"/>
          <w:i w:val="false"/>
          <w:color w:val="000000"/>
          <w:sz w:val="28"/>
        </w:rPr>
        <w:t>
      Объекты растительного мира обеспечивают положительный баланс парниковых газов в атмосфере, тем самым снижают последствия отрицательных изменений климата для населения и экономики страны.</w:t>
      </w:r>
    </w:p>
    <w:bookmarkEnd w:id="373"/>
    <w:bookmarkStart w:name="z429" w:id="374"/>
    <w:p>
      <w:pPr>
        <w:spacing w:after="0"/>
        <w:ind w:left="0"/>
        <w:jc w:val="both"/>
      </w:pPr>
      <w:r>
        <w:rPr>
          <w:rFonts w:ascii="Times New Roman"/>
          <w:b w:val="false"/>
          <w:i w:val="false"/>
          <w:color w:val="000000"/>
          <w:sz w:val="28"/>
        </w:rPr>
        <w:t>
      Депонирующие свойства объектов растительного мира учитываются при инвентаризации, ведении государственного мониторинга и кадастра объектов растительного мира.</w:t>
      </w:r>
    </w:p>
    <w:bookmarkEnd w:id="374"/>
    <w:bookmarkStart w:name="z430" w:id="375"/>
    <w:p>
      <w:pPr>
        <w:spacing w:after="0"/>
        <w:ind w:left="0"/>
        <w:jc w:val="left"/>
      </w:pPr>
      <w:r>
        <w:rPr>
          <w:rFonts w:ascii="Times New Roman"/>
          <w:b/>
          <w:i w:val="false"/>
          <w:color w:val="000000"/>
        </w:rPr>
        <w:t xml:space="preserve"> Глава 16. Особенности обращения с объектами растительного мира</w:t>
      </w:r>
    </w:p>
    <w:bookmarkEnd w:id="375"/>
    <w:p>
      <w:pPr>
        <w:spacing w:after="0"/>
        <w:ind w:left="0"/>
        <w:jc w:val="both"/>
      </w:pPr>
      <w:r>
        <w:rPr>
          <w:rFonts w:ascii="Times New Roman"/>
          <w:b/>
          <w:i w:val="false"/>
          <w:color w:val="000000"/>
          <w:sz w:val="28"/>
        </w:rPr>
        <w:t xml:space="preserve">Статья 51. Особенности обращения с объектами растительного мира, расположенными в пограничной зоне </w:t>
      </w:r>
    </w:p>
    <w:bookmarkStart w:name="z432" w:id="376"/>
    <w:p>
      <w:pPr>
        <w:spacing w:after="0"/>
        <w:ind w:left="0"/>
        <w:jc w:val="both"/>
      </w:pPr>
      <w:r>
        <w:rPr>
          <w:rFonts w:ascii="Times New Roman"/>
          <w:b w:val="false"/>
          <w:i w:val="false"/>
          <w:color w:val="000000"/>
          <w:sz w:val="28"/>
        </w:rPr>
        <w:t>
      1. Пользование объектами растительного мира, расположенными в пограничной зоне, может быть ограничено, приостановлено или запрещено в соответствии с законодательством Республики Казахстан о Государственной границе, если оно несовместимо с целевым назначением и установленным специальным режимом этих территорий.</w:t>
      </w:r>
    </w:p>
    <w:bookmarkEnd w:id="376"/>
    <w:bookmarkStart w:name="z433" w:id="377"/>
    <w:p>
      <w:pPr>
        <w:spacing w:after="0"/>
        <w:ind w:left="0"/>
        <w:jc w:val="both"/>
      </w:pPr>
      <w:r>
        <w:rPr>
          <w:rFonts w:ascii="Times New Roman"/>
          <w:b w:val="false"/>
          <w:i w:val="false"/>
          <w:color w:val="000000"/>
          <w:sz w:val="28"/>
        </w:rPr>
        <w:t xml:space="preserve">
      2. Особенности обращения с объектами растительного мира, расположенными в пограничной зоне, устанавливаются уполномоченным органом в области растительного мира по согласованию с уполномоченным органом в области охраны государственной границы. </w:t>
      </w:r>
    </w:p>
    <w:bookmarkEnd w:id="377"/>
    <w:p>
      <w:pPr>
        <w:spacing w:after="0"/>
        <w:ind w:left="0"/>
        <w:jc w:val="both"/>
      </w:pPr>
      <w:r>
        <w:rPr>
          <w:rFonts w:ascii="Times New Roman"/>
          <w:b/>
          <w:i w:val="false"/>
          <w:color w:val="000000"/>
          <w:sz w:val="28"/>
        </w:rPr>
        <w:t>Статья 52. Обращение с объектами растительного мира, расположенными на территориях, подвергшихся радиоактивному или химическому загрязнению</w:t>
      </w:r>
    </w:p>
    <w:bookmarkStart w:name="z435" w:id="378"/>
    <w:p>
      <w:pPr>
        <w:spacing w:after="0"/>
        <w:ind w:left="0"/>
        <w:jc w:val="both"/>
      </w:pPr>
      <w:r>
        <w:rPr>
          <w:rFonts w:ascii="Times New Roman"/>
          <w:b w:val="false"/>
          <w:i w:val="false"/>
          <w:color w:val="000000"/>
          <w:sz w:val="28"/>
        </w:rPr>
        <w:t>
      Обращение с объектами растительного мира, расположенными на территориях, подвергшихся радиоактивному или химическому загрязнению, запрещается.</w:t>
      </w:r>
    </w:p>
    <w:bookmarkEnd w:id="378"/>
    <w:bookmarkStart w:name="z436" w:id="379"/>
    <w:p>
      <w:pPr>
        <w:spacing w:after="0"/>
        <w:ind w:left="0"/>
        <w:jc w:val="both"/>
      </w:pPr>
      <w:r>
        <w:rPr>
          <w:rFonts w:ascii="Times New Roman"/>
          <w:b w:val="false"/>
          <w:i w:val="false"/>
          <w:color w:val="000000"/>
          <w:sz w:val="28"/>
        </w:rPr>
        <w:t>
      Пользование объектами растительного мира на этих территориях может быть разрешено только после проведения на них мероприятий по ликвидации последствий радиоактивного или химического загрязнения и комплексного экологического обследования на основании решения Правительства Республики Казахстан о предоставлении в собственность (пользование) участков этих земель.</w:t>
      </w:r>
    </w:p>
    <w:bookmarkEnd w:id="379"/>
    <w:bookmarkStart w:name="z437" w:id="380"/>
    <w:p>
      <w:pPr>
        <w:spacing w:after="0"/>
        <w:ind w:left="0"/>
        <w:jc w:val="left"/>
      </w:pPr>
      <w:r>
        <w:rPr>
          <w:rFonts w:ascii="Times New Roman"/>
          <w:b/>
          <w:i w:val="false"/>
          <w:color w:val="000000"/>
        </w:rPr>
        <w:t xml:space="preserve"> Глава 17. Осуществление международного сотрудничества в сфере обращения с объектами растительного мира</w:t>
      </w:r>
    </w:p>
    <w:bookmarkEnd w:id="380"/>
    <w:p>
      <w:pPr>
        <w:spacing w:after="0"/>
        <w:ind w:left="0"/>
        <w:jc w:val="both"/>
      </w:pPr>
      <w:r>
        <w:rPr>
          <w:rFonts w:ascii="Times New Roman"/>
          <w:b/>
          <w:i w:val="false"/>
          <w:color w:val="000000"/>
          <w:sz w:val="28"/>
        </w:rPr>
        <w:t>Статья 53. Порядок осуществления международного сотрудничества в сфере обращения с объектами растительного мира</w:t>
      </w:r>
    </w:p>
    <w:bookmarkStart w:name="z439" w:id="381"/>
    <w:p>
      <w:pPr>
        <w:spacing w:after="0"/>
        <w:ind w:left="0"/>
        <w:jc w:val="both"/>
      </w:pPr>
      <w:r>
        <w:rPr>
          <w:rFonts w:ascii="Times New Roman"/>
          <w:b w:val="false"/>
          <w:i w:val="false"/>
          <w:color w:val="000000"/>
          <w:sz w:val="28"/>
        </w:rPr>
        <w:t xml:space="preserve">
      Международное сотрудничество в сфере обращения с объектами растительного мира осуществляется в соответствии с законодательством Республики Казахстан и международными договорами, участником которых является Республика Казахстан. </w:t>
      </w:r>
    </w:p>
    <w:bookmarkEnd w:id="381"/>
    <w:bookmarkStart w:name="z440" w:id="382"/>
    <w:p>
      <w:pPr>
        <w:spacing w:after="0"/>
        <w:ind w:left="0"/>
        <w:jc w:val="both"/>
      </w:pPr>
      <w:r>
        <w:rPr>
          <w:rFonts w:ascii="Times New Roman"/>
          <w:b w:val="false"/>
          <w:i w:val="false"/>
          <w:color w:val="000000"/>
          <w:sz w:val="28"/>
        </w:rPr>
        <w:t>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382"/>
    <w:p>
      <w:pPr>
        <w:spacing w:after="0"/>
        <w:ind w:left="0"/>
        <w:jc w:val="both"/>
      </w:pPr>
      <w:r>
        <w:rPr>
          <w:rFonts w:ascii="Times New Roman"/>
          <w:b/>
          <w:i w:val="false"/>
          <w:color w:val="000000"/>
          <w:sz w:val="28"/>
        </w:rPr>
        <w:t>Статья 54. Международное сотрудничество в сфере обращения с объектами растительного мира</w:t>
      </w:r>
    </w:p>
    <w:bookmarkStart w:name="z442" w:id="383"/>
    <w:p>
      <w:pPr>
        <w:spacing w:after="0"/>
        <w:ind w:left="0"/>
        <w:jc w:val="both"/>
      </w:pPr>
      <w:r>
        <w:rPr>
          <w:rFonts w:ascii="Times New Roman"/>
          <w:b w:val="false"/>
          <w:i w:val="false"/>
          <w:color w:val="000000"/>
          <w:sz w:val="28"/>
        </w:rPr>
        <w:t>
      Международное сотрудничество в сфере обращения с объектами растительного мира основывается на обязательствах Республики Казахстан по международным договорам и осуществляется путем:</w:t>
      </w:r>
    </w:p>
    <w:bookmarkEnd w:id="383"/>
    <w:bookmarkStart w:name="z443" w:id="384"/>
    <w:p>
      <w:pPr>
        <w:spacing w:after="0"/>
        <w:ind w:left="0"/>
        <w:jc w:val="both"/>
      </w:pPr>
      <w:r>
        <w:rPr>
          <w:rFonts w:ascii="Times New Roman"/>
          <w:b w:val="false"/>
          <w:i w:val="false"/>
          <w:color w:val="000000"/>
          <w:sz w:val="28"/>
        </w:rPr>
        <w:t>
      1) обмена информацией по объектам растительного мира;</w:t>
      </w:r>
    </w:p>
    <w:bookmarkEnd w:id="384"/>
    <w:bookmarkStart w:name="z444" w:id="385"/>
    <w:p>
      <w:pPr>
        <w:spacing w:after="0"/>
        <w:ind w:left="0"/>
        <w:jc w:val="both"/>
      </w:pPr>
      <w:r>
        <w:rPr>
          <w:rFonts w:ascii="Times New Roman"/>
          <w:b w:val="false"/>
          <w:i w:val="false"/>
          <w:color w:val="000000"/>
          <w:sz w:val="28"/>
        </w:rPr>
        <w:t xml:space="preserve">
      2) проведения совместных исследований и мониторинга объектов растительного мира; </w:t>
      </w:r>
    </w:p>
    <w:bookmarkEnd w:id="385"/>
    <w:bookmarkStart w:name="z445" w:id="386"/>
    <w:p>
      <w:pPr>
        <w:spacing w:after="0"/>
        <w:ind w:left="0"/>
        <w:jc w:val="both"/>
      </w:pPr>
      <w:r>
        <w:rPr>
          <w:rFonts w:ascii="Times New Roman"/>
          <w:b w:val="false"/>
          <w:i w:val="false"/>
          <w:color w:val="000000"/>
          <w:sz w:val="28"/>
        </w:rPr>
        <w:t>
      3) выявления и сохранения растительных объектов, имеющих международное значение;</w:t>
      </w:r>
    </w:p>
    <w:bookmarkEnd w:id="386"/>
    <w:bookmarkStart w:name="z446" w:id="387"/>
    <w:p>
      <w:pPr>
        <w:spacing w:after="0"/>
        <w:ind w:left="0"/>
        <w:jc w:val="both"/>
      </w:pPr>
      <w:r>
        <w:rPr>
          <w:rFonts w:ascii="Times New Roman"/>
          <w:b w:val="false"/>
          <w:i w:val="false"/>
          <w:color w:val="000000"/>
          <w:sz w:val="28"/>
        </w:rPr>
        <w:t>
      4) доступа к генетическим ресурсам и традиционным знаниям, связанным с генетическими ресурсами, в соответствии с положениями Нагойского протокола доступа к генетическим ресурсам и совместного использования на справедливой равной основе выгод от их применения к Конвенции о биологическом разнообразии.</w:t>
      </w:r>
    </w:p>
    <w:bookmarkEnd w:id="387"/>
    <w:p>
      <w:pPr>
        <w:spacing w:after="0"/>
        <w:ind w:left="0"/>
        <w:jc w:val="both"/>
      </w:pPr>
      <w:r>
        <w:rPr>
          <w:rFonts w:ascii="Times New Roman"/>
          <w:b/>
          <w:i w:val="false"/>
          <w:color w:val="000000"/>
          <w:sz w:val="28"/>
        </w:rPr>
        <w:t xml:space="preserve">Статья 55. Международный обмен объектами растительного мира </w:t>
      </w:r>
    </w:p>
    <w:bookmarkStart w:name="z448" w:id="388"/>
    <w:p>
      <w:pPr>
        <w:spacing w:after="0"/>
        <w:ind w:left="0"/>
        <w:jc w:val="both"/>
      </w:pPr>
      <w:r>
        <w:rPr>
          <w:rFonts w:ascii="Times New Roman"/>
          <w:b w:val="false"/>
          <w:i w:val="false"/>
          <w:color w:val="000000"/>
          <w:sz w:val="28"/>
        </w:rPr>
        <w:t>
      1. Международный обмен (покупка, продажа) объектов и генетического материала растительного мира путем их ввоза в Республику Казахстан и вывоза из Республики Казахстан для интродукции (реинтродукции), научных исследований, озеленения и иных целей осуществляется в порядке, установленном законодательством Республики Казахстан.</w:t>
      </w:r>
    </w:p>
    <w:bookmarkEnd w:id="388"/>
    <w:bookmarkStart w:name="z449" w:id="389"/>
    <w:p>
      <w:pPr>
        <w:spacing w:after="0"/>
        <w:ind w:left="0"/>
        <w:jc w:val="both"/>
      </w:pPr>
      <w:r>
        <w:rPr>
          <w:rFonts w:ascii="Times New Roman"/>
          <w:b w:val="false"/>
          <w:i w:val="false"/>
          <w:color w:val="000000"/>
          <w:sz w:val="28"/>
        </w:rPr>
        <w:t xml:space="preserve">
      2. Обмен (покупка, продажа) путем ввоза на территорию Республику Казахстан и вывоза с территории Республики Казахстан объектов растительного мира, их частей и дериватов, относящихся к редким и находящимся под угрозой исчезновения видам растений, подпадающим под действие Конвенции о международной торговле видами дикой фауны и флоры, находящимися под угрозой исчезновения, осуществляется в порядке, определяемом законодательством Республики Казахстан. </w:t>
      </w:r>
    </w:p>
    <w:bookmarkEnd w:id="389"/>
    <w:bookmarkStart w:name="z450" w:id="390"/>
    <w:p>
      <w:pPr>
        <w:spacing w:after="0"/>
        <w:ind w:left="0"/>
        <w:jc w:val="both"/>
      </w:pPr>
      <w:r>
        <w:rPr>
          <w:rFonts w:ascii="Times New Roman"/>
          <w:b w:val="false"/>
          <w:i w:val="false"/>
          <w:color w:val="000000"/>
          <w:sz w:val="28"/>
        </w:rPr>
        <w:t xml:space="preserve">
      3. Международный обмен репродукционным материалом генофонда объектов растительного мира может осуществляться на возмездной и безвозмездной основе в соответствии с положениями международного договора либо соответствующего решения Правительства Республики Казахстан. </w:t>
      </w:r>
    </w:p>
    <w:bookmarkEnd w:id="390"/>
    <w:bookmarkStart w:name="z451" w:id="391"/>
    <w:p>
      <w:pPr>
        <w:spacing w:after="0"/>
        <w:ind w:left="0"/>
        <w:jc w:val="left"/>
      </w:pPr>
      <w:r>
        <w:rPr>
          <w:rFonts w:ascii="Times New Roman"/>
          <w:b/>
          <w:i w:val="false"/>
          <w:color w:val="000000"/>
        </w:rPr>
        <w:t xml:space="preserve"> Глава 18. Экономический механизм в сфере обращения с объектами растительного мира</w:t>
      </w:r>
    </w:p>
    <w:bookmarkEnd w:id="391"/>
    <w:p>
      <w:pPr>
        <w:spacing w:after="0"/>
        <w:ind w:left="0"/>
        <w:jc w:val="both"/>
      </w:pPr>
      <w:r>
        <w:rPr>
          <w:rFonts w:ascii="Times New Roman"/>
          <w:b/>
          <w:i w:val="false"/>
          <w:color w:val="000000"/>
          <w:sz w:val="28"/>
        </w:rPr>
        <w:t>Статья 56. Содержание экономического механизма в сфере обращения с объектами растительного мира</w:t>
      </w:r>
    </w:p>
    <w:bookmarkStart w:name="z453" w:id="392"/>
    <w:p>
      <w:pPr>
        <w:spacing w:after="0"/>
        <w:ind w:left="0"/>
        <w:jc w:val="both"/>
      </w:pPr>
      <w:r>
        <w:rPr>
          <w:rFonts w:ascii="Times New Roman"/>
          <w:b w:val="false"/>
          <w:i w:val="false"/>
          <w:color w:val="000000"/>
          <w:sz w:val="28"/>
        </w:rPr>
        <w:t>
      Экономический механизм в сфере обращения с объектами растительного мира включает:</w:t>
      </w:r>
    </w:p>
    <w:bookmarkEnd w:id="392"/>
    <w:bookmarkStart w:name="z454" w:id="393"/>
    <w:p>
      <w:pPr>
        <w:spacing w:after="0"/>
        <w:ind w:left="0"/>
        <w:jc w:val="both"/>
      </w:pPr>
      <w:r>
        <w:rPr>
          <w:rFonts w:ascii="Times New Roman"/>
          <w:b w:val="false"/>
          <w:i w:val="false"/>
          <w:color w:val="000000"/>
          <w:sz w:val="28"/>
        </w:rPr>
        <w:t>
      1) возмещение вреда, причиненного объектам растительного мира и среде их произрастания;</w:t>
      </w:r>
    </w:p>
    <w:bookmarkEnd w:id="393"/>
    <w:bookmarkStart w:name="z455" w:id="394"/>
    <w:p>
      <w:pPr>
        <w:spacing w:after="0"/>
        <w:ind w:left="0"/>
        <w:jc w:val="both"/>
      </w:pPr>
      <w:r>
        <w:rPr>
          <w:rFonts w:ascii="Times New Roman"/>
          <w:b w:val="false"/>
          <w:i w:val="false"/>
          <w:color w:val="000000"/>
          <w:sz w:val="28"/>
        </w:rPr>
        <w:t>
      2) возмещение потерь объектов растительного мира.</w:t>
      </w:r>
    </w:p>
    <w:bookmarkEnd w:id="394"/>
    <w:p>
      <w:pPr>
        <w:spacing w:after="0"/>
        <w:ind w:left="0"/>
        <w:jc w:val="both"/>
      </w:pPr>
      <w:r>
        <w:rPr>
          <w:rFonts w:ascii="Times New Roman"/>
          <w:b/>
          <w:i w:val="false"/>
          <w:color w:val="000000"/>
          <w:sz w:val="28"/>
        </w:rPr>
        <w:t>Статья 57. Финансирование мероприятий в сфере обращения с объектами растительного мира</w:t>
      </w:r>
    </w:p>
    <w:bookmarkStart w:name="z457" w:id="395"/>
    <w:p>
      <w:pPr>
        <w:spacing w:after="0"/>
        <w:ind w:left="0"/>
        <w:jc w:val="both"/>
      </w:pPr>
      <w:r>
        <w:rPr>
          <w:rFonts w:ascii="Times New Roman"/>
          <w:b w:val="false"/>
          <w:i w:val="false"/>
          <w:color w:val="000000"/>
          <w:sz w:val="28"/>
        </w:rPr>
        <w:t xml:space="preserve">
      Финансирование мероприятий в сфере обращения с объектами растительного мира осуществляется за счет: </w:t>
      </w:r>
    </w:p>
    <w:bookmarkEnd w:id="395"/>
    <w:bookmarkStart w:name="z458" w:id="396"/>
    <w:p>
      <w:pPr>
        <w:spacing w:after="0"/>
        <w:ind w:left="0"/>
        <w:jc w:val="both"/>
      </w:pPr>
      <w:r>
        <w:rPr>
          <w:rFonts w:ascii="Times New Roman"/>
          <w:b w:val="false"/>
          <w:i w:val="false"/>
          <w:color w:val="000000"/>
          <w:sz w:val="28"/>
        </w:rPr>
        <w:t>
      1) средств природоохранных учреждений;</w:t>
      </w:r>
    </w:p>
    <w:bookmarkEnd w:id="396"/>
    <w:bookmarkStart w:name="z459" w:id="397"/>
    <w:p>
      <w:pPr>
        <w:spacing w:after="0"/>
        <w:ind w:left="0"/>
        <w:jc w:val="both"/>
      </w:pPr>
      <w:r>
        <w:rPr>
          <w:rFonts w:ascii="Times New Roman"/>
          <w:b w:val="false"/>
          <w:i w:val="false"/>
          <w:color w:val="000000"/>
          <w:sz w:val="28"/>
        </w:rPr>
        <w:t>
      2) частных инвесторов;</w:t>
      </w:r>
    </w:p>
    <w:bookmarkEnd w:id="397"/>
    <w:bookmarkStart w:name="z460" w:id="398"/>
    <w:p>
      <w:pPr>
        <w:spacing w:after="0"/>
        <w:ind w:left="0"/>
        <w:jc w:val="both"/>
      </w:pPr>
      <w:r>
        <w:rPr>
          <w:rFonts w:ascii="Times New Roman"/>
          <w:b w:val="false"/>
          <w:i w:val="false"/>
          <w:color w:val="000000"/>
          <w:sz w:val="28"/>
        </w:rPr>
        <w:t>
      3) собственников (пользователей) земельных участков и объектов растительного мира;</w:t>
      </w:r>
    </w:p>
    <w:bookmarkEnd w:id="398"/>
    <w:bookmarkStart w:name="z461" w:id="399"/>
    <w:p>
      <w:pPr>
        <w:spacing w:after="0"/>
        <w:ind w:left="0"/>
        <w:jc w:val="both"/>
      </w:pPr>
      <w:r>
        <w:rPr>
          <w:rFonts w:ascii="Times New Roman"/>
          <w:b w:val="false"/>
          <w:i w:val="false"/>
          <w:color w:val="000000"/>
          <w:sz w:val="28"/>
        </w:rPr>
        <w:t>
      4) грантов;</w:t>
      </w:r>
    </w:p>
    <w:bookmarkEnd w:id="399"/>
    <w:bookmarkStart w:name="z462" w:id="400"/>
    <w:p>
      <w:pPr>
        <w:spacing w:after="0"/>
        <w:ind w:left="0"/>
        <w:jc w:val="both"/>
      </w:pPr>
      <w:r>
        <w:rPr>
          <w:rFonts w:ascii="Times New Roman"/>
          <w:b w:val="false"/>
          <w:i w:val="false"/>
          <w:color w:val="000000"/>
          <w:sz w:val="28"/>
        </w:rPr>
        <w:t>
      5) добровольных взносов и пожертвований физических и юридических лиц;</w:t>
      </w:r>
    </w:p>
    <w:bookmarkEnd w:id="400"/>
    <w:bookmarkStart w:name="z463" w:id="401"/>
    <w:p>
      <w:pPr>
        <w:spacing w:after="0"/>
        <w:ind w:left="0"/>
        <w:jc w:val="both"/>
      </w:pPr>
      <w:r>
        <w:rPr>
          <w:rFonts w:ascii="Times New Roman"/>
          <w:b w:val="false"/>
          <w:i w:val="false"/>
          <w:color w:val="000000"/>
          <w:sz w:val="28"/>
        </w:rPr>
        <w:t>
      6) иных источников, не запрещенных законодательством Республики Казахстан.</w:t>
      </w:r>
    </w:p>
    <w:bookmarkEnd w:id="401"/>
    <w:p>
      <w:pPr>
        <w:spacing w:after="0"/>
        <w:ind w:left="0"/>
        <w:jc w:val="both"/>
      </w:pPr>
      <w:r>
        <w:rPr>
          <w:rFonts w:ascii="Times New Roman"/>
          <w:b/>
          <w:i w:val="false"/>
          <w:color w:val="000000"/>
          <w:sz w:val="28"/>
        </w:rPr>
        <w:t>Статья 58. Возмещение вреда, причиненного объектам растительного мира и среде их произрастания</w:t>
      </w:r>
    </w:p>
    <w:bookmarkStart w:name="z465" w:id="402"/>
    <w:p>
      <w:pPr>
        <w:spacing w:after="0"/>
        <w:ind w:left="0"/>
        <w:jc w:val="both"/>
      </w:pPr>
      <w:r>
        <w:rPr>
          <w:rFonts w:ascii="Times New Roman"/>
          <w:b w:val="false"/>
          <w:i w:val="false"/>
          <w:color w:val="000000"/>
          <w:sz w:val="28"/>
        </w:rPr>
        <w:t>
      1. Возмещение вреда, причиненного объектам растительного мира и среде их произрастания, осуществляется в порядке уголовной, административной или гражданско-правовой ответственности за незаконное изъятие, заготовку (сбор), повреждение или уничтожение объектов растительного мира, а также нарушение среды их произрастания. Размер возмещения вреда объектам растительного мира и среде их произрастания определяется территориальными подразделениями ведомства уполномоченного органа в области растительного мира.</w:t>
      </w:r>
    </w:p>
    <w:bookmarkEnd w:id="402"/>
    <w:bookmarkStart w:name="z466" w:id="403"/>
    <w:p>
      <w:pPr>
        <w:spacing w:after="0"/>
        <w:ind w:left="0"/>
        <w:jc w:val="both"/>
      </w:pPr>
      <w:r>
        <w:rPr>
          <w:rFonts w:ascii="Times New Roman"/>
          <w:b w:val="false"/>
          <w:i w:val="false"/>
          <w:color w:val="000000"/>
          <w:sz w:val="28"/>
        </w:rPr>
        <w:t>
      2. Средства, взысканные с нарушителей в порядке возмещения вреда объектам растительного мира и среде их произрастания, зачисляются на счета соответствующих владельцев (пользователей) этих объектов и используются ими в целях восстановления нарушенных объектов растительного мира и среды их произрастания.</w:t>
      </w:r>
    </w:p>
    <w:bookmarkEnd w:id="403"/>
    <w:bookmarkStart w:name="z467" w:id="404"/>
    <w:p>
      <w:pPr>
        <w:spacing w:after="0"/>
        <w:ind w:left="0"/>
        <w:jc w:val="both"/>
      </w:pPr>
      <w:r>
        <w:rPr>
          <w:rFonts w:ascii="Times New Roman"/>
          <w:b w:val="false"/>
          <w:i w:val="false"/>
          <w:color w:val="000000"/>
          <w:sz w:val="28"/>
        </w:rPr>
        <w:t xml:space="preserve">
      В случае, если эти объекты не закреплены за владельцами (пользователи), указанные средства зачисляются в бюджет. </w:t>
      </w:r>
    </w:p>
    <w:bookmarkEnd w:id="404"/>
    <w:bookmarkStart w:name="z468" w:id="405"/>
    <w:p>
      <w:pPr>
        <w:spacing w:after="0"/>
        <w:ind w:left="0"/>
        <w:jc w:val="both"/>
      </w:pPr>
      <w:r>
        <w:rPr>
          <w:rFonts w:ascii="Times New Roman"/>
          <w:b w:val="false"/>
          <w:i w:val="false"/>
          <w:color w:val="000000"/>
          <w:sz w:val="28"/>
        </w:rPr>
        <w:t>
      Контроль за целевым использованием средств, взысканных с нарушителей в порядке возмещения вреда объектам растительного мира и среде их произрастания, осуществляет уполномоченный орган в области финансового контроля совместно с территориальными подразделениями ведомства уполномоченного органа в области растительного мира.</w:t>
      </w:r>
    </w:p>
    <w:bookmarkEnd w:id="405"/>
    <w:p>
      <w:pPr>
        <w:spacing w:after="0"/>
        <w:ind w:left="0"/>
        <w:jc w:val="both"/>
      </w:pPr>
      <w:r>
        <w:rPr>
          <w:rFonts w:ascii="Times New Roman"/>
          <w:b/>
          <w:i w:val="false"/>
          <w:color w:val="000000"/>
          <w:sz w:val="28"/>
        </w:rPr>
        <w:t>Статья 59. Возмещение потерь объектов растительного мира</w:t>
      </w:r>
    </w:p>
    <w:bookmarkStart w:name="z470" w:id="406"/>
    <w:p>
      <w:pPr>
        <w:spacing w:after="0"/>
        <w:ind w:left="0"/>
        <w:jc w:val="both"/>
      </w:pPr>
      <w:r>
        <w:rPr>
          <w:rFonts w:ascii="Times New Roman"/>
          <w:b w:val="false"/>
          <w:i w:val="false"/>
          <w:color w:val="000000"/>
          <w:sz w:val="28"/>
        </w:rPr>
        <w:t xml:space="preserve">
      1. Потери объектов растительного мира подлежат возмещению в случаях их удаления (безвозвратной утраты) на земельных участках всех категорий земель, переводимых под недропользование, строительство (реконструкция) зданий (сооружения), дорог, трубопроводов и иных объектов в соответствии с проектной документацией на эти объекты, получившей положительное заключение государственной экологической экспертизы, а также перевода земельных участков с произрастающими на них и подлежащими удалению растительными объектами для ведения сельскохозяйственной деятельности, личного подсобного хозяйства, коллективного садоводства или огородничества. </w:t>
      </w:r>
    </w:p>
    <w:bookmarkEnd w:id="406"/>
    <w:bookmarkStart w:name="z471" w:id="407"/>
    <w:p>
      <w:pPr>
        <w:spacing w:after="0"/>
        <w:ind w:left="0"/>
        <w:jc w:val="both"/>
      </w:pPr>
      <w:r>
        <w:rPr>
          <w:rFonts w:ascii="Times New Roman"/>
          <w:b w:val="false"/>
          <w:i w:val="false"/>
          <w:color w:val="000000"/>
          <w:sz w:val="28"/>
        </w:rPr>
        <w:t xml:space="preserve">
      2. Потери объектов растительного мира в зависимости от их размещения возмещаются физическими или юридическими лицами, в интересах которых удаляются эти объекты растительного мира: </w:t>
      </w:r>
    </w:p>
    <w:bookmarkEnd w:id="407"/>
    <w:bookmarkStart w:name="z472" w:id="408"/>
    <w:p>
      <w:pPr>
        <w:spacing w:after="0"/>
        <w:ind w:left="0"/>
        <w:jc w:val="both"/>
      </w:pPr>
      <w:r>
        <w:rPr>
          <w:rFonts w:ascii="Times New Roman"/>
          <w:b w:val="false"/>
          <w:i w:val="false"/>
          <w:color w:val="000000"/>
          <w:sz w:val="28"/>
        </w:rPr>
        <w:t>
      1) расположенных на землях населенных пунктов, а также на не закрепленных земельных участках иных категорий земель – соответствующему местному исполнительному органу;</w:t>
      </w:r>
    </w:p>
    <w:bookmarkEnd w:id="408"/>
    <w:bookmarkStart w:name="z473" w:id="409"/>
    <w:p>
      <w:pPr>
        <w:spacing w:after="0"/>
        <w:ind w:left="0"/>
        <w:jc w:val="both"/>
      </w:pPr>
      <w:r>
        <w:rPr>
          <w:rFonts w:ascii="Times New Roman"/>
          <w:b w:val="false"/>
          <w:i w:val="false"/>
          <w:color w:val="000000"/>
          <w:sz w:val="28"/>
        </w:rPr>
        <w:t xml:space="preserve">
      2) расположенных на землях субъектов права частной собственности – собственнику данного земельного участка; </w:t>
      </w:r>
    </w:p>
    <w:bookmarkEnd w:id="409"/>
    <w:bookmarkStart w:name="z474" w:id="410"/>
    <w:p>
      <w:pPr>
        <w:spacing w:after="0"/>
        <w:ind w:left="0"/>
        <w:jc w:val="both"/>
      </w:pPr>
      <w:r>
        <w:rPr>
          <w:rFonts w:ascii="Times New Roman"/>
          <w:b w:val="false"/>
          <w:i w:val="false"/>
          <w:color w:val="000000"/>
          <w:sz w:val="28"/>
        </w:rPr>
        <w:t>
      3) расположенных на землях, находящихся в государственной собственности на праве постоянного землепользования, – соответствующему постоянному землепользователю.</w:t>
      </w:r>
    </w:p>
    <w:bookmarkEnd w:id="410"/>
    <w:bookmarkStart w:name="z475" w:id="411"/>
    <w:p>
      <w:pPr>
        <w:spacing w:after="0"/>
        <w:ind w:left="0"/>
        <w:jc w:val="both"/>
      </w:pPr>
      <w:r>
        <w:rPr>
          <w:rFonts w:ascii="Times New Roman"/>
          <w:b w:val="false"/>
          <w:i w:val="false"/>
          <w:color w:val="000000"/>
          <w:sz w:val="28"/>
        </w:rPr>
        <w:t xml:space="preserve">
      3. Потери объектов растительного мира подлежат возмещению в шестимесячный срок с момента принятия решения о предоставлении права на земельный участок. </w:t>
      </w:r>
    </w:p>
    <w:bookmarkEnd w:id="411"/>
    <w:bookmarkStart w:name="z476" w:id="412"/>
    <w:p>
      <w:pPr>
        <w:spacing w:after="0"/>
        <w:ind w:left="0"/>
        <w:jc w:val="both"/>
      </w:pPr>
      <w:r>
        <w:rPr>
          <w:rFonts w:ascii="Times New Roman"/>
          <w:b w:val="false"/>
          <w:i w:val="false"/>
          <w:color w:val="000000"/>
          <w:sz w:val="28"/>
        </w:rPr>
        <w:t>
      4. Размеры подлежащих возмещению потерь определяются исходя из нормативов возмещения потерь лесохозяйственного и сельскохозяйственного производства, вызванных изъятием лесных и сельскохозяйственных угодий для использования их в целях, не связанных с ведением лесного и сельского хозяйства, а также базовых ставок для исчисления размеров вреда, причиненного нарушением законодательства Республики Казахстан о растительном мире.</w:t>
      </w:r>
    </w:p>
    <w:bookmarkEnd w:id="412"/>
    <w:bookmarkStart w:name="z477" w:id="413"/>
    <w:p>
      <w:pPr>
        <w:spacing w:after="0"/>
        <w:ind w:left="0"/>
        <w:jc w:val="both"/>
      </w:pPr>
      <w:r>
        <w:rPr>
          <w:rFonts w:ascii="Times New Roman"/>
          <w:b w:val="false"/>
          <w:i w:val="false"/>
          <w:color w:val="000000"/>
          <w:sz w:val="28"/>
        </w:rPr>
        <w:t>
      5. Размеры потерь согласовываются с лицом, заинтересованным в предоставлении ему земельного участка, и оформляются актом, который утверждается решением местного исполнительного органа о предоставлении права на земельный участок.</w:t>
      </w:r>
    </w:p>
    <w:bookmarkEnd w:id="413"/>
    <w:bookmarkStart w:name="z478" w:id="414"/>
    <w:p>
      <w:pPr>
        <w:spacing w:after="0"/>
        <w:ind w:left="0"/>
        <w:jc w:val="both"/>
      </w:pPr>
      <w:r>
        <w:rPr>
          <w:rFonts w:ascii="Times New Roman"/>
          <w:b w:val="false"/>
          <w:i w:val="false"/>
          <w:color w:val="000000"/>
          <w:sz w:val="28"/>
        </w:rPr>
        <w:t>
      6. Решение по вопросам возмещения потерь объектов растительного мира может быть обжаловано в судебном порядке.</w:t>
      </w:r>
    </w:p>
    <w:bookmarkEnd w:id="414"/>
    <w:bookmarkStart w:name="z479" w:id="415"/>
    <w:p>
      <w:pPr>
        <w:spacing w:after="0"/>
        <w:ind w:left="0"/>
        <w:jc w:val="left"/>
      </w:pPr>
      <w:r>
        <w:rPr>
          <w:rFonts w:ascii="Times New Roman"/>
          <w:b/>
          <w:i w:val="false"/>
          <w:color w:val="000000"/>
        </w:rPr>
        <w:t xml:space="preserve"> Глава 19. Осуществление государственного контроля за несанкционированным изъятием объектов растительного мира</w:t>
      </w:r>
    </w:p>
    <w:bookmarkEnd w:id="415"/>
    <w:p>
      <w:pPr>
        <w:spacing w:after="0"/>
        <w:ind w:left="0"/>
        <w:jc w:val="both"/>
      </w:pPr>
      <w:r>
        <w:rPr>
          <w:rFonts w:ascii="Times New Roman"/>
          <w:b/>
          <w:i w:val="false"/>
          <w:color w:val="000000"/>
          <w:sz w:val="28"/>
        </w:rPr>
        <w:t>Статья 60. Государственный контроль за несанкционированным изъятием объектов растительного мира</w:t>
      </w:r>
    </w:p>
    <w:bookmarkStart w:name="z481" w:id="416"/>
    <w:p>
      <w:pPr>
        <w:spacing w:after="0"/>
        <w:ind w:left="0"/>
        <w:jc w:val="both"/>
      </w:pPr>
      <w:r>
        <w:rPr>
          <w:rFonts w:ascii="Times New Roman"/>
          <w:b w:val="false"/>
          <w:i w:val="false"/>
          <w:color w:val="000000"/>
          <w:sz w:val="28"/>
        </w:rPr>
        <w:t xml:space="preserve">
      Государственный контроль за несанкционированным изъятием объектов растительного мира осуществляется в форме проверки в соответствии с Предпринимательским кодексом Республики Казахстан и настоящим Законом. </w:t>
      </w:r>
    </w:p>
    <w:bookmarkEnd w:id="416"/>
    <w:p>
      <w:pPr>
        <w:spacing w:after="0"/>
        <w:ind w:left="0"/>
        <w:jc w:val="both"/>
      </w:pPr>
      <w:r>
        <w:rPr>
          <w:rFonts w:ascii="Times New Roman"/>
          <w:b/>
          <w:i w:val="false"/>
          <w:color w:val="000000"/>
          <w:sz w:val="28"/>
        </w:rPr>
        <w:t xml:space="preserve">Статья 61. Объекты государственного контроля за несанкционированным изъятием объектов растительного мира </w:t>
      </w:r>
    </w:p>
    <w:bookmarkStart w:name="z483" w:id="417"/>
    <w:p>
      <w:pPr>
        <w:spacing w:after="0"/>
        <w:ind w:left="0"/>
        <w:jc w:val="both"/>
      </w:pPr>
      <w:r>
        <w:rPr>
          <w:rFonts w:ascii="Times New Roman"/>
          <w:b w:val="false"/>
          <w:i w:val="false"/>
          <w:color w:val="000000"/>
          <w:sz w:val="28"/>
        </w:rPr>
        <w:t>
      Предметом государственного контроля за несанкционированным изъятием объектов растительного мира являются:</w:t>
      </w:r>
    </w:p>
    <w:bookmarkEnd w:id="417"/>
    <w:bookmarkStart w:name="z484" w:id="418"/>
    <w:p>
      <w:pPr>
        <w:spacing w:after="0"/>
        <w:ind w:left="0"/>
        <w:jc w:val="both"/>
      </w:pPr>
      <w:r>
        <w:rPr>
          <w:rFonts w:ascii="Times New Roman"/>
          <w:b w:val="false"/>
          <w:i w:val="false"/>
          <w:color w:val="000000"/>
          <w:sz w:val="28"/>
        </w:rPr>
        <w:t xml:space="preserve">
      1) объекты растительного мира и среда их произрастания до и после проведения заготовок сырья и их текущее состояние; </w:t>
      </w:r>
    </w:p>
    <w:bookmarkEnd w:id="418"/>
    <w:bookmarkStart w:name="z485" w:id="419"/>
    <w:p>
      <w:pPr>
        <w:spacing w:after="0"/>
        <w:ind w:left="0"/>
        <w:jc w:val="both"/>
      </w:pPr>
      <w:r>
        <w:rPr>
          <w:rFonts w:ascii="Times New Roman"/>
          <w:b w:val="false"/>
          <w:i w:val="false"/>
          <w:color w:val="000000"/>
          <w:sz w:val="28"/>
        </w:rPr>
        <w:t>
      2) собранная (заготовленная) дикорастущая растительная продукция (сырье);</w:t>
      </w:r>
    </w:p>
    <w:bookmarkEnd w:id="419"/>
    <w:bookmarkStart w:name="z486" w:id="420"/>
    <w:p>
      <w:pPr>
        <w:spacing w:after="0"/>
        <w:ind w:left="0"/>
        <w:jc w:val="both"/>
      </w:pPr>
      <w:r>
        <w:rPr>
          <w:rFonts w:ascii="Times New Roman"/>
          <w:b w:val="false"/>
          <w:i w:val="false"/>
          <w:color w:val="000000"/>
          <w:sz w:val="28"/>
        </w:rPr>
        <w:t>
      3) деятельность по охране, защите, восстановлению и использованию объектов растительного мира;</w:t>
      </w:r>
    </w:p>
    <w:bookmarkEnd w:id="420"/>
    <w:bookmarkStart w:name="z487" w:id="421"/>
    <w:p>
      <w:pPr>
        <w:spacing w:after="0"/>
        <w:ind w:left="0"/>
        <w:jc w:val="both"/>
      </w:pPr>
      <w:r>
        <w:rPr>
          <w:rFonts w:ascii="Times New Roman"/>
          <w:b w:val="false"/>
          <w:i w:val="false"/>
          <w:color w:val="000000"/>
          <w:sz w:val="28"/>
        </w:rPr>
        <w:t>
      4) деятельность, оказывающая отрицательное влияние на объекты растительного мира и среду их произрастания.</w:t>
      </w:r>
    </w:p>
    <w:bookmarkEnd w:id="421"/>
    <w:p>
      <w:pPr>
        <w:spacing w:after="0"/>
        <w:ind w:left="0"/>
        <w:jc w:val="both"/>
      </w:pPr>
      <w:r>
        <w:rPr>
          <w:rFonts w:ascii="Times New Roman"/>
          <w:b/>
          <w:i w:val="false"/>
          <w:color w:val="000000"/>
          <w:sz w:val="28"/>
        </w:rPr>
        <w:t xml:space="preserve">Статья 62. Права и обязанности должностных лиц, осуществляющих государственный контроль за несанкционированным изъятием объектов растительного мира </w:t>
      </w:r>
    </w:p>
    <w:bookmarkStart w:name="z489" w:id="422"/>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за несанкционированным изъятием объектов растительного мира, имеют право: </w:t>
      </w:r>
    </w:p>
    <w:bookmarkEnd w:id="422"/>
    <w:bookmarkStart w:name="z490" w:id="423"/>
    <w:p>
      <w:pPr>
        <w:spacing w:after="0"/>
        <w:ind w:left="0"/>
        <w:jc w:val="both"/>
      </w:pPr>
      <w:r>
        <w:rPr>
          <w:rFonts w:ascii="Times New Roman"/>
          <w:b w:val="false"/>
          <w:i w:val="false"/>
          <w:color w:val="000000"/>
          <w:sz w:val="28"/>
        </w:rPr>
        <w:t>
      1) посещать объекты в целях контроля на предмет соблюдения требований законов Республики Казахстан, решений Правительства Республики Казахстан, уполномоченного органа в области растительного мира, местных исполнительных органов в сфере обращения с объектами растительного мира, а также получать в порядке, установленном законодательством Республики Казахстан, информацию о деятельности пользователей растительным миром;</w:t>
      </w:r>
    </w:p>
    <w:bookmarkEnd w:id="423"/>
    <w:bookmarkStart w:name="z491" w:id="424"/>
    <w:p>
      <w:pPr>
        <w:spacing w:after="0"/>
        <w:ind w:left="0"/>
        <w:jc w:val="both"/>
      </w:pPr>
      <w:r>
        <w:rPr>
          <w:rFonts w:ascii="Times New Roman"/>
          <w:b w:val="false"/>
          <w:i w:val="false"/>
          <w:color w:val="000000"/>
          <w:sz w:val="28"/>
        </w:rPr>
        <w:t>
      2) издавать акты в пределах полномочий, предоставленных настоящим Законом;</w:t>
      </w:r>
    </w:p>
    <w:bookmarkEnd w:id="424"/>
    <w:bookmarkStart w:name="z492" w:id="425"/>
    <w:p>
      <w:pPr>
        <w:spacing w:after="0"/>
        <w:ind w:left="0"/>
        <w:jc w:val="both"/>
      </w:pPr>
      <w:r>
        <w:rPr>
          <w:rFonts w:ascii="Times New Roman"/>
          <w:b w:val="false"/>
          <w:i w:val="false"/>
          <w:color w:val="000000"/>
          <w:sz w:val="28"/>
        </w:rPr>
        <w:t xml:space="preserve">
      3) передавать материалы проверок в правоохранительные органы для принятия процессуального решения; </w:t>
      </w:r>
    </w:p>
    <w:bookmarkEnd w:id="425"/>
    <w:bookmarkStart w:name="z493" w:id="426"/>
    <w:p>
      <w:pPr>
        <w:spacing w:after="0"/>
        <w:ind w:left="0"/>
        <w:jc w:val="both"/>
      </w:pPr>
      <w:r>
        <w:rPr>
          <w:rFonts w:ascii="Times New Roman"/>
          <w:b w:val="false"/>
          <w:i w:val="false"/>
          <w:color w:val="000000"/>
          <w:sz w:val="28"/>
        </w:rPr>
        <w:t>
      4) при выявлении нарушений законодательства Республики Казахстан в сфере обращения с объектами растительного мира приостанавливать деятельность или вносить предложение о запрещении деятельности пользователей растительным миром в порядке, установленном законодательством Республики Казахстан;</w:t>
      </w:r>
    </w:p>
    <w:bookmarkEnd w:id="426"/>
    <w:bookmarkStart w:name="z494" w:id="427"/>
    <w:p>
      <w:pPr>
        <w:spacing w:after="0"/>
        <w:ind w:left="0"/>
        <w:jc w:val="both"/>
      </w:pPr>
      <w:r>
        <w:rPr>
          <w:rFonts w:ascii="Times New Roman"/>
          <w:b w:val="false"/>
          <w:i w:val="false"/>
          <w:color w:val="000000"/>
          <w:sz w:val="28"/>
        </w:rPr>
        <w:t>
      5) определять размеры вреда, причиненного в результате нарушения законодательства Республики Казахстан в сфере обращения с объектами растительного мира, предъявлять к виновным лицам претензии о добровольном возмещении этого вреда либо предъявлять иски в суд;</w:t>
      </w:r>
    </w:p>
    <w:bookmarkEnd w:id="427"/>
    <w:bookmarkStart w:name="z495" w:id="428"/>
    <w:p>
      <w:pPr>
        <w:spacing w:after="0"/>
        <w:ind w:left="0"/>
        <w:jc w:val="both"/>
      </w:pPr>
      <w:r>
        <w:rPr>
          <w:rFonts w:ascii="Times New Roman"/>
          <w:b w:val="false"/>
          <w:i w:val="false"/>
          <w:color w:val="000000"/>
          <w:sz w:val="28"/>
        </w:rPr>
        <w:t xml:space="preserve">
      6) рассматривать в соответствии с Кодексом Республики Казахстан </w:t>
      </w:r>
      <w:r>
        <w:br/>
      </w:r>
      <w:r>
        <w:rPr>
          <w:rFonts w:ascii="Times New Roman"/>
          <w:b w:val="false"/>
          <w:i w:val="false"/>
          <w:color w:val="000000"/>
          <w:sz w:val="28"/>
        </w:rPr>
        <w:t>"Об административных правонарушениях" дела об административных правонарушениях в сфере обращения с объектами растительного мира;</w:t>
      </w:r>
    </w:p>
    <w:bookmarkEnd w:id="428"/>
    <w:bookmarkStart w:name="z496" w:id="429"/>
    <w:p>
      <w:pPr>
        <w:spacing w:after="0"/>
        <w:ind w:left="0"/>
        <w:jc w:val="both"/>
      </w:pPr>
      <w:r>
        <w:rPr>
          <w:rFonts w:ascii="Times New Roman"/>
          <w:b w:val="false"/>
          <w:i w:val="false"/>
          <w:color w:val="000000"/>
          <w:sz w:val="28"/>
        </w:rPr>
        <w:t>
      7) останавливать автотранспортные и плавучие средства на участках выявленных нарушений законодательства Республики Казахстан в сфере обращения с объектами растительного мира, а также в местах въезда и выезда из этих участков, производить их досмотр;</w:t>
      </w:r>
    </w:p>
    <w:bookmarkEnd w:id="429"/>
    <w:bookmarkStart w:name="z497" w:id="430"/>
    <w:p>
      <w:pPr>
        <w:spacing w:after="0"/>
        <w:ind w:left="0"/>
        <w:jc w:val="both"/>
      </w:pPr>
      <w:r>
        <w:rPr>
          <w:rFonts w:ascii="Times New Roman"/>
          <w:b w:val="false"/>
          <w:i w:val="false"/>
          <w:color w:val="000000"/>
          <w:sz w:val="28"/>
        </w:rPr>
        <w:t>
      8) осматривать у лиц, находящихся на участках заготовки растительных ресурсов и при выезде из них, документы на право пользования растительным миром;</w:t>
      </w:r>
    </w:p>
    <w:bookmarkEnd w:id="430"/>
    <w:bookmarkStart w:name="z498" w:id="431"/>
    <w:p>
      <w:pPr>
        <w:spacing w:after="0"/>
        <w:ind w:left="0"/>
        <w:jc w:val="both"/>
      </w:pPr>
      <w:r>
        <w:rPr>
          <w:rFonts w:ascii="Times New Roman"/>
          <w:b w:val="false"/>
          <w:i w:val="false"/>
          <w:color w:val="000000"/>
          <w:sz w:val="28"/>
        </w:rPr>
        <w:t>
      9) изымать незаконно добытые объекты растительного мира, продукты их переработки в порядке, установленном законодательством Республики Казахстан;</w:t>
      </w:r>
    </w:p>
    <w:bookmarkEnd w:id="431"/>
    <w:bookmarkStart w:name="z499" w:id="432"/>
    <w:p>
      <w:pPr>
        <w:spacing w:after="0"/>
        <w:ind w:left="0"/>
        <w:jc w:val="both"/>
      </w:pPr>
      <w:r>
        <w:rPr>
          <w:rFonts w:ascii="Times New Roman"/>
          <w:b w:val="false"/>
          <w:i w:val="false"/>
          <w:color w:val="000000"/>
          <w:sz w:val="28"/>
        </w:rPr>
        <w:t>
      10) изымать приспособления, механизмы, транспортные средства, которые были использованы для незаконного сбора (заготовки) объектов растительного мира и их частей, временного хранения до вынесения решения судом;</w:t>
      </w:r>
    </w:p>
    <w:bookmarkEnd w:id="432"/>
    <w:bookmarkStart w:name="z500" w:id="433"/>
    <w:p>
      <w:pPr>
        <w:spacing w:after="0"/>
        <w:ind w:left="0"/>
        <w:jc w:val="both"/>
      </w:pPr>
      <w:r>
        <w:rPr>
          <w:rFonts w:ascii="Times New Roman"/>
          <w:b w:val="false"/>
          <w:i w:val="false"/>
          <w:color w:val="000000"/>
          <w:sz w:val="28"/>
        </w:rPr>
        <w:t>
      11) на хранение, ношение и применение специальных средств и служебного огнестрельного оружия в порядке, установленном законодательством Республики Казахстан.</w:t>
      </w:r>
    </w:p>
    <w:bookmarkEnd w:id="433"/>
    <w:bookmarkStart w:name="z501" w:id="434"/>
    <w:p>
      <w:pPr>
        <w:spacing w:after="0"/>
        <w:ind w:left="0"/>
        <w:jc w:val="both"/>
      </w:pPr>
      <w:r>
        <w:rPr>
          <w:rFonts w:ascii="Times New Roman"/>
          <w:b w:val="false"/>
          <w:i w:val="false"/>
          <w:color w:val="000000"/>
          <w:sz w:val="28"/>
        </w:rPr>
        <w:t>
      2. Должностные лица, осуществляющие государственный контроль за несанкционированным изъятием объектов растительного мира, обязаны осуществлять контроль за:</w:t>
      </w:r>
    </w:p>
    <w:bookmarkEnd w:id="434"/>
    <w:bookmarkStart w:name="z502" w:id="435"/>
    <w:p>
      <w:pPr>
        <w:spacing w:after="0"/>
        <w:ind w:left="0"/>
        <w:jc w:val="both"/>
      </w:pPr>
      <w:r>
        <w:rPr>
          <w:rFonts w:ascii="Times New Roman"/>
          <w:b w:val="false"/>
          <w:i w:val="false"/>
          <w:color w:val="000000"/>
          <w:sz w:val="28"/>
        </w:rPr>
        <w:t>
      1) соблюдением правил обращения с объектами растительного мира;</w:t>
      </w:r>
    </w:p>
    <w:bookmarkEnd w:id="435"/>
    <w:bookmarkStart w:name="z503" w:id="436"/>
    <w:p>
      <w:pPr>
        <w:spacing w:after="0"/>
        <w:ind w:left="0"/>
        <w:jc w:val="both"/>
      </w:pPr>
      <w:r>
        <w:rPr>
          <w:rFonts w:ascii="Times New Roman"/>
          <w:b w:val="false"/>
          <w:i w:val="false"/>
          <w:color w:val="000000"/>
          <w:sz w:val="28"/>
        </w:rPr>
        <w:t>
      2) выполнением условий договора физическими и юридическими лицами на пользование объектами растительного мира;</w:t>
      </w:r>
    </w:p>
    <w:bookmarkEnd w:id="436"/>
    <w:bookmarkStart w:name="z504" w:id="437"/>
    <w:p>
      <w:pPr>
        <w:spacing w:after="0"/>
        <w:ind w:left="0"/>
        <w:jc w:val="both"/>
      </w:pPr>
      <w:r>
        <w:rPr>
          <w:rFonts w:ascii="Times New Roman"/>
          <w:b w:val="false"/>
          <w:i w:val="false"/>
          <w:color w:val="000000"/>
          <w:sz w:val="28"/>
        </w:rPr>
        <w:t>
      3) соблюдением установленных ограничений и запретов на пользование растительным миром;</w:t>
      </w:r>
    </w:p>
    <w:bookmarkEnd w:id="437"/>
    <w:bookmarkStart w:name="z505" w:id="438"/>
    <w:p>
      <w:pPr>
        <w:spacing w:after="0"/>
        <w:ind w:left="0"/>
        <w:jc w:val="both"/>
      </w:pPr>
      <w:r>
        <w:rPr>
          <w:rFonts w:ascii="Times New Roman"/>
          <w:b w:val="false"/>
          <w:i w:val="false"/>
          <w:color w:val="000000"/>
          <w:sz w:val="28"/>
        </w:rPr>
        <w:t>
      4) выполнением мероприятий по охране, защите, восстановлению и использованию растительного мира;</w:t>
      </w:r>
    </w:p>
    <w:bookmarkEnd w:id="438"/>
    <w:bookmarkStart w:name="z506" w:id="439"/>
    <w:p>
      <w:pPr>
        <w:spacing w:after="0"/>
        <w:ind w:left="0"/>
        <w:jc w:val="both"/>
      </w:pPr>
      <w:r>
        <w:rPr>
          <w:rFonts w:ascii="Times New Roman"/>
          <w:b w:val="false"/>
          <w:i w:val="false"/>
          <w:color w:val="000000"/>
          <w:sz w:val="28"/>
        </w:rPr>
        <w:t>
      5) соблюдением порядка осуществления интродукции, гибридизации и акклиматизации растений, установленного уполномоченным органом;</w:t>
      </w:r>
    </w:p>
    <w:bookmarkEnd w:id="439"/>
    <w:bookmarkStart w:name="z507" w:id="440"/>
    <w:p>
      <w:pPr>
        <w:spacing w:after="0"/>
        <w:ind w:left="0"/>
        <w:jc w:val="both"/>
      </w:pPr>
      <w:r>
        <w:rPr>
          <w:rFonts w:ascii="Times New Roman"/>
          <w:b w:val="false"/>
          <w:i w:val="false"/>
          <w:color w:val="000000"/>
          <w:sz w:val="28"/>
        </w:rPr>
        <w:t>
      6) соблюдением нормативов и иных требований законодательства Республики Казахстан в сфере обращения с объектами растительного мира.</w:t>
      </w:r>
    </w:p>
    <w:bookmarkEnd w:id="440"/>
    <w:bookmarkStart w:name="z508" w:id="441"/>
    <w:p>
      <w:pPr>
        <w:spacing w:after="0"/>
        <w:ind w:left="0"/>
        <w:jc w:val="both"/>
      </w:pPr>
      <w:r>
        <w:rPr>
          <w:rFonts w:ascii="Times New Roman"/>
          <w:b w:val="false"/>
          <w:i w:val="false"/>
          <w:color w:val="000000"/>
          <w:sz w:val="28"/>
        </w:rPr>
        <w:t>
      3. Должностные лица, осуществляющие государственный контроль за несанкционированным изъятием объектов растительного мира, обеспечиваются форменной одеждой со знаками различия (без погон) и служебным оружием.</w:t>
      </w:r>
    </w:p>
    <w:bookmarkEnd w:id="441"/>
    <w:p>
      <w:pPr>
        <w:spacing w:after="0"/>
        <w:ind w:left="0"/>
        <w:jc w:val="both"/>
      </w:pPr>
      <w:r>
        <w:rPr>
          <w:rFonts w:ascii="Times New Roman"/>
          <w:b/>
          <w:i w:val="false"/>
          <w:color w:val="000000"/>
          <w:sz w:val="28"/>
        </w:rPr>
        <w:t xml:space="preserve">Статья 63. Акты должностных лиц ведомства уполномоченного органа и его территориальных подразделений, осуществляющих государственный контроль за несанкционированным изъятием объектов растительного мира </w:t>
      </w:r>
    </w:p>
    <w:bookmarkStart w:name="z510" w:id="442"/>
    <w:p>
      <w:pPr>
        <w:spacing w:after="0"/>
        <w:ind w:left="0"/>
        <w:jc w:val="both"/>
      </w:pPr>
      <w:r>
        <w:rPr>
          <w:rFonts w:ascii="Times New Roman"/>
          <w:b w:val="false"/>
          <w:i w:val="false"/>
          <w:color w:val="000000"/>
          <w:sz w:val="28"/>
        </w:rPr>
        <w:t>
      1. Актами должностных лиц ведомства уполномоченного органа и его территориальных подразделений, осуществляющих государственный контроль за несанкционированным изъятием объектов растительного мира, являются:</w:t>
      </w:r>
    </w:p>
    <w:bookmarkEnd w:id="442"/>
    <w:bookmarkStart w:name="z511" w:id="443"/>
    <w:p>
      <w:pPr>
        <w:spacing w:after="0"/>
        <w:ind w:left="0"/>
        <w:jc w:val="both"/>
      </w:pPr>
      <w:r>
        <w:rPr>
          <w:rFonts w:ascii="Times New Roman"/>
          <w:b w:val="false"/>
          <w:i w:val="false"/>
          <w:color w:val="000000"/>
          <w:sz w:val="28"/>
        </w:rPr>
        <w:t>
      1) протокол об административных правонарушениях;</w:t>
      </w:r>
    </w:p>
    <w:bookmarkEnd w:id="443"/>
    <w:bookmarkStart w:name="z512" w:id="444"/>
    <w:p>
      <w:pPr>
        <w:spacing w:after="0"/>
        <w:ind w:left="0"/>
        <w:jc w:val="both"/>
      </w:pPr>
      <w:r>
        <w:rPr>
          <w:rFonts w:ascii="Times New Roman"/>
          <w:b w:val="false"/>
          <w:i w:val="false"/>
          <w:color w:val="000000"/>
          <w:sz w:val="28"/>
        </w:rPr>
        <w:t>
      2) акт проверки;</w:t>
      </w:r>
    </w:p>
    <w:bookmarkEnd w:id="444"/>
    <w:bookmarkStart w:name="z513" w:id="445"/>
    <w:p>
      <w:pPr>
        <w:spacing w:after="0"/>
        <w:ind w:left="0"/>
        <w:jc w:val="both"/>
      </w:pPr>
      <w:r>
        <w:rPr>
          <w:rFonts w:ascii="Times New Roman"/>
          <w:b w:val="false"/>
          <w:i w:val="false"/>
          <w:color w:val="000000"/>
          <w:sz w:val="28"/>
        </w:rPr>
        <w:t>
      3) предписание:</w:t>
      </w:r>
    </w:p>
    <w:bookmarkEnd w:id="445"/>
    <w:bookmarkStart w:name="z514" w:id="446"/>
    <w:p>
      <w:pPr>
        <w:spacing w:after="0"/>
        <w:ind w:left="0"/>
        <w:jc w:val="both"/>
      </w:pPr>
      <w:r>
        <w:rPr>
          <w:rFonts w:ascii="Times New Roman"/>
          <w:b w:val="false"/>
          <w:i w:val="false"/>
          <w:color w:val="000000"/>
          <w:sz w:val="28"/>
        </w:rPr>
        <w:t>
      об устранении нарушений требований законодательства Республики Казахстан в сфере обращения с объектами растительного мира;</w:t>
      </w:r>
    </w:p>
    <w:bookmarkEnd w:id="446"/>
    <w:bookmarkStart w:name="z515" w:id="447"/>
    <w:p>
      <w:pPr>
        <w:spacing w:after="0"/>
        <w:ind w:left="0"/>
        <w:jc w:val="both"/>
      </w:pPr>
      <w:r>
        <w:rPr>
          <w:rFonts w:ascii="Times New Roman"/>
          <w:b w:val="false"/>
          <w:i w:val="false"/>
          <w:color w:val="000000"/>
          <w:sz w:val="28"/>
        </w:rPr>
        <w:t>
      о запрещении или приостановлении хозяйственной деятельности физических и юридических лиц без судебного решения на срок не более трех дней с обязательным предъявлением в указанный срок искового заявления в суд (при этом, акт о запрещении или приостановлении деятельности действует до устранения выявленных нарушений или вынесения судебного решения);</w:t>
      </w:r>
    </w:p>
    <w:bookmarkEnd w:id="447"/>
    <w:bookmarkStart w:name="z516" w:id="448"/>
    <w:p>
      <w:pPr>
        <w:spacing w:after="0"/>
        <w:ind w:left="0"/>
        <w:jc w:val="both"/>
      </w:pPr>
      <w:r>
        <w:rPr>
          <w:rFonts w:ascii="Times New Roman"/>
          <w:b w:val="false"/>
          <w:i w:val="false"/>
          <w:color w:val="000000"/>
          <w:sz w:val="28"/>
        </w:rPr>
        <w:t>
      4) постановление:</w:t>
      </w:r>
    </w:p>
    <w:bookmarkEnd w:id="448"/>
    <w:bookmarkStart w:name="z517" w:id="449"/>
    <w:p>
      <w:pPr>
        <w:spacing w:after="0"/>
        <w:ind w:left="0"/>
        <w:jc w:val="both"/>
      </w:pPr>
      <w:r>
        <w:rPr>
          <w:rFonts w:ascii="Times New Roman"/>
          <w:b w:val="false"/>
          <w:i w:val="false"/>
          <w:color w:val="000000"/>
          <w:sz w:val="28"/>
        </w:rPr>
        <w:t>
      о привлечении виновных лиц к административной ответственности либо, в случае уголовно наказуемого деяния, – передаче материалов в следственные органы в случае нарушения законодательства Республики Казахстан в сфере обращения с объектами растительного мира;</w:t>
      </w:r>
    </w:p>
    <w:bookmarkEnd w:id="449"/>
    <w:bookmarkStart w:name="z518" w:id="450"/>
    <w:p>
      <w:pPr>
        <w:spacing w:after="0"/>
        <w:ind w:left="0"/>
        <w:jc w:val="both"/>
      </w:pPr>
      <w:r>
        <w:rPr>
          <w:rFonts w:ascii="Times New Roman"/>
          <w:b w:val="false"/>
          <w:i w:val="false"/>
          <w:color w:val="000000"/>
          <w:sz w:val="28"/>
        </w:rPr>
        <w:t>
      об изъятии незаконно добытых объектов растительного мира, их частей и дериватов, а также использованных для этого приспособлений, механизмов и транспортных средств для временного хранения до вынесения судебного решения.</w:t>
      </w:r>
    </w:p>
    <w:bookmarkEnd w:id="450"/>
    <w:p>
      <w:pPr>
        <w:spacing w:after="0"/>
        <w:ind w:left="0"/>
        <w:jc w:val="both"/>
      </w:pPr>
      <w:r>
        <w:rPr>
          <w:rFonts w:ascii="Times New Roman"/>
          <w:b/>
          <w:i w:val="false"/>
          <w:color w:val="000000"/>
          <w:sz w:val="28"/>
        </w:rPr>
        <w:t xml:space="preserve">Статья 64. Правовая и социальная защита должностных лиц ведомства уполномоченного органа и его территориальных подразделений в области растительного мира </w:t>
      </w:r>
    </w:p>
    <w:bookmarkStart w:name="z520" w:id="451"/>
    <w:p>
      <w:pPr>
        <w:spacing w:after="0"/>
        <w:ind w:left="0"/>
        <w:jc w:val="both"/>
      </w:pPr>
      <w:r>
        <w:rPr>
          <w:rFonts w:ascii="Times New Roman"/>
          <w:b w:val="false"/>
          <w:i w:val="false"/>
          <w:color w:val="000000"/>
          <w:sz w:val="28"/>
        </w:rPr>
        <w:t>
      Должностные лица ведомства уполномоченного органа и его территориальных подразделений в области растительного мира, осуществляющие государственный контроль за несанкционированным изъятием объектов растительного мира, подлежат правовой и социальной защите в соответствии с законодательством Республики Казахстан.</w:t>
      </w:r>
    </w:p>
    <w:bookmarkEnd w:id="451"/>
    <w:bookmarkStart w:name="z521" w:id="452"/>
    <w:p>
      <w:pPr>
        <w:spacing w:after="0"/>
        <w:ind w:left="0"/>
        <w:jc w:val="left"/>
      </w:pPr>
      <w:r>
        <w:rPr>
          <w:rFonts w:ascii="Times New Roman"/>
          <w:b/>
          <w:i w:val="false"/>
          <w:color w:val="000000"/>
        </w:rPr>
        <w:t xml:space="preserve"> Глава 20. Осуществление общественного контроля в сфере обращения с объектами растительного мира</w:t>
      </w:r>
    </w:p>
    <w:bookmarkEnd w:id="452"/>
    <w:p>
      <w:pPr>
        <w:spacing w:after="0"/>
        <w:ind w:left="0"/>
        <w:jc w:val="both"/>
      </w:pPr>
      <w:r>
        <w:rPr>
          <w:rFonts w:ascii="Times New Roman"/>
          <w:b/>
          <w:i w:val="false"/>
          <w:color w:val="000000"/>
          <w:sz w:val="28"/>
        </w:rPr>
        <w:t xml:space="preserve">Статья 65. Общественный контроль в сфере обращения с объектами растительного мира </w:t>
      </w:r>
    </w:p>
    <w:bookmarkStart w:name="z523" w:id="453"/>
    <w:p>
      <w:pPr>
        <w:spacing w:after="0"/>
        <w:ind w:left="0"/>
        <w:jc w:val="both"/>
      </w:pPr>
      <w:r>
        <w:rPr>
          <w:rFonts w:ascii="Times New Roman"/>
          <w:b w:val="false"/>
          <w:i w:val="false"/>
          <w:color w:val="000000"/>
          <w:sz w:val="28"/>
        </w:rPr>
        <w:t>
      Общественный контроль в сфере обращения с объектами растительного мира осуществляется общественными объединениями в соответствии с законодательством Республики Казахстан.</w:t>
      </w:r>
    </w:p>
    <w:bookmarkEnd w:id="453"/>
    <w:bookmarkStart w:name="z524" w:id="454"/>
    <w:p>
      <w:pPr>
        <w:spacing w:after="0"/>
        <w:ind w:left="0"/>
        <w:jc w:val="left"/>
      </w:pPr>
      <w:r>
        <w:rPr>
          <w:rFonts w:ascii="Times New Roman"/>
          <w:b/>
          <w:i w:val="false"/>
          <w:color w:val="000000"/>
        </w:rPr>
        <w:t xml:space="preserve"> Глава 21. Разрешение споров и ответственность за нарушение законодательства в сфере обращения с объектами растительного мира</w:t>
      </w:r>
    </w:p>
    <w:bookmarkEnd w:id="454"/>
    <w:p>
      <w:pPr>
        <w:spacing w:after="0"/>
        <w:ind w:left="0"/>
        <w:jc w:val="both"/>
      </w:pPr>
      <w:r>
        <w:rPr>
          <w:rFonts w:ascii="Times New Roman"/>
          <w:b/>
          <w:i w:val="false"/>
          <w:color w:val="000000"/>
          <w:sz w:val="28"/>
        </w:rPr>
        <w:t>Статья 66. Разрешение споров в сфере обращения с объектами растительного мира</w:t>
      </w:r>
    </w:p>
    <w:bookmarkStart w:name="z526" w:id="455"/>
    <w:p>
      <w:pPr>
        <w:spacing w:after="0"/>
        <w:ind w:left="0"/>
        <w:jc w:val="both"/>
      </w:pPr>
      <w:r>
        <w:rPr>
          <w:rFonts w:ascii="Times New Roman"/>
          <w:b w:val="false"/>
          <w:i w:val="false"/>
          <w:color w:val="000000"/>
          <w:sz w:val="28"/>
        </w:rPr>
        <w:t>
      Споры по вопросам в сфере обращения с объектами растительного мира, охраны среды их обитания, предоставления растительного мира в пользование разрешаются в судебном порядке в соответствии с законодательством Республики Казахстан.</w:t>
      </w:r>
    </w:p>
    <w:bookmarkEnd w:id="455"/>
    <w:p>
      <w:pPr>
        <w:spacing w:after="0"/>
        <w:ind w:left="0"/>
        <w:jc w:val="both"/>
      </w:pPr>
      <w:r>
        <w:rPr>
          <w:rFonts w:ascii="Times New Roman"/>
          <w:b/>
          <w:i w:val="false"/>
          <w:color w:val="000000"/>
          <w:sz w:val="28"/>
        </w:rPr>
        <w:t>Статья 67. Ответственность за вред, причиненный объектам растительного мира и среде их произрастания</w:t>
      </w:r>
    </w:p>
    <w:bookmarkStart w:name="z528" w:id="456"/>
    <w:p>
      <w:pPr>
        <w:spacing w:after="0"/>
        <w:ind w:left="0"/>
        <w:jc w:val="both"/>
      </w:pPr>
      <w:r>
        <w:rPr>
          <w:rFonts w:ascii="Times New Roman"/>
          <w:b w:val="false"/>
          <w:i w:val="false"/>
          <w:color w:val="000000"/>
          <w:sz w:val="28"/>
        </w:rPr>
        <w:t>
      Лица, причинившие вред объектам растительного мира и среде их произрастания, несут ответственность в соответствии с законами Республики Казахстан.</w:t>
      </w:r>
    </w:p>
    <w:bookmarkEnd w:id="456"/>
    <w:bookmarkStart w:name="z529" w:id="457"/>
    <w:p>
      <w:pPr>
        <w:spacing w:after="0"/>
        <w:ind w:left="0"/>
        <w:jc w:val="left"/>
      </w:pPr>
      <w:r>
        <w:rPr>
          <w:rFonts w:ascii="Times New Roman"/>
          <w:b/>
          <w:i w:val="false"/>
          <w:color w:val="000000"/>
        </w:rPr>
        <w:t xml:space="preserve"> Глава 22. Заключительные и переходные положения</w:t>
      </w:r>
    </w:p>
    <w:bookmarkEnd w:id="457"/>
    <w:p>
      <w:pPr>
        <w:spacing w:after="0"/>
        <w:ind w:left="0"/>
        <w:jc w:val="both"/>
      </w:pPr>
      <w:r>
        <w:rPr>
          <w:rFonts w:ascii="Times New Roman"/>
          <w:b/>
          <w:i w:val="false"/>
          <w:color w:val="000000"/>
          <w:sz w:val="28"/>
        </w:rPr>
        <w:t>Статья 68. Переходные положения</w:t>
      </w:r>
    </w:p>
    <w:bookmarkStart w:name="z531" w:id="458"/>
    <w:p>
      <w:pPr>
        <w:spacing w:after="0"/>
        <w:ind w:left="0"/>
        <w:jc w:val="both"/>
      </w:pPr>
      <w:r>
        <w:rPr>
          <w:rFonts w:ascii="Times New Roman"/>
          <w:b w:val="false"/>
          <w:i w:val="false"/>
          <w:color w:val="000000"/>
          <w:sz w:val="28"/>
        </w:rPr>
        <w:t>
      Разрешения на пользование объектами растительного мира, полученные пользователями до введения в действие настоящего Закона, действуют в течение сроков, на которые они были выданы.</w:t>
      </w:r>
    </w:p>
    <w:bookmarkEnd w:id="458"/>
    <w:p>
      <w:pPr>
        <w:spacing w:after="0"/>
        <w:ind w:left="0"/>
        <w:jc w:val="both"/>
      </w:pPr>
      <w:r>
        <w:rPr>
          <w:rFonts w:ascii="Times New Roman"/>
          <w:b/>
          <w:i w:val="false"/>
          <w:color w:val="000000"/>
          <w:sz w:val="28"/>
        </w:rPr>
        <w:t>Статья 69. Порядок применения настоящего Закона</w:t>
      </w:r>
    </w:p>
    <w:bookmarkStart w:name="z533" w:id="459"/>
    <w:p>
      <w:pPr>
        <w:spacing w:after="0"/>
        <w:ind w:left="0"/>
        <w:jc w:val="both"/>
      </w:pPr>
      <w:r>
        <w:rPr>
          <w:rFonts w:ascii="Times New Roman"/>
          <w:b w:val="false"/>
          <w:i w:val="false"/>
          <w:color w:val="000000"/>
          <w:sz w:val="28"/>
        </w:rPr>
        <w:t>
      Настоящий Закон применяется к правоотношениям, возникшим после введения его в действие.</w:t>
      </w:r>
    </w:p>
    <w:bookmarkEnd w:id="459"/>
    <w:bookmarkStart w:name="z534" w:id="460"/>
    <w:p>
      <w:pPr>
        <w:spacing w:after="0"/>
        <w:ind w:left="0"/>
        <w:jc w:val="both"/>
      </w:pPr>
      <w:r>
        <w:rPr>
          <w:rFonts w:ascii="Times New Roman"/>
          <w:b w:val="false"/>
          <w:i w:val="false"/>
          <w:color w:val="000000"/>
          <w:sz w:val="28"/>
        </w:rPr>
        <w:t>
      Принятые до введения в действие настоящего Закона нормативные правовые акты, регулирующие отношения в области обращения с растительным миром, применяются в части, не противоречащей настоящему Закону.</w:t>
      </w:r>
    </w:p>
    <w:bookmarkEnd w:id="460"/>
    <w:p>
      <w:pPr>
        <w:spacing w:after="0"/>
        <w:ind w:left="0"/>
        <w:jc w:val="both"/>
      </w:pPr>
      <w:r>
        <w:rPr>
          <w:rFonts w:ascii="Times New Roman"/>
          <w:b/>
          <w:i w:val="false"/>
          <w:color w:val="000000"/>
          <w:sz w:val="28"/>
        </w:rPr>
        <w:t>Статья 70. Порядок введения в действие настоящего Закона</w:t>
      </w:r>
    </w:p>
    <w:bookmarkStart w:name="z536" w:id="461"/>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w:t>
      </w:r>
    </w:p>
    <w:bookmarkEnd w:id="461"/>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