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95f" w14:textId="cb7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 (САПП Республики Казахстан, 2011 г., № 59, ст. 834)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х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реабилитационный управляющий – лицо, на которое возложены полномочия по управлению должником на период реабилитационной процедуры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