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38c2d" w14:textId="3f38c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21 декабря 2011 года № 1568 "Об утверждении перечня официально признанных источников информации о рыночных ценах на сырую нефть и (или) газовый конденсат и нефтепродукты"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декабря 2020 года № 876.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2011 года № 1568 "Об утверждении перечня официально признанных источников информации о рыночных ценах на сырую нефть и (или) газовый конденсат и нефтепродукты" (САПП Республики Казахстан, 2012 г., № 8, ст. 168).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