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0a726" w14:textId="3c0a7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Правительства Республики Казахстан от 31 августа 2016 года № 500 "Об утверждении Правил и критериев определения региональных операторов распределения нефтепродуктов, на которые установлено государственное регулирование цен"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декабря 2020 года № 875.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2016 года № 500 "Об утверждении Правил и критериев определения региональных операторов распределения нефтепродуктов, на которые установлено государственное регулирование цен" (САПП Республики Казахстан, 2016 г., № 45, ст. 282).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