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e64" w14:textId="2f37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2020 года № 874.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День архивиста – 22 декабря".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