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62f8" w14:textId="4866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создания некоммерческого акционерного общества "Казахстанское агентство международного развития "KazAID"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2020 года № 861.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2014 года "Об официальной помощи развитию"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некоммерческое акционерное общество "Казахстанское агентство международного развития "KazAID" (далее – общество) со стопроцентным участием государства в его уставном капитале.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общество оператором в сфере официальной помощи развитию, основным предметом деятельности которого является содействие в оказании официальной помощи развитию, предусмотренное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Уставный капитал общества сформировать за счет передачи в оплату акций республиканского имущества, находящегося на балансе государственного учреждения Министерства иностранных дел Республики Казахстан (далее – Министерство),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совместно с Министерством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общества;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избрание лица, уполномоченного от имени общества на подписание документов для государственной регистрации, осуществление финансово-хозяйственной деятельности и представление его интересов перед третьими лицами до образования органов общества;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государственную регистрацию общества в органах юстиции;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передачу Министерству прав владения и пользования государственным пакетом акций общества;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иных мер, вытекающих из настоящего постановления.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 № 861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имущества, находящегося на балансе государственного учреждения "Министерство иностранных дел Республики Казахстан", передаваемого в оплату уставного капитала некоммерческого акционерного общества "Казахстанское агентство международного развития "KazAID"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1902"/>
        <w:gridCol w:w="2705"/>
        <w:gridCol w:w="543"/>
        <w:gridCol w:w="1596"/>
        <w:gridCol w:w="4993"/>
      </w:tblGrid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4 блока 3 здания офисов дипломатических представительств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Есиль, проспект Кабанбай батыра, 28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941,3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21:320:072:509:28/А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 № 861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 решения Правительства Республики Казахстан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отнесены к республиканской собственности, утвержденном указанным постановлением: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Нур-Султан" дополнить строкой, порядковый номер 21-200, следующего содержания: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"21-200. Некоммерческое акционерное общество "Казахстанское агентство международного развития "KazAID".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иностранных дел Республики Казахстан" дополнить строкой, порядковый номер 239-5, следующего содержания: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"239-5. Некоммерческое акционерное общество "Казахстанское агентство международного развития "KazAID".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1118 "Вопросы Министерства иностранных дел Республики Казахстан" (САПП Республики Казахстан, 2004 г., № 41, ст. 530):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иностранных дел Республики Казахстан, утвержденном указанным постановлением: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функции центрального аппарата дополнить подпунктами 61-28), 61-29), 61-30), 61-31), 61-32), 61-33), 61-34), 61-35), 61-36) и 61-37) следующего содержания: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"61-28) в целях реализации основных направлений государственной политики Республики Казахстан в сфере официальной помощи развитию разрабатывает и утверждает план мероприятий официальной помощи развитию;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61-29) утверждает порядок взаимодействия государственных органов и организаций в сфере официальной помощи развитию;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61-30) обеспечивает информационное сопровождение деятельности Республики Казахстан в сфере официальной помощи развитию;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61-31) разрабатывает и утверждает форму проектного предложения официальной помощи развитию;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61-32) координирует деятельность государственных органов, оператора и иных организаций в сфере официальной помощи развитию;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61-33) осуществляет учет и анализ официальной помощи развитию;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61-34) утверждает план выплат добровольных взносов в международные организации на официальную помощь развитию и осуществляет его реализацию;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61-35) представляет Правительству Республики Казахстан ежегодный отчет о ходе реализации официальной помощи развитию;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61-36) осуществляет мониторинг деятельности оператора в сфере использования бюджетных средств, выделенных для официальной помощи развитию;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61-37) осуществляет оценку эффективности реализации проектов официальной помощи развитию;";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иностранных дел Республики Казахстан, дополнить строкой, порядковый номер 5, следующего содержания: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Некоммерческое акционерное общество "Казахстанское агентство международного развития "KazAID".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