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e256" w14:textId="c63e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2019 года № 1033 "О Плане законопроектных работ Правительства Республики Казахстан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2020 года № 847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2019 года № 1033 "О Плане законопроектных работ Правительства Республики Казахстан на 2020 год"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2020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 и 19,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в расшифровке аббревиатур: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"МЭ – Министерство энергетики Республики Казахстан" исключить.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