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73bd" w14:textId="9d37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Абая государственному коммунальному казенному предприятию "Центр школьников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2020 года № 820.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государственному коммунальному казенному предприятию "Центр школьников города Атырау" имя Абая.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