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08f36" w14:textId="d808f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9 июля 2013 года № 697 "Об утверждении перечня пунктов пропуска через Государственную границу Республики Казахстан и стационарных постов транспортного контроля на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декабря 2020 года № 818.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июля 2013 года № 697 "Об утверждении перечня пунктов пропуска через Государственную границу Республики Казахстан и стационарных постов транспортного контроля на территории Республики Казахстан" (САПП Республики Казахстан, 2013 г., № 40, ст. 597)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пунктов пропуска через Государственную границу Республики Казахстан и стационарных постов транспортного контроля на территории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Пункты пропуска, открытые для международных авиаперевозок в аэропортах городов Республики Казахстан" дополнить строкой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