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3750" w14:textId="01f3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"Байконырбаланс" Министерства финансов Республики Казахстан и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"Байконырбаланс" Министерства финансов Республики Казахстан в республиканское государственное учреждение "Байконырбаланс" Аэрокосмического комитета Министерства цифрового развития, инноваций и аэрокосмической промышленности Республики Казахстан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Аэрокосмический комитет Министерства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учреждения;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учреждения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817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финансов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13-1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цифрового развития, инноваций и аэрокосмической промышленности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Байконырбаланс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исключить.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