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2957" w14:textId="baf2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2020 года № 801.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 (САПП Республики Казахстан, 2007 г., № 36, ст. 410)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Государственный Флаг Республики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 казахстанской идентичности, поддержки достижений страны, ее граждан.";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размещении Государственного Флага Республики Казахстан в соответствии с настоящими Правилами юридическими лицами в экстерьерном варианте на одноэтажном и (или) многоэтажных зданиях учитываются архитектурные особенности здания и используются следующие параметры:".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