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f88" w14:textId="ac8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механизма прослеживаемости товаров, ввезенных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2020 года № 794.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о механизме прослеживаемости товаров, ввезенных на таможенную территорию Евразийского экономического союза, от 29 мая 2019 года (далее – Соглашение)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финансов Республики Казахстан (далее – Министерство) уполномоченным органом, обеспечивающим координацию реализации механизма прослеживаемости в соответствии с Соглашением;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государственных доходов Министерства уполномоченным органом, обеспечивающим сбор, учет, хранение и обработку сведений, включаемых в национальную систему прослеживаемости, и (или) реализацию механизма прослеживаемости.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