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379f" w14:textId="cc5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2012 года № 1301 "Об утверждении Правил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2020 года № 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1301 "Об утверждении Правил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увечья" (САПП Республики Казахстан, 2012 г., № 74, ст. 1083)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790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1301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(далее – Закон) и определяют порядок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(далее – компенсация) производится сотруднику специального государственного органа (далее – сотрудник) или лицу, имеющему право на ее получение, в случаях: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гибели (смерти) сотрудника в период прохождения им службы в специальных государственных органах (далее – службы) или после его увольнения со службы вследствие ранения (контузии), заболевания, полученных в период прохождения службы;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сотруднику инвалидности, полученной в период прохождения им службы или наступившей в результате контузии, увечья, заболевания, связанных с прохождением службы, до истечения одного года со дня увольнения со службы;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сотрудником при исполнении обязанностей службы легкого или тяжелого увечья (ранения, травмы, контузии), не повлекшего инвалидности.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сотруднику или лицу, имеющему право на ее получение, не выплачивается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компенсации в случае гибели (смерти) сотрудника, установления инвалидности или получения им увечья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документов для получения компенсации в случае гибели (смерти) сотрудника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гибели (смерти) сотрудника в период прохождения им службы или после его увольнения со службы вследствие ранения (контузии), заболевания, полученных в период прохождения службы, кадровые аппараты учреждений (подразделений) специальных государственных органов по месту жительства лиц, имеющих право на получение компенсации, письменно в течение десяти рабочих дней уведомляют последних о необходимости представления следующих документов: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на выплату компенсации по форме согласно приложению 1 к настоящим Правилам;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смерти с представлением оригинала для сверки или нотариально заверенной копии;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праве на наследство, выданного в установленном законодательством порядке;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 лица, имеющего право на получение компенсации, с представлением оригинала для сверки или нотариально заверенной копии.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Кадровые аппараты учреждений (подразделений) специальных государственных органов после получения документов, указанных в пункте 4 настоящих Правил, запрашивают и составляют следующие документы: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размере денежного содержания погибшего (умершего) сотрудника на момент события, дающего право на получение компенсации, с указанием периода прохождения службы по форме, согласно приложению 2 к настоящим Правилам, а также выписку из приказа уполномоченного руководителя об исключении сотрудника из списков личного состава учреждения (подразделения);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служебного расследования причин и обстоятельств гибели (смерти) сотрудника;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лиц, умерших после увольнения со службы, заключение (постановление) комиссии военно-врачебной экспертизы, подтверждающее, что причиной смерти явилось увечье (ранение, травма, контузия) или заболевание, полученное в период прохождения службы.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подачи документов, необходимых для получения компенсации в случае установления сотруднику инвалидности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сотруднику инвалидности, полученной им в период прохождения службы: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 по месту службы представляются: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 приложению 1 к настоящим Правилам;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 аппаратом учреждений (подразделений) специальных государственных органов составляются: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(постановления) комиссии военно-врачебной экспертизы, подтверждающего, что контузия, увечье, заболевание, в результате которых наступила инвалидность, получены в период прохождения службы;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сотрудника на момент события, дающего право на получение компенсации, с указанием периода прохождения службы по форме согласно приложению 2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сотруднику инвалидности, наступившей в результате контузии, увечья, заболевания, полученных в период прохождения службы, до истечения одного года со дня увольнения со службы, кадровый аппарат учреждения (подразделения) специальных государственных органов собирает документы, указанные в пункте 6 настоящих Правил, а также составляет выписку из приказа уполномоченного руководителя об исключении сотрудника из списков личного состава учреждения (подразделения).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подачи документов, необходимых для выплаты компенсации в случае получения сотрудником легкого или тяжелого увечья (ранения, травмы, контузии), не повлекшего инвалидности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получения сотрудником при исполнении обязанностей службы легкого или тяжелого увечья (ранения, травмы, контузии), не повлекшего инвалидности: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 по месту службы представляется заявление установленной формы согласно приложению 1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 аппаратом учреждения (подразделения) специального государственного органа составляются и собираются: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на момент события, дающего право на получение компенсации, с указанием периода прохождения службы по форме согласно приложению 2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комиссии военно-врачебной экспертизы о степени тяжести (легкого или тяжелого) полученного увечья (ранения, травмы, контузии) по форме согласно приложению 3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расследования, подтверждающие факт получения увечья (ранения, травмы, контузии) при исполнении обязанностей службы.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выплаты компенсации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Кадровый аппарат учреждения (подразделения) специального государственного органа по месту службы заявителя в течение десяти рабочих дней со дня получения заявления от получателя компенсации с приложением документов, указанных в пунктах 4, 5, 6, 7 и 8 настоящих Правил, направляет их в финансовое подразделение этого же учреждения для выплаты компенсации.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подразделение учреждения специального государственного органа согласно представленным кадровым подразделением материалам в течение десяти рабочих дней составляет в установленном законодательством порядке заявку на внесение изменений в индивидуальные планы финансирования по обязательствам и платежам и направляет в финансовое подразделение специального государственного органа для рассмотрения и внесения соответствующих изменений в индивидуальные планы финансирования по обязательствам и платежам учреждения.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процедур внесения изменений в индивидуальные планы финансирования по обязательствам и платежам учреждения финансовым подразделением учреждения специального государственного органа производится выплата компенсации получателю.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Специальный государственный орган (учреждение) в течение двух месяцев со дня получения документов на выплату компенсации производит ее выплату в случаях и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Специальный государственный орган (учреждение) в случае получения не в полном объеме документов на выплату компенсации производит соответствующие запросы недостающих документов.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случаях, компенсация по которым не выплачивается, структурное подразделение специального государственного органа (учреждения) направляет заявителю в течение 5 (пять) рабочих дней мотивированное письменное уведомление об отказе в выплате компенсации.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компенсации производится в пределах предусмотренных лимитов поступивших денег на счета специального государственного органа (учреждения).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Перечисление компенсации осуществляется через территориальные подразделения казначейства на лицевые счета или текущие счета получателей, открытые в банках второго уровня по месту жительства.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и оплата услуг банка за их зачисление осуществляются за счет бюджетных средств, предусмотренных на эти цели в республиканском бюджете.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Несовершеннолетнему получателю выплата компенсации производится в течение одного месяца с момента поступления документов путем ее перечисления на лицевой счет получателя, открытый в банке второго уровня по месту жительства, с одновременным уведомлением об этом органов опеки и попечительства, а также его законных представителей.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перечисления компенсации получателю в журнале регистрации заявлений на выплату компенсации по форме, согласно приложению 4 к настоящим Правилам, делается соответствующая запись с указанием даты, суммы компенсации и номера платежного документа.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Споры, вытекающие по выплате компенсации, рассматриваются в порядке, установленном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(руководителю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осуществляющего выплату компенсации)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тел. __________________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Заявлениена выплату компенсации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компенсацию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________ получал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компенсационную выплату прошу перечислить: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город, адрес место жительства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Учреждение банка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филиала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счет или текущий счет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имя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 ____" _________ _______ г. Заявитель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      (месяц) (год)             подпись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Начальник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(Ф.И.О. (при его наличии)*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*подпись необходима при получении легкого или тяжелого увечья (ранения, травмы,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контузии), не повлекшего инвалидности сотрудника)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размере денежного содержания сотрудника на момент события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действительно служит (служил)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 и должность, занимаемая на день события, дающего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получение компенсационной выплаты)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" ___ " _______ 20 ___ г. по " ___ "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Денежное содержание на "____" __________ 20____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события, дающего право на получение единовременной компенсации)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составляло:________________________________________,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оклад по специальному званию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увольнения (если был уволен):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назначения компенсации в случае гибели (смерти),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инвалидности, получения увечья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финансовой службы (бухгалтер)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(Ф.И.О. (при его наличии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комиссии военно-врачебной экспертизы о степени тяжести (легкого или тяжелого) полученного увечья (ранения, травмы, контузии)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том, что он действительно при исполнении обязанностей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обстоятельства получения травмы)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получил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             (легкое или тяжелое указывается прописью) ранение,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контузию, травму или увечье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             (указываются характер и локализация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ранения, контузии, травмы или увечья)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 с "___" ____ 20 ____ г. "___" 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находился на лечении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военно-лечебного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назначения компенсации в случае получения увечья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военно-врачебной экспертизы 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(Ф.И.О. (при его наличии)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компенсации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4321"/>
        <w:gridCol w:w="2558"/>
        <w:gridCol w:w="695"/>
        <w:gridCol w:w="544"/>
        <w:gridCol w:w="1702"/>
        <w:gridCol w:w="544"/>
        <w:gridCol w:w="848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2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погибшего (умершего), получившего инвалидность, увечье (ранение, травму, контузию) сотрудника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наследника погибшего (умершего) сотрудника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 материал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ущерба (смерть, инвалидность, увечье)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поручения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