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103" w14:textId="a1cb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2020 года № 782.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научную, творческую, общественную деятельность, а также высокие спортивные достижения присудить Государственную молодежную премию "Дарын" Правительства Республики Казахстан в 2020 году: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"/>
        <w:gridCol w:w="760"/>
        <w:gridCol w:w="1100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"Эстрада"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Болсанбек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Дарие Оналғазықызы</w:t>
            </w:r>
          </w:p>
          <w:bookmarkEnd w:id="3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студентке республиканского государственного учреждения "Казахская национальная академия искусств имени Т.К. Жургенова"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Кенишкалиеву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Бексултану Талгатовичу </w:t>
            </w:r>
          </w:p>
          <w:bookmarkEnd w:id="5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студенту республиканского государственного учреждения "Казахская национальная академия искусств имени Т.К. Жургенова"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"Классическая музыка"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Калкаману Багдатовичу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преподавателю республиканского государственного учреждения "Казахский национальный университет искусств" Министерства культуры 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Мусургалиевой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Жибек Канатовне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студентке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"Народное творчество"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Мұқият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Асқару </w:t>
            </w:r>
          </w:p>
          <w:bookmarkEnd w:id="13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солисту республиканского государственного казенного предприятия "Государственная концертная организация "Қазақконцерт" Министерства культуры 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Күнсұлу Түрікпенқызы </w:t>
            </w:r>
          </w:p>
          <w:bookmarkEnd w:id="15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артистке коммунального государственного казенного предприятия "Кызылординская областная филармония" управления культуры,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"Литература"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Шеризатову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Арману Манарбекұлы </w:t>
            </w:r>
          </w:p>
          <w:bookmarkEnd w:id="18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сотруднику интернет-проекта "Әдебиет порталы"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"Театр и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Абилмансуру Абдинасырұлы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актеру государственного коммунального казенного предприятия "Государственный академический казахский музыкально-драматический театр имени К. Куанышбаева" акимата города Нур-Султана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Жаскайрату Сабитовичу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актеру государственного коммунального казенного предприятия "Областной казахский драматический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Хадишы Букеевой управления культуры акимата Западно-Казахстанской области"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Галышевой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Юлие Евгеньевне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спортсменке-инструктору по фристайлу Национального олимпийского комитета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Жигеру Маликовичу </w:t>
            </w:r>
          </w:p>
          <w:bookmarkEnd w:id="27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паралимпийцу по легкой атлетике и пауэрлифтингу, помощнику инженера производственно-технического отдела товарищества с ограниченной ответственностью "TSG construction"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"Дизайн и изобразительное искусство"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Ардаку Отангалиевичу </w:t>
            </w:r>
          </w:p>
          <w:bookmarkEnd w:id="30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ювелиру, члену Союза ремесленников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Токтасыновой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Акботе Жолдасбекқызы</w:t>
            </w:r>
          </w:p>
          <w:bookmarkEnd w:id="32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дизайнеру товарищества с ограниченной ответственностью "Zeken Moda"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"Журналистика"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Рауану Ерұзақұлы </w:t>
            </w:r>
          </w:p>
          <w:bookmarkEnd w:id="35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журналисту телеканала "Хабар 24" акционерного общества "Агентство "Хабар"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Әсем Бахытқызы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ведущему редактору Мангистауского областного филиала акционерного общества "Республиканская телерадиокорпорация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"Общественная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Споткаю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 Александровичу</w:t>
            </w:r>
          </w:p>
          <w:bookmarkEnd w:id="40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председателю республиканского молодежного движения Ассамблеи народа Казахстана "Жаңғыру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Болысову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Тохтару Коммунаровичу </w:t>
            </w:r>
          </w:p>
          <w:bookmarkEnd w:id="42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исполнительному директору объединения юридических лиц в форме ассоциации "Конгресс молодежи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Жусипбеку Еркиновичу </w:t>
            </w:r>
          </w:p>
          <w:bookmarkEnd w:id="45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научному сотруднику республиканского государственного предприятия на праве хозяйственного ведения "Институт молекулярной биологии и биохимии имени М.А. Айтхожина"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Әсем Нұржанқызы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 автономной организации образования "Назарбаев Университет"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"Дарын" Правительства Республики Казахстан на 2020 год по каждой номинации в сумме 600000 (шестьсот тысяч) тенге.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