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73e2" w14:textId="5837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2020 года в области науки и техники имени аль-Фараби"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2020 года № 778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присуждении Государственной премии Республики Казахстан 2020 года в области науки и техники имени аль-Фараби".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премии Республики Казахстан 2020 года в области науки и техники имени аль-Фараби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решение Комиссии по присуждению Государственной премии Республики Казахстан в области науки и техники имени аль-Фараби,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2020 года в области науки и техники имени аль-Фараби: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работу на тему "Разработка жаропрочных сплавов и технологий нового поколения для производства и обработки деталей на их основе":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Исагулову Аристотелю Зейнуллиновичу – исполнительному директору некоммерческого акционерного общества "Карагандинский технический университет", доктору технических наук, профессору, академику Казахстанской национальной академии естественных наук;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Жетесовой Гульнаре Сантаевне – первому проректору некоммерческого акционерного общества "Карагандинский технический университет", доктору технических наук, профессору, академику Казахстанской национальной академии естественных наук;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Ибатову Марату Кенесовичу – исполняющему обязанности председателя правления – ректора некоммерческого акционерного общества "Карагандинский технический университет", доктору технических наук, профессору, академику Казахстанской национальной академии естественных наук, академику Национальной инженерной академии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Квон Светлане Сергеевне – профессору кафедры "Нанотехнологии и металлургия" некоммерческого акционерного общества "Карагандинский технический университет", кандидату технических наук, профессору;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Куликову Виталию Юрьевичу – исполняющему обязанности заведующего кафедрой "Нанотехнологии и металлургия" некоммерческого акционерного общества "Карагандинский технический университет", кандидату технических наук, профессору;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Сулейменову Тулеутаю Скаковичу – ведущему научному сотруднику испытательной лаборатории инженерного профиля "Комплексное освоение ресурсов и минерального сырья" некоммерческого акционерного общества "Карагандинский технический университет", доктору политических наук;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 работу на тему "Разработка и внедрение инновационных клеточных технологий в клиническую медицину":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Байгенжину Абаю Кабатаевичу – председателю правления акционерного общества "Национальный научный медицинский центр", кандидату медицинских наук;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Аскарову Манарбеку Баповичу – руководителю Центра клеточных технологий и трансплантации акционерного общества "Национальный научный медицинский центр", доктору медицинских наук, профессору;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Жантурганову Максату Аскеровичу – исполнительному директору акционерного общества "Национальный научный медицинский центр", кандидату медицинских наук;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Кадыровой Енглик Абдыкаримовне – первому заместителю председателя правления акционерного общества "Национальный научный медицинский центр", кандидату медицинских наук;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Карибекову Темирлану Сибирьевичу – заместителю председателя правления по медицинской деятельности и науке акционерного общества "Национальный научный медицинский центр", доктору медицинских наук;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Купенову Булату Габбасовичу – исполнительному директору акционерного общества "Национальный научный медицинский центр", кандидату медицинских наук;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Сапарбаеву Самату Сагатовичу – проректору по стратегическому развитию, науке и международному сотрудничеству некоммерческого акционерного общества "Западно-Казахстанский медицинский университет имени Марата Оспанова", кандидату медицинских наук;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цикл работ на тему "К теории нелокальных дифференциальных операторов":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Садыбекову Махмуду Абдысаметовичу – генеральному директору республиканского государственного предприятия "Институт математики и математического моделирования" Комитета науки Министерства образования и науки Республики Казахстан, члену-корреспонденту Национальной академии наук Республики Казахстан, доктору физико-математических наук, профессору;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Сурагану Дурвудхану – главному научному сотруднику республиканского государственного предприятия "Институт математики и математического моделирования" Комитета науки Министерства образования и науки Республики Казахстан, члену-корреспонденту Национальной академии наук Республики Казахстан, доктору философии (PhD), ассоциированному профессору.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