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8d97" w14:textId="7828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взаимной защите секретной информации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2020 года № 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взаимной защите секретной информации в военной области, совершенное в Анкаре13 сентября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 № 774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Турецкой Республики о взаимной защите секретной информации в военной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"Сторона" или "Стороны",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между Правительством Республики Казахстан и Правительством Турецкой Республики о военном сотрудничестве от 13 сентября 2018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защиту секретной информации в военной области, обмениваемой в соответствии с настоящим Соглашением,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порядок в соответствии с национальным законодательством и положениями государства каждой Стороны в отношении применения принципов безопасности для защиты секретной информации в военной области, обмениваемой между Сторонами.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Определения, используемые в настоящем Соглашении, имеют следующее значение: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в военной области – сведения и материалы, содержащие государственные секреты государств Сторон в военной области, выраженные в любой форме, защищаемые в соответствии с национальным законодательством государства каждой из Сторон и/или сведения, образовавшиеся в процессе сотрудничества Сторон, несанкционированное распространение которых может нанести ущерб безопасности и интересам Сторон;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– орган государства Стороны, который в соответствии с национальным законодательством своего государства осуществляет контроль в области защиты государственных секретов;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орган государства Стороны, ответственный за реализацию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Сторона-отправитель – Сторона, передающая секретную информацию в военной области другой Стороне, уполномоченная в соответствии с национальным законодательством своего государства осуществлять обмен секретной информацией в военной области, или направляющая Посещающих лиц в рамках настоящего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Сторона-получатель – Сторона, получающая от другой Стороны секретную информацию в военной области в соответствии с национальным законодательством государства своей Стороны или принимающая Посещающих лиц в рамках настоящего Соглашения;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посещающие лица – персонал Стороны-отправителя, который посещает принимающую Сторону, для работы с секретной информацией в военной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третья сторона – лица, институты, государства, международные и национальные организации, государственные и частные компании, которые не являются Сторонами настоящего Соглашения, а также физические или юридические лица этих государств, наравне с физическими и юридическими лицами Сторон, находящимися вне сферы применения настоящего Соглашения;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персонала – документ, выданный компетентным или уполномоченным органом одной из Сторон, подтверждающий полномочия лица работать с секретной информацией в военной области, в соответствии с национальным законодательством государств Сторон по защите секретной информации;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 объекта – документ, выданный компетентным органом одной из Сторон, подтверждающий, что организация имеет физические и организационные возможности обеспечить сохранность секретной информации в военной области в соответствии с национальным законодательством государств Сторон по защите секретной информации.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обороны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Турецкой Республики – Генеральный штаб Турецкой Республики.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принимают надлежащие меры для координации с другой Стороной в отношении всех требований и процедур, связанных с реализацией настоящего Соглашения.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Соотнесение грифов секретности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мер безопасности, предусмотренных соответствующим национальным законодательством государств Сторон, уполномоченные органы обязуются должным образом обеспечивать защиту секретной информации в военной области и принять соответствие степеней ограничения, указанных в таблице ниже: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450"/>
        <w:gridCol w:w="4961"/>
        <w:gridCol w:w="830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турецком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  <w:bookmarkEnd w:id="33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құпия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Çok Gizli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secret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Кұпия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Gizli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Secret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Özel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Confidential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Кызмет бабында пайдалану үшін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Hizmete Özel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Restricted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секретной информации в военной области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секретной информации в военной области осуществляется по военным и/или дипломатическим каналам или любыми другими способами по согласованию уполномоченных органов в соответствии с национальным законодательством государств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передаче секретной информации в военной области может быть отказано в случае угрозы суверенитету и национальной безопасности одной из Сторон или противоречия ее национальным/международным интересам.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Уполномоченные органы в соответствии с национальным законодательством своих государств договариваются о способе транспортировки, маршруте и форме сопровождения передаваемых секретной информации в военной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 получении секретной информации в военной области Сторона-получатель информирует Сторону-отправителя.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 меры защиты секретной информации в военной области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национальным законодательством государств Сторон, уполномоченные органы обеспечивают необходимые меры для защиты секретной информации в военной области, а также, в случае необходимости, проводят консультации (переговоры) по данным вопросам.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в военной области используется только в целях настоящего Соглашения и не передается третьей стороне без предварительного письменного согласия Стороны-отправителя.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Секретная информация в военной области раскрывается только лицам, имеющим соответствующий допуск персонала.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национальным законодательством государств Сторон, допуск к секретной информации в военной области, предоставленный лицам или организациям государства одной Стороны, признается другой Стороной после официального подтверждения уполномоченным органом.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Сторона-получатель обеспечивает присвоение секретной информации в военной области, полученной от Стороны-отправителя, эквивалентной степени секретности в соответствии со статьей 4 настоящего Соглашения.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копирования (использования выписок), и/или языкового перевода секретной информации в военной области, переданной Стороной-отправителем, Сторона-получатель присваивает таким копиям (выпискам) и переводам степень секретности, эквивалентную присвоенной Стороной-отправителем.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Сторона-получатель не должна изменять степень секретности, присвоенной Стороной-отправителем, без предварительного письменного согласия Стороны-отправителя.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Сторона-отправитель информирует Сторону-получателя о любом изменении степени секретности своей секретной информации в военной области. Сторона-получатель изменяет степень секретности полученной секретной информации в военной области соответствующим образом.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Степень ограничения, присвоенная секретной информации в военной области, разработанной в процессе сотрудничества, определяется, пересматривается или снимается по взаимному согласию уполномоченных органов Сторон.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Возврат секретной информации в военной области Стороне-отправителю осуществляется по ее письменному запросу.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Уничтожение секретной информации в военной области осуществляется таким образом, чтобы предотвратить возможность ее восстановления.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 уничтожении секретной информации в военной области Сторона-получатель информирует Сторону-отправителя.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Нарушение секретности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несанкционированного разглашения или утраты секретной информации в военной области либо в случае подозрения о таких нарушениях секретности: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Сторона-получатель принимает все необходимые меры в соответствии с своим национальным законодательством, незамедлительно информирует в полной форме компетентный и уполномоченный органы Стороны-отправителя об обстоятельствах и принятых мерах, чтобы Сторона-отправитель могла в полной мере оценить нанесенный ущерб.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Стороны-получателя, выявивший или предполагающий возможность утраты или несанкционированного разглашения секретной информации в военной области, незамедлительно приступает к расследованию (при необходимости с привлечением представителей Стороны-отправителя) в соответствии с национальным законодательством своего государства.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Сторона-отправитель проводит расследование в соответствии с национальным законодательством своего государства.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ущерба вследствие утраты или несанкционированного разглашения секретной информации в военной области определяется создаваемой в каждом отдельном случае Совместной комиссией, состоящей из представителей Сторон.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Визиты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к секретной информации в военной области и доступ на объекты предоставляются одной Стороной представителям другой Стороны, после получения предварительного разрешения уполномоченного органа Стороны-получателя. Такое разрешение предоставляется по ранее согласованному обращению уполномоченного органа заинтересованной Стороны Посещающим лицам, имеющим соответствующий допуск.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уведомляют друг друга об изменениях допуска своих Посещающих лиц в рамках настоящего Соглашения, в частности, в случае отзыва или снижения уровня допуска. Посещающими лицами соблюдается режим секретности, действующий в государстве Стороны-получателя.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Стороны-отправителя уведомляет уполномоченный орган Стороны-получателя о визите Посещающих лиц не позднее, чем за 45 дней до планируемого посещения. В исключительных случаях разрешение на визит может выдаваться в возможно короткие сроки по предварительному согласованию уполномоченных органов Сторон.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Обращение на визит включает следующую информацию: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 и имя Посещающего лица, дата и место рождения, гражданство и номер паспорта;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Посещающего лица и наименование организации, которую он представляет: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допуска соответствующей степени секретности;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предполагаемая дата визита и его продолжительность;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визита;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месторасположение объектов, которые планируется посетить;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требуемая категория секретной информации в военной области, к которым может быть допущено Посещающее лицо.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на визит передается по военным или дипломатическим каналам, согласованным Сторонами.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запрашивают разрешение на разовое/многоразовое посещение объекта на определенный срок, но не более12 (двенадцать) месяцев. При необходимости продления срока действия разрешения Сторона-отправитель обращается к Стороне-получателю с обращением о получении нового разрешения, но не позднее, чем за 3 (три) недели до истечения срока действия текущего разрешения. Допускается составление графика визитов.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Финансовые вопросы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будет согласовано иное, Стороны самостоятельно несут расходы по реализации настоящего Соглашения в соответствии с национальным законодательством своих государств.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Обязательства, вытекающие из других международных договоров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государства, и не должны использоваться против интересов, безопасности и территориальной целостности других государств.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 и дополнения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статьей 13 настоящего Соглашения.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споров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по реализации или толкованию настоящего Соглашения, разрешается путем консультаций и переговоров между Сторонами, и не передается для разрешения ни в какой национальный или международный суд, или любой третьей стороне.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 и прекращение действия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срок,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 может в любое время прекратить действие настоящего Соглашения путем направления другой Стороне по дипломатическим каналам письменного уведомления о таком своем намерении. Соглашение прекращает свое действие по истечению 90 (девяносто) дней со дня получения такого уведомления.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влияет на реализуемые программы и мероприятия.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 в отношении секретной информации в военной области, переданной или созданной в процессе сотрудничества Сторон, меры по ее защите, предусмотренные настоящим Соглашением, продолжают применяться, пока гриф секретности не будет снят.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Анкаре "13" сентября 2018 года, в двух подлинных экземплярах, каждый на казахском, турецком, русском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