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4974" w14:textId="7af4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760.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(САПП Республики Казахстан, 2012 г., № 37, ст. 508)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документов на выезд за пределы Республики Казахстан на постоянное место жительства,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Гражданам Республики Казахстан временно отказывается в выезде из Республики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Выезд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за границу может быть временно ограничен на срок, предусмотренный трудовым договором (контрактом), при оформлении допуска к государственным секретам.";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