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d338" w14:textId="9f1d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2020 года № 758.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(САПП Республики Казахстан, 2017 г., № 6, ст. 41)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здравоохранения Республики Казахстан (далее – Министерство) является государственным органом Республики Казахстан, осуществляющим руководство в области охраны здоровья граждан, медицинской и фармацевтической науки, медицинского и фармацевтического образования, обращения лекарственных средств, медицинских изделий, контроля за обращением лекарственных средств и медицинских изделий, контроля за качеством оказания медицинских услуг (помощи), санитарно-эпидемиологического благополучия населения, контроля и надзора за соблюдением требований, установленных техническими регламентами и нормативными документами, а также в области безопасности пищевой продукции на стадии ее реализации (далее – регулируемая сфера), межотраслевую координацию в области охраны здоровья граждан Республики Казахстан, стратегические, регулятивные, контрольно-надзорные, реализационные и разрешительные функции.";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Министерства: 010000, город Нур-Султан, Есильский район, проспект Мәңгілік Ел 8, административное здание "Дом министерств", 5 подъезд.";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15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контроля качества оказания медицинских услуг (помощи);";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"функции центрального аппарата":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международного сотрудничества в области здравоохранения;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меморандумов с руководителями местных исполнительных органов областей, городов республиканского значения и столицы, направленные на достижение конечных результатов деятельности в области здравоохранения и сфере санитарно-эпидемиологического благополучия населения;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мониторинга в области здравоохранения;";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осуществление деятельности по формированию, реализации, мониторингу реализации и оценке государственного социального заказа в области охраны здоровья граждан для неправительственных организаций, в том числе для ключевых групп населения;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внедрение новых методов профилактики, диагностики, лечения заболеваний и состояний медицинской реабилитации, а также контроля за ними;";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определение правил применения новых методов диагностики, лечения и медицинской реабилитации;";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обеспечение развития медицинской и фармацевтической науки, медицинского и фармацевтического образования и координация научной и образовательной деятельности в области здравоохранения;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утверждение правил подготовки медицинских кадров в интернатуре и резидентуре;";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утверждение правил целевой подготовки кадров с послевузовским образованием в области здравоохранения";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размещение государственного образовательного заказа на подготовку и повышение квалификации кадров в области здравоохранения;";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определение порядка дополнительного и неформального образования специалистов в области здравоохранения, квалификационные требования к организациям, реализующим образовательные программы дополнительного и неформального образования в области здравоохранения, а также правила признания результатов обучения, полученных специалистами в области здравоохранения через дополнительное и неформальное образование;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утверждение государственных общеобязательных стандартов по уровням образования в области здравоохранения и положения об университетской больнице, интегрированном академическом медицинском центре, клинических базах и требований, предъявляемых к ним;";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подготовка профессиональных научно-педагогических, медицинских и фармацевтических кадров, специалистов общественного здоровья и иных специалистов для системы здравоохранения и повышение их квалификации;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порядка проведения научно-медицинской экспертизы;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определение порядка выдачи заключений (разрешительных документов) на ввоз на территорию Республики Казахстан из государств, не являющихся членами Евразийского экономического союза, и вывоз с территории Республики Казахстан в эти государства образцов биологических материалов человека, гемопоэтических стволовых клеток, костного мозга, донорских лимфоцитов в целях проведения неродственной трансплантации, половых клеток и эмбрионов;";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утверждение правил проведения доклинических (неклинических) исследований и требований к доклиническим базам оценки биологического действия медицинских изделий;";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26-1) следующего содержания: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утверждение правил проведения клинических исследований лекарственных средств и медицинских изделий, клинико-лабораторных испытаний медицинских изделий для диагностики вне живого организма (in vitro) и требований к клиническим базам;";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разработка и утверждение правил поощрения работников субъектов здравоохранения, оказывающих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согласование назначения на должность и освобождения от должности руководителей местных органов государственного управления здравоохранением областей, городов республиканского значения и столицы;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утверждение состава и положения о Центральной комиссии по биоэтике;";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"35) определение порядка оказания платных услуг субъектами здравоохранения;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утверждение правил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помощи;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и утверждение правил обеспечения лекарственными средствами и медицинскими изделиями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и утверждение правил проведения оценки безопасности и качества лекарственных средств и медицинских изделий, зарегистрированных в Республике Казахстан;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определение перечня социально значимых заболеваний;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утверждение порядка проведения экспертизы временной нетрудоспособности, а также выдачи листа или справки о временной нетрудоспособности;";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"44) разработка и утверждение правил прикрепления физических лиц к организациям здравоохранения, оказывающим первичную медико-санитарную помощь;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утверждение правил оказания специализированной медицинской помощи в амбулаторных условиях;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утверждение правил оказания специализированной медицинской помощи в стационарных условиях;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утверждение правил оказания специализированной медицинской помощи в стационарозамещающих условиях;";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утверждение правил оказания скорой медицинской помощи, в том числе с привлечением медицинской авиации;";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"50) разработка и утверждение правил оказания медицинской помощи согласно видам, установленным статьей 120 Кодекса;";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50-1) следующего содержания: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"50-1) разработка и утверждение порядка оказания медицинской реабилитации;";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"51) разработка, оформление, согласование, утверждение и внесение изменений и дополнений в Государственную фармакопею Республики Казахстан;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определение перечня лекарственных средств и медицинских изделий, закупаемых у единого дистрибьютора;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разработка и утверждение правил применения технических средств контроля, приборов наблюдения и фиксации, фото-, видеоаппаратуры, применяемых в медицинских организациях в целях обеспечения защиты прав пациентов и медицинских работников;";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"57) разработка и утверждение правил формирования реестра субъектов здравоохранения, осуществляющих оптовую и розничную реализацию медицинских изделий в уведомительном порядке;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разработка и утверждение правил формирования Казахстанского национального лекарственного формуляра,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а также правил разработки лекарственных формуляров организаций здравоохранения;</w:t>
      </w:r>
    </w:p>
    <w:bookmarkEnd w:id="50"/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разработка и утверждение правил проведения инспектирования в сфере обращения лекарственных средств и медицинских изделий;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утверждение правил проведения доклинических (неклинических) исследований и требований к доклиническим базам оценки биологического действия медицинских изделий;";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"63) определение перечня заболеваний, представляющих опасность для окружающих, и объема медицинской помощи, при которых кандасы, 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помощи;";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"69) установление порядка, критериев и размера выплат донорам, выполняющим донацию крови и ее компонентов на возмездной основе;</w:t>
      </w:r>
    </w:p>
    <w:bookmarkEnd w:id="54"/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утверждение стандарта оказания паллиативной медицинской помощи;</w:t>
      </w:r>
    </w:p>
    <w:bookmarkEnd w:id="55"/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утверждение стандарта организации проведения лабораторной диагностики; </w:t>
      </w:r>
    </w:p>
    <w:bookmarkEnd w:id="56"/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утверждение стандарта организации оказания патологоанатомической диагностики;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установление порядка организации и проведения внутренней и внешней экспертиз качества медицинских услуг (помощи);";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"75) разработка и утверждение методики осуществления экспертной оценки оптимальных технических характеристик и клинико-технического обоснования медицинских изделий;";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"77) разработка и утверждение порядка формирования перечня орфанных заболеваний и лекарственных средств для их лечения;</w:t>
      </w:r>
    </w:p>
    <w:bookmarkEnd w:id="60"/>
    <w:bookmarkStart w:name="z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разработка и утверждение состава аптечки для оказания первой помощи;</w:t>
      </w:r>
    </w:p>
    <w:bookmarkEnd w:id="61"/>
    <w:bookmarkStart w:name="z9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утверждение перечня орфанных заболеваний и лекарственных средств для их лечения (орфанных);</w:t>
      </w:r>
    </w:p>
    <w:bookmarkEnd w:id="62"/>
    <w:bookmarkStart w:name="z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разработка и утверждение перечня медицинских противопоказаний для заключения трудового договора на тяжелые работы, работы с вредными и (или) опасными условиями труда, подземные работы, а также для допуска к работе лица, относящегося к декретированной группе населения;</w:t>
      </w:r>
    </w:p>
    <w:bookmarkEnd w:id="63"/>
    <w:bookmarkStart w:name="z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разработка и утверждение правил формирования предельных цен и наценки на лекарственные средства и (или)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64"/>
    <w:bookmarkStart w:name="z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разработка и утверждение правил осуществления сервисного обслуживания медицинских изделий в Республике Казахстан;</w:t>
      </w:r>
    </w:p>
    <w:bookmarkEnd w:id="65"/>
    <w:bookmarkStart w:name="z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разработка и утверждение правил допуска иностранных специалистов для осуществления профессиональной медицинской деятельности в "Назарбаев Университете" или его медицинских организациях, в медицинских организациях Управления делами Президента Республики Казахстан, а также обучения в организациях высшего и (или) послевузовского образования, национальных и научных центрах, научно-исследовательских институтах и высших медицинских колледжах, реализующих образовательные учебные программы дополнительного образования и прошедших институциональную аккредитацию в аккредитационных органах, внесенных в реестр признанных аккредитационных органов, на базе аккредитованных университетских больниц, клиник организаций образования в области здравоохранения и базе резидентуры;</w:t>
      </w:r>
    </w:p>
    <w:bookmarkEnd w:id="66"/>
    <w:bookmarkStart w:name="z1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разработка и утверждение стандартов надлежащих фармацевтических практик;";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"86) определение порядка 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этом;";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"88) разработка и утверждение инструкции, алгоритмов и регламентов в области здравоохранения;";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"90) разработка и утверждение правил закупа товаров и услуг для осуществления экспертизы при государственной регистрации лекарственных средств и медицинских изделий и оценке их безопасности и качества;";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"92) определение порядка проведения аккредитации испытательных лабораторий, осуществляющих монопольную деятельность по экспертизе и оценке безопасности и качества лекарственных средств и медицинских изделий;</w:t>
      </w:r>
    </w:p>
    <w:bookmarkEnd w:id="71"/>
    <w:bookmarkStart w:name="z11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разработка и утверждение правил проведения сертификации менеджера в области здравоохранения, подтверждения действия сертификата менеджера в области здравоохранения и правил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условий допуска к сертификации специалиста в области здравоохранения лица, получившего медицинское образование за пределами Республики Казахстан;";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"98) разработка и определение порядка и сроков исчисления (удержания) и перечисления отчислений и (или) взносов на обязательное социальное медицинское страхование;</w:t>
      </w:r>
    </w:p>
    <w:bookmarkEnd w:id="73"/>
    <w:bookmarkStart w:name="z11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разработка размера резерва фонда социального медицинского страхования на покрытие непредвиденных расходов;</w:t>
      </w:r>
    </w:p>
    <w:bookmarkEnd w:id="74"/>
    <w:bookmarkStart w:name="z11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разработка и утверждение тарифов на медицинские услуги, предоставляемые в рамках гарантированного объема бесплатной медицинской помощи и (или) в системе обязательного социального медицинского страхования;";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"105) разработка и утверждение правил и методики формирования тарифов на медицинские услуги, оказываемые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76"/>
    <w:bookmarkStart w:name="z12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утверждение правил оказания высокотехнологичной медицинской помощи;";</w:t>
      </w:r>
    </w:p>
    <w:bookmarkEnd w:id="77"/>
    <w:bookmarkStart w:name="z12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106-1) следующего содержания:</w:t>
      </w:r>
    </w:p>
    <w:bookmarkEnd w:id="78"/>
    <w:bookmarkStart w:name="z12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"106-1) разработка и утверждение правил оказания специализированной, в том числе высокотехнологичной, медицинской помощи;";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"108) разработка и утверждение правил формирования предельных цен и наценок на лекарственные средства и (или)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80"/>
    <w:bookmarkStart w:name="z12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109) разработка и утверждение правил оптовой и розничной реализации лекарственных средств и медицинских изделий;"; 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"111) разработка и утверждение правил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страхования;";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"119) размещение государственного образовательного заказа на подготовку и повышение квалификации кадров в области здравоохранения;";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"130) утверждение перечня продукции и эпидемически значимых объектов, подлежащих государственному контролю и надзору в сфере санитарно-эпидемиологического благополучия населения, по согласованию с уполномоченным органом по предпринимательству;</w:t>
      </w:r>
    </w:p>
    <w:bookmarkEnd w:id="84"/>
    <w:bookmarkStart w:name="z13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разработка и утверждение совместно с уполномоченным органом по предпринимательству актов, касающихся критериев оценки степени риска, и полугодовых графиков проведения проверок в регулируемой сфере, и проверочных листов в соответствии с Предпринимательским кодексом Республики Казахстан от 29 октября 2015 года;";</w:t>
      </w:r>
    </w:p>
    <w:bookmarkEnd w:id="85"/>
    <w:bookmarkStart w:name="z13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132-1) следующего содержания:</w:t>
      </w:r>
    </w:p>
    <w:bookmarkEnd w:id="86"/>
    <w:bookmarkStart w:name="z13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"132-1) утверждение нормативных правовых актов в сфере санитарно-эпидемиологического благополучия населения (санитарных правил и гигиенических нормативов);";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"137) разработка и утверждение перечня отдельных видов пищевой продукции, подлежащей государственному контролю и надзору в сфере санитарно-эпидемиологического благополучия населения, в производстве которой используется нейодированная соль;";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"139) определение порядка ведения реестра потенциально опасных химических, биологических веществ, запрещенных к применению в Республике Казахстан;</w:t>
      </w:r>
    </w:p>
    <w:bookmarkEnd w:id="89"/>
    <w:bookmarkStart w:name="z14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проведение аттестации руководителей местных органов государственного управления здравоохранением областей, городов республиканского значения и столицы и их заместителей, руководителей организаций, подведомственных уполномоченному органу, их заместителей;";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"143) определение предельно допустимых уровней содержания никотина и смолистых веществ в курительных табачных изделиях, в том числе изделиях с нагреваемым табаком, табаке для кальяна, кальянной смеси, системах для нагрева табака, электронных системах потребления и жидкостях для них;</w:t>
      </w:r>
    </w:p>
    <w:bookmarkEnd w:id="91"/>
    <w:bookmarkStart w:name="z14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144) определение порядка регистрации и расследования, ведения учета и отчетности случаев инфекционных, паразитарных заболеваний и (или) отравлений, неблагоприятных проявлений после иммунизации; </w:t>
      </w:r>
    </w:p>
    <w:bookmarkEnd w:id="92"/>
    <w:bookmarkStart w:name="z14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определение порядка расследования специалистами государственного органа в сфере санитарно-эпидемиологического благополучия населения инфекционных и паразитарных заболеваний и (или) отравлений населения;";</w:t>
      </w:r>
    </w:p>
    <w:bookmarkEnd w:id="93"/>
    <w:bookmarkStart w:name="z14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152-10), 152-11), 152-12), 152-13), 152-14), 152-15), 152-16), 152-17), 152-18), 152-19), 152-20), 152-21), 152-22), 152-23), 152-24), 152-25), 152-26), 152-27), 152-28), 152-29), 152-30), 152-31), 152-32, 152-33), 152-34), 152-35), 152-36), 152-37), 152-38), 152-39), 152-40), 152-41), 152-42), 152-43), 152-44), 152-45), 152-46), 152-47), 152-48), 152-49), 152-50), 152-51), 152-52), 152-53), 152-54), 152-55), 152-56), 152-57), 152-58), 152-59), 152-60), 152-61), 152-62), 152-63), 152-64), 152-65), 152-66), 152-67), 152-67), 152-68), 152-69), 152-70), 152-71), 152-72), 152-73), 152-74), 152-75), 152-76), 152-77), 152-78), 152-79), 152-80), 152-81), 152-82), 152-83), 152-84), 152-85), 152-86), 152-87), 152-88), 152-89), 152-90), 152-91), 152-92), 152-93), 152-94), 152-95), 152-96), 152-97), 152-98), 152-99) и 152-100) следующего содержания:</w:t>
      </w:r>
    </w:p>
    <w:bookmarkEnd w:id="94"/>
    <w:bookmarkStart w:name="z14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"152-10) координация и мониторинг деятельности по вопросам корпоративного управления в государственных юридических лицах в области здравоохранения;</w:t>
      </w:r>
    </w:p>
    <w:bookmarkEnd w:id="95"/>
    <w:bookmarkStart w:name="z15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152-11) разработка и утверждение правил формирования, согласования и утверждения единого перспективного плана развития инфраструктуры здравоохранения; </w:t>
      </w:r>
    </w:p>
    <w:bookmarkEnd w:id="96"/>
    <w:bookmarkStart w:name="z15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152-12) согласование региональных перспективных планов развития инфраструктуры здравоохранения;</w:t>
      </w:r>
    </w:p>
    <w:bookmarkEnd w:id="97"/>
    <w:bookmarkStart w:name="z15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152-13) разработка и утверждение перечня заболеваний, связанных с воздействием ионизирующего излучения, и правил установления причинной связи;</w:t>
      </w:r>
    </w:p>
    <w:bookmarkEnd w:id="98"/>
    <w:bookmarkStart w:name="z15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152-14) определение порядка формирования и использования данных национальных счетов здравоохранения;</w:t>
      </w:r>
    </w:p>
    <w:bookmarkEnd w:id="99"/>
    <w:bookmarkStart w:name="z15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152-15) разработка и утверждение правил, объема и периодичности проведения профилактических медицинских осмотров целевых групп населения, включая детей дошкольного, школьного возрастов, а также учащихся организаций технического и профессионального, послесреднего и высшего образования;</w:t>
      </w:r>
    </w:p>
    <w:bookmarkEnd w:id="100"/>
    <w:bookmarkStart w:name="z15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152-16) утверждение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исследований, перечня хронических заболеваний, при которых проводится динамическое наблюдение;</w:t>
      </w:r>
    </w:p>
    <w:bookmarkEnd w:id="101"/>
    <w:bookmarkStart w:name="z15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152-17) определение порядка применения незарегистрированных в Республике Казахстан лекарственных средств и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редкими (орфанными) заболеваниями и (или) состояниями;</w:t>
      </w:r>
    </w:p>
    <w:bookmarkEnd w:id="102"/>
    <w:bookmarkStart w:name="z15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152-18) определение порядка оказания медицинской помощи больным туберкулезом, направленным на принудительное лечение;</w:t>
      </w:r>
    </w:p>
    <w:bookmarkEnd w:id="103"/>
    <w:bookmarkStart w:name="z15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152-19) утверждение правил добровольного анонимного и (или) конфиденциального медицинского обследования и консультирования граждан Республики Казахстан, кандасов, иностранцев и лиц без гражданства, беженцев и лиц, ищущих убежище, постоянно и временно проживающих на территории Республики Казахстан, по вопросам ВИЧ-инфекции в рамках гарантированного объема бесплатной медицинской помощи в государственных организациях здравоохранения, осуществляющих деятельность в сфере профилактики ВИЧ-инфекции;</w:t>
      </w:r>
    </w:p>
    <w:bookmarkEnd w:id="104"/>
    <w:bookmarkStart w:name="z15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152-20) утверждение номенклатуры, правил заготовки, переработки, контроля качества, хранения, реализации крови, ее компонентов, а также правил переливания крови, ее компонентов;</w:t>
      </w:r>
    </w:p>
    <w:bookmarkEnd w:id="105"/>
    <w:bookmarkStart w:name="z16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152-21) определение порядка формирования и ведения регистров;</w:t>
      </w:r>
    </w:p>
    <w:bookmarkEnd w:id="106"/>
    <w:bookmarkStart w:name="z16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152-22) утверждение правил определения иммунологической совместимости тканей при трансплантации органов (части органа) и (или) тканей (части ткани), положения о деятельности HLA-лаборатории;</w:t>
      </w:r>
    </w:p>
    <w:bookmarkEnd w:id="107"/>
    <w:bookmarkStart w:name="z16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152-23) определение порядка осуществления стратегического партнерства в сфере медицинского образования и науки;</w:t>
      </w:r>
    </w:p>
    <w:bookmarkEnd w:id="108"/>
    <w:bookmarkStart w:name="z16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152-24) создание центральной комиссии по биоэтике;</w:t>
      </w:r>
    </w:p>
    <w:bookmarkEnd w:id="109"/>
    <w:bookmarkStart w:name="z16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152-25) определение порядка проведения оценки технологий здравоохранения и их применения;</w:t>
      </w:r>
    </w:p>
    <w:bookmarkEnd w:id="110"/>
    <w:bookmarkStart w:name="z16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152-26) определение порядка проведения доклинических (неклинических) исследований и требований к доклиническим базам оценки биологического действия медицинских изделий;</w:t>
      </w:r>
    </w:p>
    <w:bookmarkEnd w:id="111"/>
    <w:bookmarkStart w:name="z16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152-27) определение порядка проведения технических испытаний;</w:t>
      </w:r>
    </w:p>
    <w:bookmarkEnd w:id="112"/>
    <w:bookmarkStart w:name="z16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152-28) определение порядка проведения фармацевтических инспекций;</w:t>
      </w:r>
    </w:p>
    <w:bookmarkEnd w:id="113"/>
    <w:bookmarkStart w:name="z16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152-29) утверждение правил классификации медицинских изделий в зависимости от степени потенциального риска применения;</w:t>
      </w:r>
    </w:p>
    <w:bookmarkEnd w:id="114"/>
    <w:bookmarkStart w:name="z16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152-30) определение порядка проведения фармаконадзора и мониторинга безопасности, качества и эффективности медицинских изделий;</w:t>
      </w:r>
    </w:p>
    <w:bookmarkEnd w:id="115"/>
    <w:bookmarkStart w:name="z17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152-31) утверждение правил отнесения лекарственных препаратов с учетом действующих веществ, входящих в их состав, к категориям лекарственных препаратов, отпускаемых без рецепта и по рецепту, правил выписывания, учета и хранения рецептов;</w:t>
      </w:r>
    </w:p>
    <w:bookmarkEnd w:id="116"/>
    <w:bookmarkStart w:name="z17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152-32) утверждение правил маркировки лекарственных средств и медицинских изделий;</w:t>
      </w:r>
    </w:p>
    <w:bookmarkEnd w:id="117"/>
    <w:bookmarkStart w:name="z17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152-33) определение порядка составления и оформления инструкции по медицинскому применению лекарственных средств и медицинских изделий, общей характеристики лекарственного средства;</w:t>
      </w:r>
    </w:p>
    <w:bookmarkEnd w:id="118"/>
    <w:bookmarkStart w:name="z17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152-34) утверждение эскизов предупреждений о вреде потребления табачных изделий и никотина;</w:t>
      </w:r>
    </w:p>
    <w:bookmarkEnd w:id="119"/>
    <w:bookmarkStart w:name="z17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152-35) осуществление лицензирования видов фармацевтической деятельности, указанных в подпунктах 1), 2), 3), 4), 5) и 7) статьи 230 Кодекса, а также видов деятельности, связанных с оборотом наркотических средств, психотропных веществ и прекурсоров в области здравоохранения;</w:t>
      </w:r>
    </w:p>
    <w:bookmarkEnd w:id="120"/>
    <w:bookmarkStart w:name="z17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152-36) разработка и утверждение правил осуществления сооплаты;</w:t>
      </w:r>
    </w:p>
    <w:bookmarkEnd w:id="121"/>
    <w:bookmarkStart w:name="z17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152-37) межотраслевая координация деятельности по внедрению и реализации международных медико-санитарных правил;</w:t>
      </w:r>
    </w:p>
    <w:bookmarkEnd w:id="122"/>
    <w:bookmarkStart w:name="z17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152-38) разработка и утверждение положения о национальном координаторе по международным медико-санитарным правилам;</w:t>
      </w:r>
    </w:p>
    <w:bookmarkEnd w:id="123"/>
    <w:bookmarkStart w:name="z17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152-39) определение порядка этики продвижения лекарственных средств и медицинских изделий;</w:t>
      </w:r>
    </w:p>
    <w:bookmarkEnd w:id="124"/>
    <w:bookmarkStart w:name="z17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152-40) разработка и утверждение правил проведения оценки рационального использования лекарственных средств;</w:t>
      </w:r>
    </w:p>
    <w:bookmarkEnd w:id="125"/>
    <w:bookmarkStart w:name="z18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152-41) разработка и утверждение правил представления информации по медицинским отходам;</w:t>
      </w:r>
    </w:p>
    <w:bookmarkEnd w:id="126"/>
    <w:bookmarkStart w:name="z18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152-42) формирование аналитического отчета с описанием расходов в разрезе услуг и поставщиков медицинских услуг, а также информации об источниках их финансирования;</w:t>
      </w:r>
    </w:p>
    <w:bookmarkEnd w:id="127"/>
    <w:bookmarkStart w:name="z18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152-43) определение порядка формирования и ведения регистров доноров гемопоэтических стволовых клеток (костного мозга) в целях обеспечения трансплантации гемопоэтических стволовых клеток и порядка поиска и активации донора гемопоэтических стволовых клеток, в том числе из международных регистров, и транспортировки гемопоэтических стволовых клеток до реципиента;</w:t>
      </w:r>
    </w:p>
    <w:bookmarkEnd w:id="128"/>
    <w:bookmarkStart w:name="z18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152-44) определение правил проведения биомедицинских исследований и требований к исследовательским центрам;</w:t>
      </w:r>
    </w:p>
    <w:bookmarkEnd w:id="129"/>
    <w:bookmarkStart w:name="z18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152-45) согласование порядка выявления и постановки на учет лиц, незаконно потребляющих наркотические средства, психотропные вещества, их аналоги;</w:t>
      </w:r>
    </w:p>
    <w:bookmarkEnd w:id="130"/>
    <w:bookmarkStart w:name="z18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152-46) определение порядка проведения медицинского освидетельствования и медицинского обследования;</w:t>
      </w:r>
    </w:p>
    <w:bookmarkEnd w:id="131"/>
    <w:bookmarkStart w:name="z18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152-47) определение перечня медицинских противопоказаний для получения разрешений в сферах оборота гражданского и служебного оружия, гражданских пиротехнических веществ;</w:t>
      </w:r>
    </w:p>
    <w:bookmarkEnd w:id="132"/>
    <w:bookmarkStart w:name="z18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152-48) утверждение перечня клинических специальностей для допуска к самостоятельной клинической практике граждан, окончивших программу непрерывного интегрированного образования;</w:t>
      </w:r>
    </w:p>
    <w:bookmarkEnd w:id="133"/>
    <w:bookmarkStart w:name="z18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152-49) утверждение перечня лекарственных средств и медицинских изделий автомобильных аптечек первой помощи;</w:t>
      </w:r>
    </w:p>
    <w:bookmarkEnd w:id="134"/>
    <w:bookmarkStart w:name="z18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152-50) организация распространения санитарно-эпидемиологических знаний среди несовершеннолетних, их законных представителей, а также пропаганды здорового образа жизни;</w:t>
      </w:r>
    </w:p>
    <w:bookmarkEnd w:id="135"/>
    <w:bookmarkStart w:name="z19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152-51) разработка и реализация мероприятий по профилактике немедицинского потребления психоактивных веществ среди несовершеннолетних и связанных с этим правонарушений;</w:t>
      </w:r>
    </w:p>
    <w:bookmarkEnd w:id="136"/>
    <w:bookmarkStart w:name="z19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152-52) организация круглосуточного приема и содержания заблудившихся, подкинутых и других детей в возрасте до трех лет, оставшихся без попечения законных представителей; </w:t>
      </w:r>
    </w:p>
    <w:bookmarkEnd w:id="137"/>
    <w:bookmarkStart w:name="z19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152-53) организация консультативной помощи государственным органам и учреждениям системы профилактики правонарушений, безнадзорности и беспризорности среди несовершеннолетних, а также законным представителям несовершеннолетних; </w:t>
      </w:r>
    </w:p>
    <w:bookmarkEnd w:id="138"/>
    <w:bookmarkStart w:name="z19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152-54) организация оказания в соответствии с законодательством Республики Казахстан специализированной диагностической и лечебно-восстановительной помощи несовершеннолетним, имеющим отклонения в поведении; </w:t>
      </w:r>
    </w:p>
    <w:bookmarkEnd w:id="139"/>
    <w:bookmarkStart w:name="z19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152-55) проведение социально-психологического обследования несовершеннолетнего с целью уточнения данных о его личности и подготовки предложений о мерах по его реабилитации;</w:t>
      </w:r>
    </w:p>
    <w:bookmarkEnd w:id="140"/>
    <w:bookmarkStart w:name="z19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152-56) представление органу уголовного преследования и суду отчета (доклада) о проведенном социально-психологическом обследовании несовершеннолетнего и составление карты социально-психологического сопровождения несовершеннолетнего;</w:t>
      </w:r>
    </w:p>
    <w:bookmarkEnd w:id="141"/>
    <w:bookmarkStart w:name="z19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152-57) подготовка в установленном порядке заключений о состоянии здоровья несовершеннолетних, направляемых в специальные организации образования и организации образования с особым режимом содержания; </w:t>
      </w:r>
    </w:p>
    <w:bookmarkEnd w:id="142"/>
    <w:bookmarkStart w:name="z19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152-58) выявление, учет, обследование и медико-социальная реабилитация несовершеннолетних с психическими, поведенческими расстройствами (заболеваниями), связанными с употреблением психоактивных веществ; </w:t>
      </w:r>
    </w:p>
    <w:bookmarkEnd w:id="143"/>
    <w:bookmarkStart w:name="z19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152-59) выявление источников заболеваний, передаваемых половым путем, обследование и лечение несовершеннолетних, страдающих этими заболеваниями; </w:t>
      </w:r>
    </w:p>
    <w:bookmarkEnd w:id="144"/>
    <w:bookmarkStart w:name="z19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152-60) информирование комиссий по делам несовершеннолетних и защите их прав о распространении психических, поведенческих расстройств (заболеваний), связанных с употреблением психоактивных веществ среди несовершеннолетних, а также месте дислокации, возможностях и результатах деятельности учреждений здравоохранения, осуществляющих функции, указанные в настоящей статье;</w:t>
      </w:r>
    </w:p>
    <w:bookmarkEnd w:id="145"/>
    <w:bookmarkStart w:name="z20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152-61) формирование перечня медицинской помощи в системе обязательного социального медицинского страхования;</w:t>
      </w:r>
    </w:p>
    <w:bookmarkEnd w:id="146"/>
    <w:bookmarkStart w:name="z20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152-62) определение приоритетных направлений биомедицинских исследований;</w:t>
      </w:r>
    </w:p>
    <w:bookmarkEnd w:id="147"/>
    <w:bookmarkStart w:name="z20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152-63) разработка и утверждение стратегии цифровизации здравоохранения;</w:t>
      </w:r>
    </w:p>
    <w:bookmarkEnd w:id="148"/>
    <w:bookmarkStart w:name="z20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152-64) разработка и утверждение типовой формы договора по предоставлению платных медицинских услуг (помощи);</w:t>
      </w:r>
    </w:p>
    <w:bookmarkEnd w:id="149"/>
    <w:bookmarkStart w:name="z20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152-65) разработка и утверждение правил планирования объемов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150"/>
    <w:bookmarkStart w:name="z20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152-66) разработка и утверждение правил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страхования;</w:t>
      </w:r>
    </w:p>
    <w:bookmarkEnd w:id="151"/>
    <w:bookmarkStart w:name="z20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152-67) разработка и утверждение правил ведения учета субъектов здравоохранения, оказывающих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152"/>
    <w:bookmarkStart w:name="z20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152-68) разработка и утверждение правил оказания медицинской помощи посредством передвижных медицинских комплексов и медицинских поездов;</w:t>
      </w:r>
    </w:p>
    <w:bookmarkEnd w:id="153"/>
    <w:bookmarkStart w:name="z20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152-69) разработка и утверждение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154"/>
    <w:bookmarkStart w:name="z20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152-70) утверждение перечня инфекционных, паразитарных заболеваний и заболеваний, представляющих опасность для окружающих;</w:t>
      </w:r>
    </w:p>
    <w:bookmarkEnd w:id="155"/>
    <w:bookmarkStart w:name="z21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152-71) разработка и утверждение правил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156"/>
    <w:bookmarkStart w:name="z21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152-72) разработка и утверждение правил оплаты стоимости фармацевтических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страхования;</w:t>
      </w:r>
    </w:p>
    <w:bookmarkEnd w:id="157"/>
    <w:bookmarkStart w:name="z21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152-73) разработка и утверждение перечня отдельных категорий населения, подлежащих экстренной и плановой стоматологической помощи;</w:t>
      </w:r>
    </w:p>
    <w:bookmarkEnd w:id="158"/>
    <w:bookmarkStart w:name="z21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152-74) разработка порядка формирования и использования резерва фонда социального медицинского страхования на покрытие непредвиденных расходов;</w:t>
      </w:r>
    </w:p>
    <w:bookmarkEnd w:id="159"/>
    <w:bookmarkStart w:name="z21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152-75) разработка норм и лимитов, обеспечивающих финансовую устойчивость фонда социального медицинского страхования;</w:t>
      </w:r>
    </w:p>
    <w:bookmarkEnd w:id="160"/>
    <w:bookmarkStart w:name="z21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152-76) ежегодная разработка предложения об установлении предельной величины процентной ставки комиссионного вознаграждения от активов фонда социального медицинского страхования;</w:t>
      </w:r>
    </w:p>
    <w:bookmarkEnd w:id="161"/>
    <w:bookmarkStart w:name="z21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152-77) разработка перечня финансовых инструментов для инвестирования активов фонда социального медицинского страхования;</w:t>
      </w:r>
    </w:p>
    <w:bookmarkEnd w:id="162"/>
    <w:bookmarkStart w:name="z21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152-78) разработка и утверждение перечня, форм, сроков представления финансовой и иной отчетности фондом социального медицинского страхования для обеспечения контрольных функций;</w:t>
      </w:r>
    </w:p>
    <w:bookmarkEnd w:id="163"/>
    <w:bookmarkStart w:name="z21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152-79) осуществление анализа, оценки и контроля финансовой устойчивости фонда социального медицинского страхования;</w:t>
      </w:r>
    </w:p>
    <w:bookmarkEnd w:id="164"/>
    <w:bookmarkStart w:name="z21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152-80) осуществление внутреннего контроля деятельности фонда социального медицинского страхования в порядке, установленном законами Республики Казахстан;</w:t>
      </w:r>
    </w:p>
    <w:bookmarkEnd w:id="165"/>
    <w:bookmarkStart w:name="z22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152-81) разработка и утверждение правил формирования фармацевтического инспектората, ведения реестра фармацевтических инспекторов Республики Казахстан;</w:t>
      </w:r>
    </w:p>
    <w:bookmarkEnd w:id="166"/>
    <w:bookmarkStart w:name="z22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152-82) разработка и утверждение правил регулирования цен на лекарственные средства, а также на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167"/>
    <w:bookmarkStart w:name="z22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152-83) разработка и утверждение правил проведения инспектирования в сфере обращения лекарственных средств и медицинских изделий;</w:t>
      </w:r>
    </w:p>
    <w:bookmarkEnd w:id="168"/>
    <w:bookmarkStart w:name="z22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152-84) разработка и утверждение правил ведения реестра продукции, не соответствующей требованиям нормативных правовых актов в сфере санитарно-эпидемиологического благополучия населения;</w:t>
      </w:r>
    </w:p>
    <w:bookmarkEnd w:id="169"/>
    <w:bookmarkStart w:name="z22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152-85) разработка и утверждение правил проведения оценки качества лекарственных средств и медицинских изделий, зарегистрированных в Республике Казахстан;</w:t>
      </w:r>
    </w:p>
    <w:bookmarkEnd w:id="170"/>
    <w:bookmarkStart w:name="z22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152-86) разработка и утверждение правил, сроков проведения постаккредитационного мониторинга и отзыва свидетельства об аккредитации в области здравоохранения;</w:t>
      </w:r>
    </w:p>
    <w:bookmarkEnd w:id="171"/>
    <w:bookmarkStart w:name="z22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152-87) разработка и утверждение типовых правил проведения занятий физической зарядкой;</w:t>
      </w:r>
    </w:p>
    <w:bookmarkEnd w:id="172"/>
    <w:bookmarkStart w:name="z22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152-88) утверждение порядка представления отчетов о результатах лабораторных исследований по предельно допустимому содержанию никотина во всех марках табака и табачных изделий, в том числе изделий с нагреваемым табаком, электронных систем потребления и жидкостей для них производителями, импортерами табачных изделий, в том числе изделий с нагреваемым табаком, электронных систем потребления и жидкостей для них;</w:t>
      </w:r>
    </w:p>
    <w:bookmarkEnd w:id="173"/>
    <w:bookmarkStart w:name="z22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152-89) определение порядка осуществления деятельности банка тканей;</w:t>
      </w:r>
    </w:p>
    <w:bookmarkEnd w:id="174"/>
    <w:bookmarkStart w:name="z22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152-90) определение порядка изъятия и консервации органов зрения от трупов с целью трансплантации в организациях, осуществляющих деятельность патологической анатомии и судебно-медицинской экспертизы по согласованию с уполномоченным органом в области судебно-экспертной деятельности;</w:t>
      </w:r>
    </w:p>
    <w:bookmarkEnd w:id="175"/>
    <w:bookmarkStart w:name="z23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152-91) определение порядка и условий изъятия, консервации, хранения, транспортировки и пересадки органов (части органа) и (или) тканей (части ткани);</w:t>
      </w:r>
    </w:p>
    <w:bookmarkEnd w:id="176"/>
    <w:bookmarkStart w:name="z23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152-92) утверждение государственных общеобязательных стандартов по уровням образования в области здравоохранения;</w:t>
      </w:r>
    </w:p>
    <w:bookmarkEnd w:id="177"/>
    <w:bookmarkStart w:name="z23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152-93) определение порядка присвоения и пересмотра статуса научной организации в области здравоохранения, а также порядка проведения оценки результативности научной, научно-технической и инновационной деятельности;</w:t>
      </w:r>
    </w:p>
    <w:bookmarkEnd w:id="178"/>
    <w:bookmarkStart w:name="z23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152-94) определение порядка произведения независимым (независимыми) экспертом (экспертами) патологоанатомического вскрытия по требованию супруга (супруги), близких родственников или законного представителя умершего;</w:t>
      </w:r>
    </w:p>
    <w:bookmarkEnd w:id="179"/>
    <w:bookmarkStart w:name="z23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152-95) разработка порядка проведения доклинических (неклинических) исследований и требований к доклиническим базам оценки биологического действия медицинских изделий;</w:t>
      </w:r>
    </w:p>
    <w:bookmarkEnd w:id="180"/>
    <w:bookmarkStart w:name="z23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152-96) определение порядка проведения технических испытаний медицинских изделий в организациях, аккредитованных на проведение технических испытаний;</w:t>
      </w:r>
    </w:p>
    <w:bookmarkEnd w:id="181"/>
    <w:bookmarkStart w:name="z23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152-97) определение порядка проведения инспекций медицинских изделий в соответствии с требованиями к внедрению, поддержанию и оценке системы менеджмента качества медицинских изделий в зависимости от потенциального риска их применения;</w:t>
      </w:r>
    </w:p>
    <w:bookmarkEnd w:id="182"/>
    <w:bookmarkStart w:name="z23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152-98) определение порядка учета кадровых ресурсов в области здравоохранения (ведения профессионального регистра);</w:t>
      </w:r>
    </w:p>
    <w:bookmarkEnd w:id="183"/>
    <w:bookmarkStart w:name="z23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152-99) разработка и утверждение кодекса чести медицинских и фармацевтических работников;</w:t>
      </w:r>
    </w:p>
    <w:bookmarkEnd w:id="184"/>
    <w:bookmarkStart w:name="z23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152-100) разработка и утверждение перечня и объема медицинской помощи, при которых иностранцы и лица без гражданства, свобода которых ограничена, а также отбывающие наказание по приговору суда в местах лишения свободы, задержанные, заключенные под стражу и помещенные в специальные учреждения, имеют право на получение гарантированного объема бесплатной медицинской помощи.";</w:t>
      </w:r>
    </w:p>
    <w:bookmarkEnd w:id="185"/>
    <w:bookmarkStart w:name="z24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"функции ведомства":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лицензирования ввоза на территорию Республики Казахстан из государств, не являющихся членами Евразийского экономического союза, и вывоза с территории Республики Казахстан в эти государства органов (части органа) и (или) тканей (части ткани) человека, крови и ее компонентов;</w:t>
      </w:r>
    </w:p>
    <w:bookmarkEnd w:id="187"/>
    <w:bookmarkStart w:name="z24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выдачи заключений (разрешительных документов) на ввоз на территорию Республики Казахстан не зарегистрированных в Республике Казахстан лекарственных средств и медицинских изделий;";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государственная регистрация, перерегистрация, внесение изменений в регистрационное досье, отзыв решения о государственной регистрации лекарственных средств, медицинских изделий, ведение Государственного реестра лекарственных средств, медицинских изделий;</w:t>
      </w:r>
    </w:p>
    <w:bookmarkEnd w:id="189"/>
    <w:bookmarkStart w:name="z24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решения о приостановлении медицинского применения лекарственного средства и медицинских изделий путем приостановления действия регистрационного удостоверения лекарственного средства и медицинских изделий, а также запрете медицинского применения и изъятии из обращения или приостановлении медицинского применения серии (партии) лекарственных средств, медицинских изделий;</w:t>
      </w:r>
    </w:p>
    <w:bookmarkEnd w:id="190"/>
    <w:bookmarkStart w:name="z24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формирование государственного социального заказа, проведение мониторинга его реализации и оценки результатов по удовлетворенности граждан уровнем и качеством оказываемой медицинской помощи в соответствии с законодательством Республики Казахстан о государственном социальном заказе, грантах и премиях для неправительственных организаций в Республике Казахстан;";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проведение аттестации руководителей местных органов государственного управления здравоохранением областей, городов республиканского значения и столицы и их заместителей, руководителей организаций, подведомственных уполномоченному органу, их заместителей;</w:t>
      </w:r>
    </w:p>
    <w:bookmarkEnd w:id="192"/>
    <w:bookmarkStart w:name="z25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аккредитации медицинских организаций на основе внешней комплексной оценки на соответствие стандартам аккредитации;";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осуществление государственного контроля за деятельностью субъектов здравоохранения, в том числе за соблюдением стандартов в области здравоохранения, порядка и условий выдачи и переоформления лицензии и (или) приложения к лицензии и дубликата лицензии и (или) приложения к лицензии, осуществления разрешительного контроля, приостановления, возобновления и прекращения действия лицензии и (или) приложений к лицензии на занятие медицинской или фармацевтической деятельностью;</w:t>
      </w:r>
    </w:p>
    <w:bookmarkEnd w:id="194"/>
    <w:bookmarkStart w:name="z25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внедрение новых методов профилактики, диагностики, лечения заболеваний и состояний медицинской реабилитации, а также контроля за ними;</w:t>
      </w:r>
    </w:p>
    <w:bookmarkEnd w:id="195"/>
    <w:bookmarkStart w:name="z25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государственного контроля в сфере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здравоохранения;</w:t>
      </w:r>
    </w:p>
    <w:bookmarkEnd w:id="196"/>
    <w:bookmarkStart w:name="z25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признание действующими на территории Республики Казахстан требований ведущих фармакопей мира;";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организация и осуществление мониторинга и контроля за деятельностью субъектов здравоохранения;";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согласование ввоза (вывоза) зарегистрированных и не зарегистрированных в Республике Казахстан лекарственных средств, медицинских изделий;";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запрещение ввоза, производства, применения и реализации продукции, оказывающей вредное воздействие на здоровье человека, предназначенной для использования и применения населением, а также в предпринимательской и (или) иной деятельности;";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"46) осуществление деятельности по формированию, реализации, мониторингу, реализации и оценке государственного социального заказа в области охраны здоровья граждан для неправительственных организаций, в том числе для ключевых групп населения;</w:t>
      </w:r>
    </w:p>
    <w:bookmarkEnd w:id="201"/>
    <w:bookmarkStart w:name="z26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организация и проведение санитарно-противоэпидемических (санитарно-профилактических) мероприятий в пунктах пропуска через Государственную границу Республики Казахстан, совпадающую с таможенной границей Евразийского экономического союза, или на всей территории Республики Казахстан с особыми условиями предпринимательской и (или) иной деятельности и жизни населения;";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"50) определение порядка и кратности проведения санитарно-эпидемиологического мониторинга;</w:t>
      </w:r>
    </w:p>
    <w:bookmarkEnd w:id="203"/>
    <w:bookmarkStart w:name="z27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эпидемиологического контроля за инфекционными и паразитарными заболеваниями, за устойчивостью возбудителей инфекционных болезней к противомикробным препаратам, проведением профилактических прививок населению;</w:t>
      </w:r>
    </w:p>
    <w:bookmarkEnd w:id="204"/>
    <w:bookmarkStart w:name="z27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контроля за соблюдением требований, установленных техническими регламентами;";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"78) установление ограничительных мероприятий, в том числе карантина, и определение перечня инфекционных заболеваний, при угрозе возникновения и распространения которых вводятся ограничительные мероприятия, в том числе карантин;</w:t>
      </w:r>
    </w:p>
    <w:bookmarkEnd w:id="206"/>
    <w:bookmarkStart w:name="z28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установление санитарно-защитных зон: предварительные (расчетные) для действующих объектов, установленные (окончательные) размеры, и изменение их размеров;";</w:t>
      </w:r>
    </w:p>
    <w:bookmarkEnd w:id="207"/>
    <w:bookmarkStart w:name="z28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88-1), 88-2), 88-3), 88-4) и 88-5) следующего содержания:</w:t>
      </w:r>
    </w:p>
    <w:bookmarkEnd w:id="208"/>
    <w:bookmarkStart w:name="z28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"88-1) взаимодействие с общественными объединениями по вопросам государственного контроля в сфере оказания медицинских услуг (помощи);</w:t>
      </w:r>
    </w:p>
    <w:bookmarkEnd w:id="209"/>
    <w:bookmarkStart w:name="z28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88-2) определение перечня специальностей и специализаций, подлежащих сертификации специалистов в области здравоохранения;</w:t>
      </w:r>
    </w:p>
    <w:bookmarkEnd w:id="210"/>
    <w:bookmarkStart w:name="z28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88-3) установление перечня и объемов (количество) санитарно-эпидемиологических лабораторных исследований;</w:t>
      </w:r>
    </w:p>
    <w:bookmarkEnd w:id="211"/>
    <w:bookmarkStart w:name="z28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88-4) определение порядка получения в стационарных условиях специализированной медицинской помощи, медицинской реабилитации, а также паллиативной медицинской помощи детьми школьного возраста совместно с уполномоченным органом в области образования;</w:t>
      </w:r>
    </w:p>
    <w:bookmarkEnd w:id="212"/>
    <w:bookmarkStart w:name="z28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88-5) установление порядка регистрации и расследования неблагоприятных проявлений после иммунизации.";</w:t>
      </w:r>
    </w:p>
    <w:bookmarkEnd w:id="213"/>
    <w:bookmarkStart w:name="z28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здравоохранения Республики Казахстан и его ведомства:</w:t>
      </w:r>
    </w:p>
    <w:bookmarkEnd w:id="214"/>
    <w:bookmarkStart w:name="z28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Акционерные общества":</w:t>
      </w:r>
    </w:p>
    <w:bookmarkEnd w:id="215"/>
    <w:bookmarkStart w:name="z28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3, 4, 5 и 6, исключить;</w:t>
      </w:r>
    </w:p>
    <w:bookmarkEnd w:id="216"/>
    <w:bookmarkStart w:name="z29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исключить.</w:t>
      </w:r>
    </w:p>
    <w:bookmarkEnd w:id="217"/>
    <w:bookmarkStart w:name="z29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