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31b9" w14:textId="6dc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Факультативного протокола к Международному пакту о гражданских и политических правах, направленного на отмену смертной казни"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Факультативного протокола к Международному пакту о гражданских и политических правах, направленного на отмену смертной казни".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Второго Факультативного протокола к Международному пакту о гражданских и политических правах, направленного на отмену смертной казни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Факультативный протокол к Международному пакту о гражданских и политических правах, направленный на отмену смертной казни (далее – Второй Факультативный протокол), совершенный в Нью-Йорке 23 сентября 2020 года, со следующей оговоркой: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Казахстан в соответствии со статьей 2 Второго Факультативного протокола оставляет за собой право применения смертной казни в военное время после признания виновным в совершении особо тяжких преступлений военного характера, совершенных в военное время.".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