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e7c" w14:textId="ac7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2020 года № 736.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 (САПП Республики Казахстан, 2008 г., № 7, ст. 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размеров государственных стипендий обучающимся в организациях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стипендия назначается и выплачивается студентам, интернам, магистрантам, докторантам, врачам-резидентам,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Докторантам, врачам-резидентам и слушателям подготовительных отделений государственная стипендия назначается на весь срок обучения и выплачивается независимо от результатов промежуточной аттестации (экзаменационной сессии) в течение всего периода обучения.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нахождения студентов, интернов, магистрантов, врачей-резидентов, докторантов в академическом отпуске государственная стипендия не выплачивается, за исключением академических отпусков, предоставленных на основании медицинского заключения (заключение врачебно-консультационной комиссии).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возвратившимся из академического отпуска, назначение и выплата государственной стипендии осуществляются в порядке, установленном настоящими Правилами, после устранения академической разницы в учебных планах.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оставленным на повторный год обучения по болезни с момента их возвращения, государственная стипендия назначается и выплачивается в порядке, установленном настоящими Правилами, по итогам предыдущего семестра, в котором выполнен учебный план.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интернам, магистрантам, врачам-резидентам, докторантам, больным туберкулезом, при наличии соответствующего медицинского заключения государственная стипендия назначается и выплачивается за период нетрудоспособности, но не более десяти месяцев со дня наступления нетрудоспособности независимо от итогов предыдущего семестра.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Студентам, интернам, магистрантам, врачам-резидентам, докторантам на период отпуска по беременности и родам государственная стипендия выплачивается в размерах, установленных до ухода в отпуск по беременности и родам, в течение всего срока, установленного действующим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справки о временной нетрудоспособности в связи с беременностью и родами в период академического отпуска, академический отпуск прерывается и оформляется отпуск по беременности и родам.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студентов, интернов, магистрантов, докторантов, врачей-резидентов в отпуске по уходу за ребенком до достижения им возраста трех лет государственная стипендия не назначается.";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Обучающимся по государственному образовательному заказу размер ежемесячной государственной стипендии устанавливается: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студентам, обучающимся в организациях образования, реализующих образовательные программы высшего образования, за исключением студентов, обучающихся на педагогических направлениях подготовки, – 26186 (двадцать шесть тысяч сто восемьдесят шесть)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студентам, обучающимся на педагогических направлениях подготовки в организациях образования, реализующих образовательные программы высшего образования, – 42000 (сорок две тысячи)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интернам – 47431 (сорок семь тысяч четыреста тридцать один)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магистрантам – 66913 (шестьдесят шесть тысяч девятьсот тринадцать)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магистрантам, обучающимся в автономной организации образования "Назарбаев Университет", – 125000 (сто двадцать пять тысяч)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докторантам – 150000 (сто пятьдесят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врачам-резидентам и магистрантам в области здравоохранения – 76951 (семьдесят шесть тысяч девятьсот пятьдесят один)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магистрантам Академии правосудия при Верховном Суде Республики Казахстан, направленным на обучение из государственных органов, – на уровне должностного оклада по последнему месту работы, но не ниже размера стипендии, установленного для магистрантов, обучающихся по государственному образовательному заказу;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студентам, обучающимся в организациях образования, реализующих образовательные программы технического и профессионального образования по рабочим квалификациям, – 21787 (двадцать одна тысяча семьсот восемьдесят семь)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стипендия студентов, обучающихся в организациях образования, реализующих образовательные программы технического и профессионального (предусматривающие подготовку специалистов среднего звена), послесреднего образования, устанавливается на уровне 80 (восемьдесят) процентов от размера ежемесячной государственной стипендии студентов, обучающихся в организациях образования, реализующих образовательные программы высшего образования, указанных в подпункте 1) пункта 17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Слушателям подготовительных отделений организаций высшего и (или) послевузовского образования размер государственной стипендии устанавливается на уровне 85 (восемьдесят пять) процентов от размера ежемесячной государственной стипендии студентов, обучающихся в организациях образования, реализующих образовательные программы высшего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Студентам, интернам, магистрантам, докторантам, врачам-резидентам, находящимся в академическом отпуске на основании медицинского заключения, на время академического отпуска государственная стипендия устанавливается в размере 50 (пятьдесят) процентов (инвалидам – 75 (семьдесят пять) процентов) соответственно от размера государственной стипендии докторантов, врачей-резидентов, студентов, интернов, магистрантов.".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опубликования, за исключением абзацев шестнадцатого, семнадцатого, двадцать первого, двадцать пятого и двадцать шестого пункта 1, которые вводятся в действие с 1 сентября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