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b4fb94" w14:textId="1b4fb9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присвоении наименований и переименовании некоторых организаций образования Актюбинской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4 ноября 2020 года № 735.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4-1) </w:t>
      </w:r>
      <w:r>
        <w:rPr>
          <w:rFonts w:ascii="Times New Roman"/>
          <w:b w:val="false"/>
          <w:i w:val="false"/>
          <w:color w:val="000000"/>
          <w:sz w:val="28"/>
        </w:rPr>
        <w:t>статьи 10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8 декабря 1993 года "Об административно-территориальном устройстве Республики Казахстан",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5 марта 1996 года № 281 "Об утверждении Правил присвоения наименования аэропортам, портам, железнодорожным вокзалам, железнодорожным станциям, станциям метрополитена, автовокзалам, автостанциям, физико-географическим и другим объектам государственной собственности на территории Республики Казахстан, а также переименования, уточнения и изменения транскрипции их наименований и присвоения собственных имен лиц государственным юридическим лицам, юридическим лицам с участием государства" Правительство Республики Казахстан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Присвоить следующим организациям образования: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коммунальному государственному учреждению "Средняя школа № 14" государственного учреждения "Отдел образования города Актобе" имя Хиуаз Доспановой;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коммунальному государственному учреждению "Средняя школа № 15" государственного учреждения "Отдел образования города Актобе" имя Ильяса Есенберлина;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коммунальному государственному учреждению "Средняя школа – лицей № 23" государственного учреждения "Отдел образования города Актобе" имя Алимхана Ермекова;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коммунальному государственному учреждению "Общеобразовательная средняя школа № 25 города Актобе" государственного учреждения "Отдел образования города Актобе" имя Музафара Алимбаева;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коммунальному государственному учреждению "Средняя школа № 35" государственного учреждения "Отдел образования города Актобе" имя Халела Досмухамедулы;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коммунальному государственному учреждению "Общеобразовательная средняя школа № 70" государственного учреждения "Отдел образования города Актобе" имя Малика Габдуллина;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коммунальному государственному учреждению "Общеобразовательная средняя школа № 71" государственного учреждения "Отдел образования города Актобе" имя Алькея Маргулана;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коммунальному государственному учреждению "Общеобразовательная средняя школа № 73" государственного учреждения "Отдел образования города Актобе" имя Мукагали Макатаева;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коммунальному государственному учреждению "Средняя школа – гимназия № 21 с обучением на трех языках" государственного учреждения "Отдел образования города Актобе" имя аль-Фараби.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Переименовать следующие организации образования: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коммунальное государственное учреждение "Кобдинская гимназия" государственного учреждения "Кобдинский районный отдел образования" в коммунальное государственное учреждение "Гимназия имени Исатая Тайманова" государственного учреждения "Кобдинский районный отдел образования";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коммунальное государственное учреждение "Кобдинская средняя школа" государственного учреждения "Кобдинский районный отдел образования" в коммунальное государственное учреждение "Средняя школа имени Кобыланды батыра" государственного учреждения "Кобдинский районный отдел образования".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со дня его первого официального опубликования.</w:t>
      </w:r>
    </w:p>
    <w:bookmarkEnd w:id="1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Мамин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