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77bc5b" w14:textId="a77bc5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постановление Правительства Республики Казахстан от 24 апреля 2008 года № 387 "О некоторых вопросах Министерства финансов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 ноября 2020 года № 733.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Вводится в действие с 15.11.2020.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ПОСТАНОВЛЯЕТ: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24 апреля 2008 года № 387 "О некоторых вопросах Министерства финансов Республики Казахстан" (САПП Республики Казахстан, 2008 г., № 22, ст. 205) следующие изменения и дополнения: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Министерстве финансов Республики Казахстан, утвержденном указанным постановлением: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16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функциях ведомств: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458)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"458) передача в правоохранительные и специальные государственные органы Республики Казахстан информации о приостановлении проведения подозрительной операции в соответствии с частью первой 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13 Закона Республики Казахстан от 28 августа 2009 года "О противодействии легализации (отмывания) доходов, полученных преступным путем, и финансированию терроризма" и уведомление об этом Генеральной прокуратуры Республики Казахстан;";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466)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подпункты 468)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469)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"468) составление перечней организаций и лиц, связанных с финансированием терроризма и экстремизма, распространением оружия массового уничтожения, которые размещаются на своем интернет-ресурсе, и направление их соответствующим государственным органам и организациям в электронном виде;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469) составление перечня государств (территорий), которые не выполняют и (или) недостаточно выполняют рекомендации Группы разработки финансовых мер борьбы с отмыванием денег (ФАТФ), который размещается на своем интернет-ресурсе;";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подпункты 471)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472)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473)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"471) ведение государственного электронного реестра уведомлений субъектов финансового мониторинга,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подпунктами 7)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 исключением адвокатов), </w:t>
      </w:r>
      <w:r>
        <w:rPr>
          <w:rFonts w:ascii="Times New Roman"/>
          <w:b w:val="false"/>
          <w:i w:val="false"/>
          <w:color w:val="000000"/>
          <w:sz w:val="28"/>
        </w:rPr>
        <w:t>13)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16)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3 Закона Республики Казахстан от 28 августа 2009 года "О противодействии легализации (отмыванию) доходов, полученных преступным путем, и финансированию терроризма",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16 мая 2014 года "О разрешениях и уведомлениях";</w:t>
      </w:r>
    </w:p>
    <w:bookmarkEnd w:id="7"/>
    <w:bookmarkStart w:name="z1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472) осуществление приема уведомлений от субъектов финансового мониторинга,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подпунктами 7)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 исключением адвокатов), </w:t>
      </w:r>
      <w:r>
        <w:rPr>
          <w:rFonts w:ascii="Times New Roman"/>
          <w:b w:val="false"/>
          <w:i w:val="false"/>
          <w:color w:val="000000"/>
          <w:sz w:val="28"/>
        </w:rPr>
        <w:t>13)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16)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3 Закона Республики Казахстан от 28 августа 2009 года "О противодействии легализации (отмыванию) доходов, полученных преступным путем, и финансированию терроризма",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16 мая 2014 года "О разрешениях и уведомлениях";</w:t>
      </w:r>
    </w:p>
    <w:bookmarkEnd w:id="8"/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473) координация работы по проведению оценки рисков в сфере противодействия легализации (отмыванию) доходов, полученных преступным путем, и финансированию терроризма и реализации мер, направленных на снижение рисков легализации (отмывания) доходов и финансирования терроризма;";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подпункты 476)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477)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478)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479)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480)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"476) принятие решения о проведении операции либо отказе в проведении операции, предусмотренной подпунктом 1) части первой </w:t>
      </w:r>
      <w:r>
        <w:rPr>
          <w:rFonts w:ascii="Times New Roman"/>
          <w:b w:val="false"/>
          <w:i w:val="false"/>
          <w:color w:val="000000"/>
          <w:sz w:val="28"/>
        </w:rPr>
        <w:t>пункта 8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12 Закона Республики Казахстан от 28 августа 2009 года "О противодействии легализации (отмыванию) доходов, полученных преступным путем, и финансированию терроризма", и доведение его до субъектов финансового мониторинга электронным способом;</w:t>
      </w:r>
    </w:p>
    <w:bookmarkEnd w:id="10"/>
    <w:bookmarkStart w:name="z2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477) рассмотрение заявления об исключении организации или физического лица из перечней организаций и лиц, связанных с финансированием терроризма и экстремизма, распространением оружия массового уничтожения;</w:t>
      </w:r>
    </w:p>
    <w:bookmarkEnd w:id="11"/>
    <w:bookmarkStart w:name="z2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478) принятие решения о приостановлении подозрительной операции либо отсутствии необходимости в приостановлении подозрительной операции и доведение его до субъекта финансового мониторинга и государственного органа, представившего сообщение о подозрительной операции, электронным способом;</w:t>
      </w:r>
    </w:p>
    <w:bookmarkEnd w:id="12"/>
    <w:bookmarkStart w:name="z2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479) принятие решения о приостановлении расходных операций по банковским счетам или операций с электронными деньгами лиц, являющихся участниками операций, по которым имеются основания полагать, что они направлены на легализацию (отмывание) доходов, полученных преступным путем, или финансирование терроризма, и доведение его до субъектов финансового мониторинга,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3 Закона Республики Казахстан от 28 августа 2009 года "О противодействии легализации (отмыванию) доходов, полученных преступным путем, и финансированию терроризма";</w:t>
      </w:r>
    </w:p>
    <w:bookmarkEnd w:id="13"/>
    <w:bookmarkStart w:name="z2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480) информирование о приостановлении расходных операций по банковским счетам или операций с электронными деньгами Генеральной прокуратуры Республики Казахстан, правоохранительных и специальных государственных органов Республики Казахстан, представивших решения о необходимости приостановления подозрительных операций, по которым имеются основания полагать, что они направлены на легализацию (отмывание) доходов, полученных преступным путем, или финансирование терроризма;";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482)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"482) международное сотрудничество с компетентным органом иностранного государства с целью выявления физических лиц, организаций и бенефициарных собственников, причастных к легализации (отмыванию) доходов, полученных преступным путем, финансированию терроризма, других связанных преступлений, операций с деньгами и (или) иным имуществом, а также поиска денег и (или) иного имущества таких лиц;";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подпункты 485)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486)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"485) утверждение типологий, схем и способов легализации (отмывания) преступных доходов и финансирования терроризма и доведение их до субъектов финансового мониторинга путем размещения на своем интернет-ресурсе;</w:t>
      </w:r>
    </w:p>
    <w:bookmarkEnd w:id="16"/>
    <w:bookmarkStart w:name="z2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486) направление информации в правоохранительные и специальные государственные органы Республики Казахстан в соответствии с их компетенцией при наличии оснований полагать, что деятельность физических и юридических лиц связана с легализацией (отмыванием) доходов, полученных преступным путем, и (или) финансированием терроризма, и уведомление об этом Генеральной прокуратуры Республики Казахстан;";</w:t>
      </w:r>
    </w:p>
    <w:bookmarkEnd w:id="17"/>
    <w:bookmarkStart w:name="z3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подпунктами 487-1), 487-2), 487-3), 487-4), 487-5), 487-6), 487-7), 487-8), 487-9), 487-10), 487-11), 487-12) и 487-13) следующего содержания:</w:t>
      </w:r>
    </w:p>
    <w:bookmarkEnd w:id="18"/>
    <w:bookmarkStart w:name="z3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"487-1) составление списка организаций и (или) физических лиц, указанных в </w:t>
      </w:r>
      <w:r>
        <w:rPr>
          <w:rFonts w:ascii="Times New Roman"/>
          <w:b w:val="false"/>
          <w:i w:val="false"/>
          <w:color w:val="000000"/>
          <w:sz w:val="28"/>
        </w:rPr>
        <w:t>подпункте 7)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4 и </w:t>
      </w:r>
      <w:r>
        <w:rPr>
          <w:rFonts w:ascii="Times New Roman"/>
          <w:b w:val="false"/>
          <w:i w:val="false"/>
          <w:color w:val="000000"/>
          <w:sz w:val="28"/>
        </w:rPr>
        <w:t>подпункте 7)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5 статьи 12 Закона Республики Казахстан от 28 августа 2009 года "О противодействии легализации (отмыванию) доходов, полученных преступным путем, и финансированию терроризма", на основании информации, полученной от Совета Безопасности Организации Объединенных Наций;</w:t>
      </w:r>
    </w:p>
    <w:bookmarkEnd w:id="19"/>
    <w:bookmarkStart w:name="z3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487-2) обеспечение рассмотрения заявления о частичной или полной отмене применяемых мер по замораживанию операций с деньгами и (или) иным имуществом физических лиц, включенных в перечень организаций, и лиц, связанных с финансированием терроризма и экстремизма, соответствующим Комитетом Совета Безопасности Организации Объединенных Наций и информирование заявителя о принятом решении, а также субъекта финансового мониторинга об удовлетворении заявления;</w:t>
      </w:r>
    </w:p>
    <w:bookmarkEnd w:id="20"/>
    <w:bookmarkStart w:name="z3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487-3) формирование списка лиц, причастных к террористической деятельности, и размещение его на своем интернет-ресурсе;</w:t>
      </w:r>
    </w:p>
    <w:bookmarkEnd w:id="21"/>
    <w:bookmarkStart w:name="z3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487-4) принятие мер по включению физических лиц из списка лиц, причастных к террористической деятельности, в перечень организаций и лиц, связанных с финансированием терроризма и экстремизма,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12 Закона Республики Казахстан от 28 августа 2009 года "О противодействии легализации (отмыванию) доходов, полученных преступным путем, и финансированию терроризма";</w:t>
      </w:r>
    </w:p>
    <w:bookmarkEnd w:id="22"/>
    <w:bookmarkStart w:name="z3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487-5) размещение на своем интернет-ресурсе решения об исключении организации или физического лица из перечня организаций и лиц, связанных с финансированием распространения оружия массового уничтожения, и направление его соответствующим государственным органам и организациям;</w:t>
      </w:r>
    </w:p>
    <w:bookmarkEnd w:id="23"/>
    <w:bookmarkStart w:name="z3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487-6) приостановление проведения операции лиц, включенных в перечень организаций и лиц, связанных с финансированием распространения оружия массового уничтожения, в соответствии с пунктом 6 статьи 12-1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28 августа 2009 года "О противодействии легализации (отмыванию) доходов, полученных преступным путем, и финансированию терроризма", и доведение данного решения до субъекта финансового мониторинга;</w:t>
      </w:r>
    </w:p>
    <w:bookmarkEnd w:id="24"/>
    <w:bookmarkStart w:name="z3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487-7) принятие решения о проведении операции либо отказе в проведении операции, предусмотренной пунктом 6 статьи 12-1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28 августа 2009 года "О противодействии легализации (отмыванию) доходов, полученных преступным путем, и финансированию терроризма", и доведение его до субъектов финансового мониторинга, а также уведомление соответствующего Комитета Совета Безопасности Организации Объединенных Наций о намерении разрешить проведение операции;</w:t>
      </w:r>
    </w:p>
    <w:bookmarkEnd w:id="25"/>
    <w:bookmarkStart w:name="z3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487-8) уведомление в соответствии с законодательством Республики Казахстан соответствующего Комитета Совета Безопасности Организации Объединенных Наций о пересечении Государственной границы Республики Казахстан физическими лицами, включенными в перечень организаций и лиц, связанных с финансированием распространения оружия массового уничтожения;</w:t>
      </w:r>
    </w:p>
    <w:bookmarkEnd w:id="26"/>
    <w:bookmarkStart w:name="z3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487-9) направление запроса о поиске и (или) приостановлении операций с деньгами и (или) иного имущества в компетентные органы иностранных государств на основании обращения правоохранительных или специальных государственных органов Республики Казахстан;</w:t>
      </w:r>
    </w:p>
    <w:bookmarkEnd w:id="27"/>
    <w:bookmarkStart w:name="z4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487-10) уведомление соответствующих правоохранительных или специальных государственных органов Республики Казахстан и Генеральной прокуратуры Республики Казахстан о получении ответа компетентного органа иностранного государства об удовлетворении запроса о приостановлении операций с деньгами и (или) иным имуществом;</w:t>
      </w:r>
    </w:p>
    <w:bookmarkEnd w:id="28"/>
    <w:bookmarkStart w:name="z41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487-11) доведение решения о мерах по снижению рисков легализации (отмывания) доходов и финансирования терроризма, выявленных Группой разработки финансовых мер борьбы с отмыванием денег (ФАТФ), до субъектов финансового мониторинга;</w:t>
      </w:r>
    </w:p>
    <w:bookmarkEnd w:id="29"/>
    <w:bookmarkStart w:name="z42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487-12) направление соответствующим государственным органам отчета по оценке рисков легализации (отмывания) доходов и финансирования терроризма, а также размещение на своем интернет-ресурсе информации из данного отчета, подлежащей опубликованию;</w:t>
      </w:r>
    </w:p>
    <w:bookmarkEnd w:id="30"/>
    <w:bookmarkStart w:name="z43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487-13) осуществление государственного контроля за соблюдением субъектами финансового мониторинга, указанными в </w:t>
      </w:r>
      <w:r>
        <w:rPr>
          <w:rFonts w:ascii="Times New Roman"/>
          <w:b w:val="false"/>
          <w:i w:val="false"/>
          <w:color w:val="000000"/>
          <w:sz w:val="28"/>
        </w:rPr>
        <w:t>подпунктах 7)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 исключением адвокатов), </w:t>
      </w:r>
      <w:r>
        <w:rPr>
          <w:rFonts w:ascii="Times New Roman"/>
          <w:b w:val="false"/>
          <w:i w:val="false"/>
          <w:color w:val="000000"/>
          <w:sz w:val="28"/>
        </w:rPr>
        <w:t>13)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16)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3 Закона Республики Казахстан от 28 августа 2009 года "О противодействии легализации (отмыванию) доходов, полученных преступным путем, и финансированию терроризма", а также бухгалтерскими организациями и профессиональными бухгалтерами, осуществляющими предпринимательскую деятельность в сфере бухгалтерского учета, законодательства Республики Казахстан о противодействии легализации (отмыванию) доходов, полученных преступным путем, и финансированию терроризма в порядке, определенном </w:t>
      </w:r>
      <w:r>
        <w:rPr>
          <w:rFonts w:ascii="Times New Roman"/>
          <w:b w:val="false"/>
          <w:i w:val="false"/>
          <w:color w:val="000000"/>
          <w:sz w:val="28"/>
        </w:rPr>
        <w:t>Предпринимательским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и уведомление об этом Генеральной прокуратуры Республики Казахстан";".</w:t>
      </w:r>
    </w:p>
    <w:bookmarkEnd w:id="31"/>
    <w:bookmarkStart w:name="z44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Министерству финансов Республики Казахстан в установленном законодательством Республики Казахстан порядке принять меры, вытекающие из настоящего постановления.</w:t>
      </w:r>
    </w:p>
    <w:bookmarkEnd w:id="32"/>
    <w:bookmarkStart w:name="z45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 15 ноября 2020 года и подлежит официальному опубликованию.</w:t>
      </w:r>
    </w:p>
    <w:bookmarkEnd w:id="3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