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113e" w14:textId="71a11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вопросу реализации отдельных положений Послания Главы государства народу Казахстана от 1 сентября 2020 года "Казахстан в новой реальности: время действий"</w:t>
      </w:r>
    </w:p>
    <w:p>
      <w:pPr>
        <w:spacing w:after="0"/>
        <w:ind w:left="0"/>
        <w:jc w:val="both"/>
      </w:pPr>
      <w:r>
        <w:rPr>
          <w:rFonts w:ascii="Times New Roman"/>
          <w:b w:val="false"/>
          <w:i w:val="false"/>
          <w:color w:val="000000"/>
          <w:sz w:val="28"/>
        </w:rPr>
        <w:t>Постановление Правительства Республики Казахстан от 3 ноября 2020 года № 731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вопросу реализации отдельных положений Послания Главы государства народу Казахстана от 1 сентября 2020 года "Казахстан в новой реальности: время действий".</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вопросу реализации отдельных положений Послания Главы государства народу Казахстана от 1 сентября 2020 года "Казахстан в новой реальности: время действий"</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ст.6; № 2, ст. 10, 12; № 4-5, ст. 24; № 7, ст. 37; № 8, ст. 44; № 11, ст. 63, 69; № 12, ст. 82; № 14, ст. 84, 86; № 16, ст. 90; № 19-I, 19-II, ст. 96; № 21, ст. 122; № 22, ст. 128, 131; № 23, ст. 143; 2015 г., № 2, ст. 3; № 11, ст. 57; № 14, ст. 72; № 15, ст. 78; № 19-I, ст. 100; № 19-II, ст. 106; № 20-IV, ст. 113; № 20-VII, ст. 117; № 21-I, ст. 121, 124; № 21-II, ст. 130, 132; № 22-I, ст. 140, 143; № 22-ІІ, ст. 144; № 22-V, ст. 156; № 22-VI, ст. 159; № 23-II, ст. 172; 2016 г., № 7-II, ст. 53; № 8-I, ст. 62; № 12, ст. 87; № 22, cт. 116; № 23, cт. 119; № 24, cт. 126; 2017 г., № 4, ст. 7; № 6, ст. 11; № 9, ст. 18; № 10, ст. 23; № 13, ст. 45; № 14, ст. 51; № 15, ст. 55; № 20, ст. 96; № 22-III, ст. 109; № 23-III, ст. 111; № 23-V, ст. 113; № 24, ст. 115; 2018 г., № 1, ст. 2; № 7-8, ст. 22; № 9, ст. 31; № 10, ст. 32; № 12, ст. 39; № 14, ст. 42; № 15, ст. 47, 50; № 16, ст. 55; № 19, ст. 62; № 22, ст. 82, 83; № 24, ст. 93; 2019 г., № 1, ст. 4; № 5-6, ст. 27; № 7, ст. 37, 39; № 8, ст. 45; № 15-16, ст. 67; № 19-20, ст. 86; № 23, ст. 99, 106; № 24-I, ст. 118, 119; 2020 г. № 9, cт. 31, № 10, cт. 39, 44, № 12, cт. 61, 63; Закон Республики Казахстан от 9 июня 2020 года "О внесении изменений и дополнений в некоторые законодательные акты Республики Казахстан по вопросам сокращения количества операторов жилищных программ", опубликованный в газетах "Егемен Қазақстан" и "Казахстанская правда" 10 июня 2020 года; Закон Республики Казахстан от 29 июня 2020 года "О внесении изменений и дополнений в некоторые законодательные акты Республики Казахстан по вопросам улучшения бизнес-климата", опубликованный в газетах "Егемен Қазақстан" и "Казахстанская правда" 30 июня 2020 года; Закон Республики Казахстан от 3 июля 2020 года "О внесении изменений и дополнений в некоторые законодательные акты Республики Казахстан по вопросам ипотечных займов в иностранной валюте, совершенствования регулирования субъектов рынка платежных услуг, всеобщего декларирования и восстановления экономического роста", опубликованный в газетах "Егемен Қазақстан" и "Казахстанская правда" 6 июля 2020 года, Закон Республики Казахстан от 7 июля 2020 года "О внесении изменений и дополнений в некоторые законодательные акты Республики Казахстан по вопросам здравоохранения" опубликованный в газетах "Егемен Қазақстан" и "Казахстанская правда" 8 июля 2020 года):</w:t>
      </w:r>
    </w:p>
    <w:bookmarkEnd w:id="4"/>
    <w:bookmarkStart w:name="z10" w:id="5"/>
    <w:p>
      <w:pPr>
        <w:spacing w:after="0"/>
        <w:ind w:left="0"/>
        <w:jc w:val="both"/>
      </w:pPr>
      <w:r>
        <w:rPr>
          <w:rFonts w:ascii="Times New Roman"/>
          <w:b w:val="false"/>
          <w:i w:val="false"/>
          <w:color w:val="000000"/>
          <w:sz w:val="28"/>
        </w:rPr>
        <w:t>
      часть третью статьи 63 изложить в следующей редакции:</w:t>
      </w:r>
    </w:p>
    <w:bookmarkEnd w:id="5"/>
    <w:bookmarkStart w:name="z11" w:id="6"/>
    <w:p>
      <w:pPr>
        <w:spacing w:after="0"/>
        <w:ind w:left="0"/>
        <w:jc w:val="both"/>
      </w:pPr>
      <w:r>
        <w:rPr>
          <w:rFonts w:ascii="Times New Roman"/>
          <w:b w:val="false"/>
          <w:i w:val="false"/>
          <w:color w:val="000000"/>
          <w:sz w:val="28"/>
        </w:rPr>
        <w:t>
      "Операционный план разрабатывается ежегодно и утверждается первым руководителем либо руководителем аппарата в течение десяти календарных дней со дня подписания стратегического плана государственного органа.".</w:t>
      </w:r>
    </w:p>
    <w:bookmarkEnd w:id="6"/>
    <w:bookmarkStart w:name="z12"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 83; № 21, ст. 122; 2015 г., № 16, ст. 79; № 21-III, ст. 137; № 22-I, ст. 140; № 22-III, ст. 149; № 22-V, ст. 156; № 22-VI, ст. 159; 2016 г., № 7-II, ст. 55; № 8-II, ст. 67; № 12, ст. 87; № 23, ст. 118; № 24, ст. 126; 2017 г., № 8, ст. 16; № 9, ст. 21; № 14, ст. 50; № 16, ст. 56; № 22-III, ст. 109; № 23-III, ст. 111; № 24, ст. 115; 2018 г., № 1, ст. 2; № 14, ст. 44; № 15, ст. 46; № 16, ст. 56; № 23, ст. 88, 91; № 24, ст. 94; 2019 г., № 2, ст. 6; № 7, ст. 36; № 8, ст. 45; № 15-16, ст. 67; № 19-20, ст. 86; № 23, ст. 108; № 24-I, ст. 118; № 24-II, ст. 120; 2020 г., № 9, ст. 29; № 10, ст. 44, 46; № 12, ст. 63; Закон Республики Казахстан от 7 июля 2020 года "О внесении изменений и дополнений в некоторые законодательные акты Республики Казахстан по вопросам здравоохранения", опубликованный в газетах "Егемен Қазақстан" и "Казахстанская правда" 8 июля 2020 года):</w:t>
      </w:r>
    </w:p>
    <w:bookmarkEnd w:id="7"/>
    <w:bookmarkStart w:name="z13" w:id="8"/>
    <w:p>
      <w:pPr>
        <w:spacing w:after="0"/>
        <w:ind w:left="0"/>
        <w:jc w:val="both"/>
      </w:pPr>
      <w:r>
        <w:rPr>
          <w:rFonts w:ascii="Times New Roman"/>
          <w:b w:val="false"/>
          <w:i w:val="false"/>
          <w:color w:val="000000"/>
          <w:sz w:val="28"/>
        </w:rPr>
        <w:t>
      1) в статье 3:</w:t>
      </w:r>
    </w:p>
    <w:bookmarkEnd w:id="8"/>
    <w:bookmarkStart w:name="z14" w:id="9"/>
    <w:p>
      <w:pPr>
        <w:spacing w:after="0"/>
        <w:ind w:left="0"/>
        <w:jc w:val="both"/>
      </w:pPr>
      <w:r>
        <w:rPr>
          <w:rFonts w:ascii="Times New Roman"/>
          <w:b w:val="false"/>
          <w:i w:val="false"/>
          <w:color w:val="000000"/>
          <w:sz w:val="28"/>
        </w:rPr>
        <w:t>
      в пункте 42) после слов "124 (развращение малолетних)" дополнить словами ", 134 (вовлечение несовершеннолетнего в занятие проституцией), 144 (вовлечение несовершеннолетних в изготовление продукции эротического содержания), частями второй и третьей статьи 312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w:t>
      </w:r>
    </w:p>
    <w:bookmarkEnd w:id="9"/>
    <w:bookmarkStart w:name="z15" w:id="10"/>
    <w:p>
      <w:pPr>
        <w:spacing w:after="0"/>
        <w:ind w:left="0"/>
        <w:jc w:val="both"/>
      </w:pPr>
      <w:r>
        <w:rPr>
          <w:rFonts w:ascii="Times New Roman"/>
          <w:b w:val="false"/>
          <w:i w:val="false"/>
          <w:color w:val="000000"/>
          <w:sz w:val="28"/>
        </w:rPr>
        <w:t>
      2) в статье 46:</w:t>
      </w:r>
    </w:p>
    <w:bookmarkEnd w:id="10"/>
    <w:bookmarkStart w:name="z16" w:id="11"/>
    <w:p>
      <w:pPr>
        <w:spacing w:after="0"/>
        <w:ind w:left="0"/>
        <w:jc w:val="both"/>
      </w:pPr>
      <w:r>
        <w:rPr>
          <w:rFonts w:ascii="Times New Roman"/>
          <w:b w:val="false"/>
          <w:i w:val="false"/>
          <w:color w:val="000000"/>
          <w:sz w:val="28"/>
        </w:rPr>
        <w:t>
      в части пятой:</w:t>
      </w:r>
    </w:p>
    <w:bookmarkEnd w:id="11"/>
    <w:bookmarkStart w:name="z17" w:id="12"/>
    <w:p>
      <w:pPr>
        <w:spacing w:after="0"/>
        <w:ind w:left="0"/>
        <w:jc w:val="both"/>
      </w:pPr>
      <w:r>
        <w:rPr>
          <w:rFonts w:ascii="Times New Roman"/>
          <w:b w:val="false"/>
          <w:i w:val="false"/>
          <w:color w:val="000000"/>
          <w:sz w:val="28"/>
        </w:rPr>
        <w:t>
      пункт 2) дополнить абзацем вторым следующего содержания:</w:t>
      </w:r>
    </w:p>
    <w:bookmarkEnd w:id="12"/>
    <w:bookmarkStart w:name="z18" w:id="13"/>
    <w:p>
      <w:pPr>
        <w:spacing w:after="0"/>
        <w:ind w:left="0"/>
        <w:jc w:val="both"/>
      </w:pPr>
      <w:r>
        <w:rPr>
          <w:rFonts w:ascii="Times New Roman"/>
          <w:b w:val="false"/>
          <w:i w:val="false"/>
          <w:color w:val="000000"/>
          <w:sz w:val="28"/>
        </w:rPr>
        <w:t>
      "Отбывание лишения свободы в учреждениях уголовно-исполнительной системы средней безопасности не назначается лицам, осужденным к лишению свободы за преступления против половой неприкосновенности несовершеннолетних, за исключением лиц, совершивших преступление в несовершеннолетнем возрасте;";</w:t>
      </w:r>
    </w:p>
    <w:bookmarkEnd w:id="13"/>
    <w:bookmarkStart w:name="z19" w:id="14"/>
    <w:p>
      <w:pPr>
        <w:spacing w:after="0"/>
        <w:ind w:left="0"/>
        <w:jc w:val="both"/>
      </w:pPr>
      <w:r>
        <w:rPr>
          <w:rFonts w:ascii="Times New Roman"/>
          <w:b w:val="false"/>
          <w:i w:val="false"/>
          <w:color w:val="000000"/>
          <w:sz w:val="28"/>
        </w:rPr>
        <w:t>
      в пункте 3) после слов "особо тяжких преступлений;" дополнить словами "лицам, осужденным к лишению свободы за преступления против половой неприкосновенности несовершеннолетних, за исключением лиц, совершивших преступление в несовершеннолетнем возрасте, а также мужчин, при опасном рецидиве преступлений или осужденных к пожизненному лишению свободы;";</w:t>
      </w:r>
    </w:p>
    <w:bookmarkEnd w:id="14"/>
    <w:bookmarkStart w:name="z20" w:id="15"/>
    <w:p>
      <w:pPr>
        <w:spacing w:after="0"/>
        <w:ind w:left="0"/>
        <w:jc w:val="both"/>
      </w:pPr>
      <w:r>
        <w:rPr>
          <w:rFonts w:ascii="Times New Roman"/>
          <w:b w:val="false"/>
          <w:i w:val="false"/>
          <w:color w:val="000000"/>
          <w:sz w:val="28"/>
        </w:rPr>
        <w:t>
      3) в статье 50:</w:t>
      </w:r>
    </w:p>
    <w:bookmarkEnd w:id="15"/>
    <w:bookmarkStart w:name="z21" w:id="16"/>
    <w:p>
      <w:pPr>
        <w:spacing w:after="0"/>
        <w:ind w:left="0"/>
        <w:jc w:val="both"/>
      </w:pPr>
      <w:r>
        <w:rPr>
          <w:rFonts w:ascii="Times New Roman"/>
          <w:b w:val="false"/>
          <w:i w:val="false"/>
          <w:color w:val="000000"/>
          <w:sz w:val="28"/>
        </w:rPr>
        <w:t xml:space="preserve">
      абзац третий части второй изложить в следующей редакции: </w:t>
      </w:r>
    </w:p>
    <w:bookmarkEnd w:id="16"/>
    <w:bookmarkStart w:name="z22" w:id="17"/>
    <w:p>
      <w:pPr>
        <w:spacing w:after="0"/>
        <w:ind w:left="0"/>
        <w:jc w:val="both"/>
      </w:pPr>
      <w:r>
        <w:rPr>
          <w:rFonts w:ascii="Times New Roman"/>
          <w:b w:val="false"/>
          <w:i w:val="false"/>
          <w:color w:val="000000"/>
          <w:sz w:val="28"/>
        </w:rPr>
        <w:t>
      "За совершение преступлений против половой неприкосновенности несовершеннолетних, а также преступлений, предусмотренных частями второй, третьей, четвертой и пятой статьи 132, частями второй и третьей статьи 133 настоящего Кодекса, лишение права занимать определенные должности или заниматься определенной деятельностью назначается обязательно и состоит в пожизненном запрете занимать педагогические должности и должности, связанные с работой с несовершеннолетними.";</w:t>
      </w:r>
    </w:p>
    <w:bookmarkEnd w:id="17"/>
    <w:bookmarkStart w:name="z23" w:id="18"/>
    <w:p>
      <w:pPr>
        <w:spacing w:after="0"/>
        <w:ind w:left="0"/>
        <w:jc w:val="both"/>
      </w:pPr>
      <w:r>
        <w:rPr>
          <w:rFonts w:ascii="Times New Roman"/>
          <w:b w:val="false"/>
          <w:i w:val="false"/>
          <w:color w:val="000000"/>
          <w:sz w:val="28"/>
        </w:rPr>
        <w:t xml:space="preserve">
      4) статью 55 дополнить частью восьмой следующего содержания: </w:t>
      </w:r>
    </w:p>
    <w:bookmarkEnd w:id="18"/>
    <w:bookmarkStart w:name="z24" w:id="19"/>
    <w:p>
      <w:pPr>
        <w:spacing w:after="0"/>
        <w:ind w:left="0"/>
        <w:jc w:val="both"/>
      </w:pPr>
      <w:r>
        <w:rPr>
          <w:rFonts w:ascii="Times New Roman"/>
          <w:b w:val="false"/>
          <w:i w:val="false"/>
          <w:color w:val="000000"/>
          <w:sz w:val="28"/>
        </w:rPr>
        <w:t>
      "8. Положения настоящей статьи не распространяются на лиц, совершивших преступление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w:t>
      </w:r>
    </w:p>
    <w:bookmarkEnd w:id="19"/>
    <w:bookmarkStart w:name="z25" w:id="20"/>
    <w:p>
      <w:pPr>
        <w:spacing w:after="0"/>
        <w:ind w:left="0"/>
        <w:jc w:val="both"/>
      </w:pPr>
      <w:r>
        <w:rPr>
          <w:rFonts w:ascii="Times New Roman"/>
          <w:b w:val="false"/>
          <w:i w:val="false"/>
          <w:color w:val="000000"/>
          <w:sz w:val="28"/>
        </w:rPr>
        <w:t>
      5) в статье 73:</w:t>
      </w:r>
    </w:p>
    <w:bookmarkEnd w:id="20"/>
    <w:bookmarkStart w:name="z26" w:id="21"/>
    <w:p>
      <w:pPr>
        <w:spacing w:after="0"/>
        <w:ind w:left="0"/>
        <w:jc w:val="both"/>
      </w:pPr>
      <w:r>
        <w:rPr>
          <w:rFonts w:ascii="Times New Roman"/>
          <w:b w:val="false"/>
          <w:i w:val="false"/>
          <w:color w:val="000000"/>
          <w:sz w:val="28"/>
        </w:rPr>
        <w:t>
      часть четвертую дополнить вторым предложением следующего содержания:</w:t>
      </w:r>
    </w:p>
    <w:bookmarkEnd w:id="21"/>
    <w:bookmarkStart w:name="z27" w:id="22"/>
    <w:p>
      <w:pPr>
        <w:spacing w:after="0"/>
        <w:ind w:left="0"/>
        <w:jc w:val="both"/>
      </w:pPr>
      <w:r>
        <w:rPr>
          <w:rFonts w:ascii="Times New Roman"/>
          <w:b w:val="false"/>
          <w:i w:val="false"/>
          <w:color w:val="000000"/>
          <w:sz w:val="28"/>
        </w:rPr>
        <w:t>
      "Сокращение неотбытой части наказания не применяется в отношении лиц, осужденных за преступление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w:t>
      </w:r>
    </w:p>
    <w:bookmarkEnd w:id="22"/>
    <w:bookmarkStart w:name="z28" w:id="23"/>
    <w:p>
      <w:pPr>
        <w:spacing w:after="0"/>
        <w:ind w:left="0"/>
        <w:jc w:val="both"/>
      </w:pPr>
      <w:r>
        <w:rPr>
          <w:rFonts w:ascii="Times New Roman"/>
          <w:b w:val="false"/>
          <w:i w:val="false"/>
          <w:color w:val="000000"/>
          <w:sz w:val="28"/>
        </w:rPr>
        <w:t>
      6) в статье 78:</w:t>
      </w:r>
    </w:p>
    <w:bookmarkEnd w:id="23"/>
    <w:bookmarkStart w:name="z29" w:id="24"/>
    <w:p>
      <w:pPr>
        <w:spacing w:after="0"/>
        <w:ind w:left="0"/>
        <w:jc w:val="both"/>
      </w:pPr>
      <w:r>
        <w:rPr>
          <w:rFonts w:ascii="Times New Roman"/>
          <w:b w:val="false"/>
          <w:i w:val="false"/>
          <w:color w:val="000000"/>
          <w:sz w:val="28"/>
        </w:rPr>
        <w:t>
      часть третью дополнить предложением вторым следующего содержания:</w:t>
      </w:r>
    </w:p>
    <w:bookmarkEnd w:id="24"/>
    <w:bookmarkStart w:name="z30" w:id="25"/>
    <w:p>
      <w:pPr>
        <w:spacing w:after="0"/>
        <w:ind w:left="0"/>
        <w:jc w:val="both"/>
      </w:pPr>
      <w:r>
        <w:rPr>
          <w:rFonts w:ascii="Times New Roman"/>
          <w:b w:val="false"/>
          <w:i w:val="false"/>
          <w:color w:val="000000"/>
          <w:sz w:val="28"/>
        </w:rPr>
        <w:t>
      "Акт о помиловании не применяется в отношении лиц, совершивших преступления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w:t>
      </w:r>
    </w:p>
    <w:bookmarkEnd w:id="25"/>
    <w:bookmarkStart w:name="z31" w:id="26"/>
    <w:p>
      <w:pPr>
        <w:spacing w:after="0"/>
        <w:ind w:left="0"/>
        <w:jc w:val="both"/>
      </w:pPr>
      <w:r>
        <w:rPr>
          <w:rFonts w:ascii="Times New Roman"/>
          <w:b w:val="false"/>
          <w:i w:val="false"/>
          <w:color w:val="000000"/>
          <w:sz w:val="28"/>
        </w:rPr>
        <w:t>
      7) в статье 93:</w:t>
      </w:r>
    </w:p>
    <w:bookmarkEnd w:id="26"/>
    <w:bookmarkStart w:name="z32" w:id="27"/>
    <w:p>
      <w:pPr>
        <w:spacing w:after="0"/>
        <w:ind w:left="0"/>
        <w:jc w:val="both"/>
      </w:pPr>
      <w:r>
        <w:rPr>
          <w:rFonts w:ascii="Times New Roman"/>
          <w:b w:val="false"/>
          <w:i w:val="false"/>
          <w:color w:val="000000"/>
          <w:sz w:val="28"/>
        </w:rPr>
        <w:t>
      пункт 5) части первой изложить в следующей редакции:</w:t>
      </w:r>
    </w:p>
    <w:bookmarkEnd w:id="27"/>
    <w:bookmarkStart w:name="z33" w:id="28"/>
    <w:p>
      <w:pPr>
        <w:spacing w:after="0"/>
        <w:ind w:left="0"/>
        <w:jc w:val="both"/>
      </w:pPr>
      <w:r>
        <w:rPr>
          <w:rFonts w:ascii="Times New Roman"/>
          <w:b w:val="false"/>
          <w:i w:val="false"/>
          <w:color w:val="000000"/>
          <w:sz w:val="28"/>
        </w:rPr>
        <w:t>
      "5) принудительное лечение в виде химической кастрации и лечение склонности к сексуальному насилию и расстройства сексуального предпочтения.";</w:t>
      </w:r>
    </w:p>
    <w:bookmarkEnd w:id="28"/>
    <w:bookmarkStart w:name="z34" w:id="29"/>
    <w:p>
      <w:pPr>
        <w:spacing w:after="0"/>
        <w:ind w:left="0"/>
        <w:jc w:val="both"/>
      </w:pPr>
      <w:r>
        <w:rPr>
          <w:rFonts w:ascii="Times New Roman"/>
          <w:b w:val="false"/>
          <w:i w:val="false"/>
          <w:color w:val="000000"/>
          <w:sz w:val="28"/>
        </w:rPr>
        <w:t>
      8) в статье 120:</w:t>
      </w:r>
    </w:p>
    <w:bookmarkEnd w:id="29"/>
    <w:bookmarkStart w:name="z35" w:id="30"/>
    <w:p>
      <w:pPr>
        <w:spacing w:after="0"/>
        <w:ind w:left="0"/>
        <w:jc w:val="both"/>
      </w:pPr>
      <w:r>
        <w:rPr>
          <w:rFonts w:ascii="Times New Roman"/>
          <w:b w:val="false"/>
          <w:i w:val="false"/>
          <w:color w:val="000000"/>
          <w:sz w:val="28"/>
        </w:rPr>
        <w:t>
      в части третьей:</w:t>
      </w:r>
    </w:p>
    <w:bookmarkEnd w:id="30"/>
    <w:bookmarkStart w:name="z36" w:id="31"/>
    <w:p>
      <w:pPr>
        <w:spacing w:after="0"/>
        <w:ind w:left="0"/>
        <w:jc w:val="both"/>
      </w:pPr>
      <w:r>
        <w:rPr>
          <w:rFonts w:ascii="Times New Roman"/>
          <w:b w:val="false"/>
          <w:i w:val="false"/>
          <w:color w:val="000000"/>
          <w:sz w:val="28"/>
        </w:rPr>
        <w:t>
      пункт 6) абзаца первого исключить;</w:t>
      </w:r>
    </w:p>
    <w:bookmarkEnd w:id="31"/>
    <w:bookmarkStart w:name="z37" w:id="32"/>
    <w:p>
      <w:pPr>
        <w:spacing w:after="0"/>
        <w:ind w:left="0"/>
        <w:jc w:val="both"/>
      </w:pPr>
      <w:r>
        <w:rPr>
          <w:rFonts w:ascii="Times New Roman"/>
          <w:b w:val="false"/>
          <w:i w:val="false"/>
          <w:color w:val="000000"/>
          <w:sz w:val="28"/>
        </w:rPr>
        <w:t>
      в части 3-1:</w:t>
      </w:r>
    </w:p>
    <w:bookmarkEnd w:id="32"/>
    <w:bookmarkStart w:name="z38" w:id="33"/>
    <w:p>
      <w:pPr>
        <w:spacing w:after="0"/>
        <w:ind w:left="0"/>
        <w:jc w:val="both"/>
      </w:pPr>
      <w:r>
        <w:rPr>
          <w:rFonts w:ascii="Times New Roman"/>
          <w:b w:val="false"/>
          <w:i w:val="false"/>
          <w:color w:val="000000"/>
          <w:sz w:val="28"/>
        </w:rPr>
        <w:t>
      пункт 2) абзаца первого исключить;</w:t>
      </w:r>
    </w:p>
    <w:bookmarkEnd w:id="33"/>
    <w:bookmarkStart w:name="z39" w:id="34"/>
    <w:p>
      <w:pPr>
        <w:spacing w:after="0"/>
        <w:ind w:left="0"/>
        <w:jc w:val="both"/>
      </w:pPr>
      <w:r>
        <w:rPr>
          <w:rFonts w:ascii="Times New Roman"/>
          <w:b w:val="false"/>
          <w:i w:val="false"/>
          <w:color w:val="000000"/>
          <w:sz w:val="28"/>
        </w:rPr>
        <w:t>
      дополнить пунктом 3) следующего содержания:</w:t>
      </w:r>
    </w:p>
    <w:bookmarkEnd w:id="34"/>
    <w:bookmarkStart w:name="z40" w:id="35"/>
    <w:p>
      <w:pPr>
        <w:spacing w:after="0"/>
        <w:ind w:left="0"/>
        <w:jc w:val="both"/>
      </w:pPr>
      <w:r>
        <w:rPr>
          <w:rFonts w:ascii="Times New Roman"/>
          <w:b w:val="false"/>
          <w:i w:val="false"/>
          <w:color w:val="000000"/>
          <w:sz w:val="28"/>
        </w:rPr>
        <w:t>
      "3) совершены преступной группой,";</w:t>
      </w:r>
    </w:p>
    <w:bookmarkEnd w:id="35"/>
    <w:bookmarkStart w:name="z41" w:id="36"/>
    <w:p>
      <w:pPr>
        <w:spacing w:after="0"/>
        <w:ind w:left="0"/>
        <w:jc w:val="both"/>
      </w:pPr>
      <w:r>
        <w:rPr>
          <w:rFonts w:ascii="Times New Roman"/>
          <w:b w:val="false"/>
          <w:i w:val="false"/>
          <w:color w:val="000000"/>
          <w:sz w:val="28"/>
        </w:rPr>
        <w:t>
      в абзаце втором слово "двенадцати" заменить словом "пятнадцати";</w:t>
      </w:r>
    </w:p>
    <w:bookmarkEnd w:id="36"/>
    <w:bookmarkStart w:name="z42" w:id="37"/>
    <w:p>
      <w:pPr>
        <w:spacing w:after="0"/>
        <w:ind w:left="0"/>
        <w:jc w:val="both"/>
      </w:pPr>
      <w:r>
        <w:rPr>
          <w:rFonts w:ascii="Times New Roman"/>
          <w:b w:val="false"/>
          <w:i w:val="false"/>
          <w:color w:val="000000"/>
          <w:sz w:val="28"/>
        </w:rPr>
        <w:t>
      в части 3-2:</w:t>
      </w:r>
    </w:p>
    <w:bookmarkEnd w:id="37"/>
    <w:bookmarkStart w:name="z43" w:id="38"/>
    <w:p>
      <w:pPr>
        <w:spacing w:after="0"/>
        <w:ind w:left="0"/>
        <w:jc w:val="both"/>
      </w:pPr>
      <w:r>
        <w:rPr>
          <w:rFonts w:ascii="Times New Roman"/>
          <w:b w:val="false"/>
          <w:i w:val="false"/>
          <w:color w:val="000000"/>
          <w:sz w:val="28"/>
        </w:rPr>
        <w:t>
      в абзаце первом:</w:t>
      </w:r>
    </w:p>
    <w:bookmarkEnd w:id="38"/>
    <w:bookmarkStart w:name="z44" w:id="39"/>
    <w:p>
      <w:pPr>
        <w:spacing w:after="0"/>
        <w:ind w:left="0"/>
        <w:jc w:val="both"/>
      </w:pPr>
      <w:r>
        <w:rPr>
          <w:rFonts w:ascii="Times New Roman"/>
          <w:b w:val="false"/>
          <w:i w:val="false"/>
          <w:color w:val="000000"/>
          <w:sz w:val="28"/>
        </w:rPr>
        <w:t>
      пункт 2) исключить;</w:t>
      </w:r>
    </w:p>
    <w:bookmarkEnd w:id="39"/>
    <w:bookmarkStart w:name="z45" w:id="40"/>
    <w:p>
      <w:pPr>
        <w:spacing w:after="0"/>
        <w:ind w:left="0"/>
        <w:jc w:val="both"/>
      </w:pPr>
      <w:r>
        <w:rPr>
          <w:rFonts w:ascii="Times New Roman"/>
          <w:b w:val="false"/>
          <w:i w:val="false"/>
          <w:color w:val="000000"/>
          <w:sz w:val="28"/>
        </w:rPr>
        <w:t xml:space="preserve">
      дополнить пунктом 3) следующего содержания </w:t>
      </w:r>
    </w:p>
    <w:bookmarkEnd w:id="40"/>
    <w:bookmarkStart w:name="z46" w:id="41"/>
    <w:p>
      <w:pPr>
        <w:spacing w:after="0"/>
        <w:ind w:left="0"/>
        <w:jc w:val="both"/>
      </w:pPr>
      <w:r>
        <w:rPr>
          <w:rFonts w:ascii="Times New Roman"/>
          <w:b w:val="false"/>
          <w:i w:val="false"/>
          <w:color w:val="000000"/>
          <w:sz w:val="28"/>
        </w:rPr>
        <w:t>
      "3) совершены в отношении несовершеннолетнего (несовершеннолетней) родителем, отчимом, педагогом либо иным лицом, на которое законом Республики Казахстан возложены обязанности по ее воспитанию –,";</w:t>
      </w:r>
    </w:p>
    <w:bookmarkEnd w:id="41"/>
    <w:bookmarkStart w:name="z47" w:id="42"/>
    <w:p>
      <w:pPr>
        <w:spacing w:after="0"/>
        <w:ind w:left="0"/>
        <w:jc w:val="both"/>
      </w:pPr>
      <w:r>
        <w:rPr>
          <w:rFonts w:ascii="Times New Roman"/>
          <w:b w:val="false"/>
          <w:i w:val="false"/>
          <w:color w:val="000000"/>
          <w:sz w:val="28"/>
        </w:rPr>
        <w:t>
      в части четвертой:</w:t>
      </w:r>
    </w:p>
    <w:bookmarkEnd w:id="42"/>
    <w:bookmarkStart w:name="z48" w:id="43"/>
    <w:p>
      <w:pPr>
        <w:spacing w:after="0"/>
        <w:ind w:left="0"/>
        <w:jc w:val="both"/>
      </w:pPr>
      <w:r>
        <w:rPr>
          <w:rFonts w:ascii="Times New Roman"/>
          <w:b w:val="false"/>
          <w:i w:val="false"/>
          <w:color w:val="000000"/>
          <w:sz w:val="28"/>
        </w:rPr>
        <w:t>
      абзац первый после слова "малолетнего" дополнить словами ", либо повлекли по неосторожности смерть потерпевшего";</w:t>
      </w:r>
    </w:p>
    <w:bookmarkEnd w:id="43"/>
    <w:bookmarkStart w:name="z49" w:id="44"/>
    <w:p>
      <w:pPr>
        <w:spacing w:after="0"/>
        <w:ind w:left="0"/>
        <w:jc w:val="both"/>
      </w:pPr>
      <w:r>
        <w:rPr>
          <w:rFonts w:ascii="Times New Roman"/>
          <w:b w:val="false"/>
          <w:i w:val="false"/>
          <w:color w:val="000000"/>
          <w:sz w:val="28"/>
        </w:rPr>
        <w:t>
      9) в статье 121:</w:t>
      </w:r>
    </w:p>
    <w:bookmarkEnd w:id="44"/>
    <w:bookmarkStart w:name="z50" w:id="45"/>
    <w:p>
      <w:pPr>
        <w:spacing w:after="0"/>
        <w:ind w:left="0"/>
        <w:jc w:val="both"/>
      </w:pPr>
      <w:r>
        <w:rPr>
          <w:rFonts w:ascii="Times New Roman"/>
          <w:b w:val="false"/>
          <w:i w:val="false"/>
          <w:color w:val="000000"/>
          <w:sz w:val="28"/>
        </w:rPr>
        <w:t>
      в части третьей:</w:t>
      </w:r>
    </w:p>
    <w:bookmarkEnd w:id="45"/>
    <w:bookmarkStart w:name="z51" w:id="46"/>
    <w:p>
      <w:pPr>
        <w:spacing w:after="0"/>
        <w:ind w:left="0"/>
        <w:jc w:val="both"/>
      </w:pPr>
      <w:r>
        <w:rPr>
          <w:rFonts w:ascii="Times New Roman"/>
          <w:b w:val="false"/>
          <w:i w:val="false"/>
          <w:color w:val="000000"/>
          <w:sz w:val="28"/>
        </w:rPr>
        <w:t>
      пункт 6) абзаца первого исключить;</w:t>
      </w:r>
    </w:p>
    <w:bookmarkEnd w:id="46"/>
    <w:bookmarkStart w:name="z52" w:id="47"/>
    <w:p>
      <w:pPr>
        <w:spacing w:after="0"/>
        <w:ind w:left="0"/>
        <w:jc w:val="both"/>
      </w:pPr>
      <w:r>
        <w:rPr>
          <w:rFonts w:ascii="Times New Roman"/>
          <w:b w:val="false"/>
          <w:i w:val="false"/>
          <w:color w:val="000000"/>
          <w:sz w:val="28"/>
        </w:rPr>
        <w:t>
      в части 3-1:</w:t>
      </w:r>
    </w:p>
    <w:bookmarkEnd w:id="47"/>
    <w:bookmarkStart w:name="z53" w:id="48"/>
    <w:p>
      <w:pPr>
        <w:spacing w:after="0"/>
        <w:ind w:left="0"/>
        <w:jc w:val="both"/>
      </w:pPr>
      <w:r>
        <w:rPr>
          <w:rFonts w:ascii="Times New Roman"/>
          <w:b w:val="false"/>
          <w:i w:val="false"/>
          <w:color w:val="000000"/>
          <w:sz w:val="28"/>
        </w:rPr>
        <w:t>
      в абзаце первом:</w:t>
      </w:r>
    </w:p>
    <w:bookmarkEnd w:id="48"/>
    <w:bookmarkStart w:name="z54" w:id="49"/>
    <w:p>
      <w:pPr>
        <w:spacing w:after="0"/>
        <w:ind w:left="0"/>
        <w:jc w:val="both"/>
      </w:pPr>
      <w:r>
        <w:rPr>
          <w:rFonts w:ascii="Times New Roman"/>
          <w:b w:val="false"/>
          <w:i w:val="false"/>
          <w:color w:val="000000"/>
          <w:sz w:val="28"/>
        </w:rPr>
        <w:t>
      пункт 2) исключить;</w:t>
      </w:r>
    </w:p>
    <w:bookmarkEnd w:id="49"/>
    <w:bookmarkStart w:name="z55" w:id="50"/>
    <w:p>
      <w:pPr>
        <w:spacing w:after="0"/>
        <w:ind w:left="0"/>
        <w:jc w:val="both"/>
      </w:pPr>
      <w:r>
        <w:rPr>
          <w:rFonts w:ascii="Times New Roman"/>
          <w:b w:val="false"/>
          <w:i w:val="false"/>
          <w:color w:val="000000"/>
          <w:sz w:val="28"/>
        </w:rPr>
        <w:t>
      дополнить пунктом 3) следующего содержания:</w:t>
      </w:r>
    </w:p>
    <w:bookmarkEnd w:id="50"/>
    <w:bookmarkStart w:name="z56" w:id="51"/>
    <w:p>
      <w:pPr>
        <w:spacing w:after="0"/>
        <w:ind w:left="0"/>
        <w:jc w:val="both"/>
      </w:pPr>
      <w:r>
        <w:rPr>
          <w:rFonts w:ascii="Times New Roman"/>
          <w:b w:val="false"/>
          <w:i w:val="false"/>
          <w:color w:val="000000"/>
          <w:sz w:val="28"/>
        </w:rPr>
        <w:t>
      "3) совершены преступной группой,";</w:t>
      </w:r>
    </w:p>
    <w:bookmarkEnd w:id="51"/>
    <w:bookmarkStart w:name="z57" w:id="52"/>
    <w:p>
      <w:pPr>
        <w:spacing w:after="0"/>
        <w:ind w:left="0"/>
        <w:jc w:val="both"/>
      </w:pPr>
      <w:r>
        <w:rPr>
          <w:rFonts w:ascii="Times New Roman"/>
          <w:b w:val="false"/>
          <w:i w:val="false"/>
          <w:color w:val="000000"/>
          <w:sz w:val="28"/>
        </w:rPr>
        <w:t>
      в абзаце втором слово "двенадцати" заменить словом "пятнадцати";</w:t>
      </w:r>
    </w:p>
    <w:bookmarkEnd w:id="52"/>
    <w:bookmarkStart w:name="z58" w:id="53"/>
    <w:p>
      <w:pPr>
        <w:spacing w:after="0"/>
        <w:ind w:left="0"/>
        <w:jc w:val="both"/>
      </w:pPr>
      <w:r>
        <w:rPr>
          <w:rFonts w:ascii="Times New Roman"/>
          <w:b w:val="false"/>
          <w:i w:val="false"/>
          <w:color w:val="000000"/>
          <w:sz w:val="28"/>
        </w:rPr>
        <w:t>
      в части 3-2:</w:t>
      </w:r>
    </w:p>
    <w:bookmarkEnd w:id="53"/>
    <w:bookmarkStart w:name="z59" w:id="54"/>
    <w:p>
      <w:pPr>
        <w:spacing w:after="0"/>
        <w:ind w:left="0"/>
        <w:jc w:val="both"/>
      </w:pPr>
      <w:r>
        <w:rPr>
          <w:rFonts w:ascii="Times New Roman"/>
          <w:b w:val="false"/>
          <w:i w:val="false"/>
          <w:color w:val="000000"/>
          <w:sz w:val="28"/>
        </w:rPr>
        <w:t>
      в абзаце первом:</w:t>
      </w:r>
    </w:p>
    <w:bookmarkEnd w:id="54"/>
    <w:bookmarkStart w:name="z60" w:id="55"/>
    <w:p>
      <w:pPr>
        <w:spacing w:after="0"/>
        <w:ind w:left="0"/>
        <w:jc w:val="both"/>
      </w:pPr>
      <w:r>
        <w:rPr>
          <w:rFonts w:ascii="Times New Roman"/>
          <w:b w:val="false"/>
          <w:i w:val="false"/>
          <w:color w:val="000000"/>
          <w:sz w:val="28"/>
        </w:rPr>
        <w:t>
      пункт 2) исключить;</w:t>
      </w:r>
    </w:p>
    <w:bookmarkEnd w:id="55"/>
    <w:bookmarkStart w:name="z61" w:id="56"/>
    <w:p>
      <w:pPr>
        <w:spacing w:after="0"/>
        <w:ind w:left="0"/>
        <w:jc w:val="both"/>
      </w:pPr>
      <w:r>
        <w:rPr>
          <w:rFonts w:ascii="Times New Roman"/>
          <w:b w:val="false"/>
          <w:i w:val="false"/>
          <w:color w:val="000000"/>
          <w:sz w:val="28"/>
        </w:rPr>
        <w:t>
      дополнить пунктом 3) следующего содержания:</w:t>
      </w:r>
    </w:p>
    <w:bookmarkEnd w:id="56"/>
    <w:bookmarkStart w:name="z62" w:id="57"/>
    <w:p>
      <w:pPr>
        <w:spacing w:after="0"/>
        <w:ind w:left="0"/>
        <w:jc w:val="both"/>
      </w:pPr>
      <w:r>
        <w:rPr>
          <w:rFonts w:ascii="Times New Roman"/>
          <w:b w:val="false"/>
          <w:i w:val="false"/>
          <w:color w:val="000000"/>
          <w:sz w:val="28"/>
        </w:rPr>
        <w:t>
      "3) совершены в отношении несовершеннолетнего (несовершеннолетней) родителем, отчимом, педагогом либо иным лицом, на которое законом Республики Казахстан возложены обязанности по ее воспитанию,";</w:t>
      </w:r>
    </w:p>
    <w:bookmarkEnd w:id="57"/>
    <w:bookmarkStart w:name="z63" w:id="58"/>
    <w:p>
      <w:pPr>
        <w:spacing w:after="0"/>
        <w:ind w:left="0"/>
        <w:jc w:val="both"/>
      </w:pPr>
      <w:r>
        <w:rPr>
          <w:rFonts w:ascii="Times New Roman"/>
          <w:b w:val="false"/>
          <w:i w:val="false"/>
          <w:color w:val="000000"/>
          <w:sz w:val="28"/>
        </w:rPr>
        <w:t>
      в части четвертой:</w:t>
      </w:r>
    </w:p>
    <w:bookmarkEnd w:id="58"/>
    <w:bookmarkStart w:name="z64" w:id="59"/>
    <w:p>
      <w:pPr>
        <w:spacing w:after="0"/>
        <w:ind w:left="0"/>
        <w:jc w:val="both"/>
      </w:pPr>
      <w:r>
        <w:rPr>
          <w:rFonts w:ascii="Times New Roman"/>
          <w:b w:val="false"/>
          <w:i w:val="false"/>
          <w:color w:val="000000"/>
          <w:sz w:val="28"/>
        </w:rPr>
        <w:t>
      абзац первый после слова "малолетнего" дополнить словами ", либо повлекли по неосторожности смерть потерпевшего (потерпевшей)";</w:t>
      </w:r>
    </w:p>
    <w:bookmarkEnd w:id="59"/>
    <w:bookmarkStart w:name="z65" w:id="60"/>
    <w:p>
      <w:pPr>
        <w:spacing w:after="0"/>
        <w:ind w:left="0"/>
        <w:jc w:val="both"/>
      </w:pPr>
      <w:r>
        <w:rPr>
          <w:rFonts w:ascii="Times New Roman"/>
          <w:b w:val="false"/>
          <w:i w:val="false"/>
          <w:color w:val="000000"/>
          <w:sz w:val="28"/>
        </w:rPr>
        <w:t xml:space="preserve">
      10) в статье 122: </w:t>
      </w:r>
    </w:p>
    <w:bookmarkEnd w:id="60"/>
    <w:bookmarkStart w:name="z66" w:id="61"/>
    <w:p>
      <w:pPr>
        <w:spacing w:after="0"/>
        <w:ind w:left="0"/>
        <w:jc w:val="both"/>
      </w:pPr>
      <w:r>
        <w:rPr>
          <w:rFonts w:ascii="Times New Roman"/>
          <w:b w:val="false"/>
          <w:i w:val="false"/>
          <w:color w:val="000000"/>
          <w:sz w:val="28"/>
        </w:rPr>
        <w:t>
      в части первой:</w:t>
      </w:r>
    </w:p>
    <w:bookmarkEnd w:id="61"/>
    <w:bookmarkStart w:name="z67" w:id="62"/>
    <w:p>
      <w:pPr>
        <w:spacing w:after="0"/>
        <w:ind w:left="0"/>
        <w:jc w:val="both"/>
      </w:pPr>
      <w:r>
        <w:rPr>
          <w:rFonts w:ascii="Times New Roman"/>
          <w:b w:val="false"/>
          <w:i w:val="false"/>
          <w:color w:val="000000"/>
          <w:sz w:val="28"/>
        </w:rPr>
        <w:t>
      в абзаце втором слова "ограничением свободы на срок до пяти лет либо лишением свободы на тот же срок" заменить словами "лишением свободы на срок до пяти лет";</w:t>
      </w:r>
    </w:p>
    <w:bookmarkEnd w:id="62"/>
    <w:bookmarkStart w:name="z68" w:id="63"/>
    <w:p>
      <w:pPr>
        <w:spacing w:after="0"/>
        <w:ind w:left="0"/>
        <w:jc w:val="both"/>
      </w:pPr>
      <w:r>
        <w:rPr>
          <w:rFonts w:ascii="Times New Roman"/>
          <w:b w:val="false"/>
          <w:i w:val="false"/>
          <w:color w:val="000000"/>
          <w:sz w:val="28"/>
        </w:rPr>
        <w:t>
      в части второй:</w:t>
      </w:r>
    </w:p>
    <w:bookmarkEnd w:id="63"/>
    <w:bookmarkStart w:name="z69" w:id="64"/>
    <w:p>
      <w:pPr>
        <w:spacing w:after="0"/>
        <w:ind w:left="0"/>
        <w:jc w:val="both"/>
      </w:pPr>
      <w:r>
        <w:rPr>
          <w:rFonts w:ascii="Times New Roman"/>
          <w:b w:val="false"/>
          <w:i w:val="false"/>
          <w:color w:val="000000"/>
          <w:sz w:val="28"/>
        </w:rPr>
        <w:t>
      в абзаце втором слово "десяти" заменить словом "двенадцати";</w:t>
      </w:r>
    </w:p>
    <w:bookmarkEnd w:id="64"/>
    <w:bookmarkStart w:name="z70" w:id="65"/>
    <w:p>
      <w:pPr>
        <w:spacing w:after="0"/>
        <w:ind w:left="0"/>
        <w:jc w:val="both"/>
      </w:pPr>
      <w:r>
        <w:rPr>
          <w:rFonts w:ascii="Times New Roman"/>
          <w:b w:val="false"/>
          <w:i w:val="false"/>
          <w:color w:val="000000"/>
          <w:sz w:val="28"/>
        </w:rPr>
        <w:t>
      в части третьей:</w:t>
      </w:r>
    </w:p>
    <w:bookmarkEnd w:id="65"/>
    <w:bookmarkStart w:name="z71" w:id="66"/>
    <w:p>
      <w:pPr>
        <w:spacing w:after="0"/>
        <w:ind w:left="0"/>
        <w:jc w:val="both"/>
      </w:pPr>
      <w:r>
        <w:rPr>
          <w:rFonts w:ascii="Times New Roman"/>
          <w:b w:val="false"/>
          <w:i w:val="false"/>
          <w:color w:val="000000"/>
          <w:sz w:val="28"/>
        </w:rPr>
        <w:t>
      в абзаце втором слова "десяти до пятнадцати" заменить словами "двенадцати до двадцати";</w:t>
      </w:r>
    </w:p>
    <w:bookmarkEnd w:id="66"/>
    <w:bookmarkStart w:name="z72" w:id="67"/>
    <w:p>
      <w:pPr>
        <w:spacing w:after="0"/>
        <w:ind w:left="0"/>
        <w:jc w:val="both"/>
      </w:pPr>
      <w:r>
        <w:rPr>
          <w:rFonts w:ascii="Times New Roman"/>
          <w:b w:val="false"/>
          <w:i w:val="false"/>
          <w:color w:val="000000"/>
          <w:sz w:val="28"/>
        </w:rPr>
        <w:t>
      11) в статье 123:</w:t>
      </w:r>
    </w:p>
    <w:bookmarkEnd w:id="67"/>
    <w:bookmarkStart w:name="z73" w:id="68"/>
    <w:p>
      <w:pPr>
        <w:spacing w:after="0"/>
        <w:ind w:left="0"/>
        <w:jc w:val="both"/>
      </w:pPr>
      <w:r>
        <w:rPr>
          <w:rFonts w:ascii="Times New Roman"/>
          <w:b w:val="false"/>
          <w:i w:val="false"/>
          <w:color w:val="000000"/>
          <w:sz w:val="28"/>
        </w:rPr>
        <w:t>
      в части первой:</w:t>
      </w:r>
    </w:p>
    <w:bookmarkEnd w:id="68"/>
    <w:bookmarkStart w:name="z74" w:id="69"/>
    <w:p>
      <w:pPr>
        <w:spacing w:after="0"/>
        <w:ind w:left="0"/>
        <w:jc w:val="both"/>
      </w:pPr>
      <w:r>
        <w:rPr>
          <w:rFonts w:ascii="Times New Roman"/>
          <w:b w:val="false"/>
          <w:i w:val="false"/>
          <w:color w:val="000000"/>
          <w:sz w:val="28"/>
        </w:rPr>
        <w:t>
      абзац второй изложить в следующей редакции:</w:t>
      </w:r>
    </w:p>
    <w:bookmarkEnd w:id="69"/>
    <w:bookmarkStart w:name="z75" w:id="70"/>
    <w:p>
      <w:pPr>
        <w:spacing w:after="0"/>
        <w:ind w:left="0"/>
        <w:jc w:val="both"/>
      </w:pPr>
      <w:r>
        <w:rPr>
          <w:rFonts w:ascii="Times New Roman"/>
          <w:b w:val="false"/>
          <w:i w:val="false"/>
          <w:color w:val="000000"/>
          <w:sz w:val="28"/>
        </w:rPr>
        <w:t>
      "наказывается лишением свободы от четырех до семи лет.";</w:t>
      </w:r>
    </w:p>
    <w:bookmarkEnd w:id="70"/>
    <w:bookmarkStart w:name="z76" w:id="71"/>
    <w:p>
      <w:pPr>
        <w:spacing w:after="0"/>
        <w:ind w:left="0"/>
        <w:jc w:val="both"/>
      </w:pPr>
      <w:r>
        <w:rPr>
          <w:rFonts w:ascii="Times New Roman"/>
          <w:b w:val="false"/>
          <w:i w:val="false"/>
          <w:color w:val="000000"/>
          <w:sz w:val="28"/>
        </w:rPr>
        <w:t>
      в части второй:</w:t>
      </w:r>
    </w:p>
    <w:bookmarkEnd w:id="71"/>
    <w:bookmarkStart w:name="z77" w:id="72"/>
    <w:p>
      <w:pPr>
        <w:spacing w:after="0"/>
        <w:ind w:left="0"/>
        <w:jc w:val="both"/>
      </w:pPr>
      <w:r>
        <w:rPr>
          <w:rFonts w:ascii="Times New Roman"/>
          <w:b w:val="false"/>
          <w:i w:val="false"/>
          <w:color w:val="000000"/>
          <w:sz w:val="28"/>
        </w:rPr>
        <w:t>
      абзац второй изложить в следующей редакции:</w:t>
      </w:r>
    </w:p>
    <w:bookmarkEnd w:id="72"/>
    <w:bookmarkStart w:name="z78" w:id="73"/>
    <w:p>
      <w:pPr>
        <w:spacing w:after="0"/>
        <w:ind w:left="0"/>
        <w:jc w:val="both"/>
      </w:pPr>
      <w:r>
        <w:rPr>
          <w:rFonts w:ascii="Times New Roman"/>
          <w:b w:val="false"/>
          <w:i w:val="false"/>
          <w:color w:val="000000"/>
          <w:sz w:val="28"/>
        </w:rPr>
        <w:t>
      "наказывается лишением свободы на срок от семи до двенадцати лет.";</w:t>
      </w:r>
    </w:p>
    <w:bookmarkEnd w:id="73"/>
    <w:bookmarkStart w:name="z79" w:id="74"/>
    <w:p>
      <w:pPr>
        <w:spacing w:after="0"/>
        <w:ind w:left="0"/>
        <w:jc w:val="both"/>
      </w:pPr>
      <w:r>
        <w:rPr>
          <w:rFonts w:ascii="Times New Roman"/>
          <w:b w:val="false"/>
          <w:i w:val="false"/>
          <w:color w:val="000000"/>
          <w:sz w:val="28"/>
        </w:rPr>
        <w:t>
      12) в статье 124:</w:t>
      </w:r>
    </w:p>
    <w:bookmarkEnd w:id="74"/>
    <w:bookmarkStart w:name="z80" w:id="75"/>
    <w:p>
      <w:pPr>
        <w:spacing w:after="0"/>
        <w:ind w:left="0"/>
        <w:jc w:val="both"/>
      </w:pPr>
      <w:r>
        <w:rPr>
          <w:rFonts w:ascii="Times New Roman"/>
          <w:b w:val="false"/>
          <w:i w:val="false"/>
          <w:color w:val="000000"/>
          <w:sz w:val="28"/>
        </w:rPr>
        <w:t>
      в части первой:</w:t>
      </w:r>
    </w:p>
    <w:bookmarkEnd w:id="75"/>
    <w:bookmarkStart w:name="z81" w:id="76"/>
    <w:p>
      <w:pPr>
        <w:spacing w:after="0"/>
        <w:ind w:left="0"/>
        <w:jc w:val="both"/>
      </w:pPr>
      <w:r>
        <w:rPr>
          <w:rFonts w:ascii="Times New Roman"/>
          <w:b w:val="false"/>
          <w:i w:val="false"/>
          <w:color w:val="000000"/>
          <w:sz w:val="28"/>
        </w:rPr>
        <w:t>
      в абзаце втором слова "пяти до десяти" заменить словами "семи до двенадцати";</w:t>
      </w:r>
    </w:p>
    <w:bookmarkEnd w:id="76"/>
    <w:bookmarkStart w:name="z82" w:id="77"/>
    <w:p>
      <w:pPr>
        <w:spacing w:after="0"/>
        <w:ind w:left="0"/>
        <w:jc w:val="both"/>
      </w:pPr>
      <w:r>
        <w:rPr>
          <w:rFonts w:ascii="Times New Roman"/>
          <w:b w:val="false"/>
          <w:i w:val="false"/>
          <w:color w:val="000000"/>
          <w:sz w:val="28"/>
        </w:rPr>
        <w:t>
      в части второй:</w:t>
      </w:r>
    </w:p>
    <w:bookmarkEnd w:id="77"/>
    <w:bookmarkStart w:name="z83" w:id="78"/>
    <w:p>
      <w:pPr>
        <w:spacing w:after="0"/>
        <w:ind w:left="0"/>
        <w:jc w:val="both"/>
      </w:pPr>
      <w:r>
        <w:rPr>
          <w:rFonts w:ascii="Times New Roman"/>
          <w:b w:val="false"/>
          <w:i w:val="false"/>
          <w:color w:val="000000"/>
          <w:sz w:val="28"/>
        </w:rPr>
        <w:t>
      в абзаце втором слова "семи до двенадцати" заменить словами "десяти до пятнадцати";</w:t>
      </w:r>
    </w:p>
    <w:bookmarkEnd w:id="78"/>
    <w:bookmarkStart w:name="z84" w:id="79"/>
    <w:p>
      <w:pPr>
        <w:spacing w:after="0"/>
        <w:ind w:left="0"/>
        <w:jc w:val="both"/>
      </w:pPr>
      <w:r>
        <w:rPr>
          <w:rFonts w:ascii="Times New Roman"/>
          <w:b w:val="false"/>
          <w:i w:val="false"/>
          <w:color w:val="000000"/>
          <w:sz w:val="28"/>
        </w:rPr>
        <w:t>
      в части третьей:</w:t>
      </w:r>
    </w:p>
    <w:bookmarkEnd w:id="79"/>
    <w:bookmarkStart w:name="z85" w:id="80"/>
    <w:p>
      <w:pPr>
        <w:spacing w:after="0"/>
        <w:ind w:left="0"/>
        <w:jc w:val="both"/>
      </w:pPr>
      <w:r>
        <w:rPr>
          <w:rFonts w:ascii="Times New Roman"/>
          <w:b w:val="false"/>
          <w:i w:val="false"/>
          <w:color w:val="000000"/>
          <w:sz w:val="28"/>
        </w:rPr>
        <w:t>
      в абзаце втором слова "десяти до пятнадцати" заменить словами "двенадцати до семнадцати";</w:t>
      </w:r>
    </w:p>
    <w:bookmarkEnd w:id="80"/>
    <w:bookmarkStart w:name="z86" w:id="81"/>
    <w:p>
      <w:pPr>
        <w:spacing w:after="0"/>
        <w:ind w:left="0"/>
        <w:jc w:val="both"/>
      </w:pPr>
      <w:r>
        <w:rPr>
          <w:rFonts w:ascii="Times New Roman"/>
          <w:b w:val="false"/>
          <w:i w:val="false"/>
          <w:color w:val="000000"/>
          <w:sz w:val="28"/>
        </w:rPr>
        <w:t>
      13) в статье 144:</w:t>
      </w:r>
    </w:p>
    <w:bookmarkEnd w:id="81"/>
    <w:bookmarkStart w:name="z87" w:id="82"/>
    <w:p>
      <w:pPr>
        <w:spacing w:after="0"/>
        <w:ind w:left="0"/>
        <w:jc w:val="both"/>
      </w:pPr>
      <w:r>
        <w:rPr>
          <w:rFonts w:ascii="Times New Roman"/>
          <w:b w:val="false"/>
          <w:i w:val="false"/>
          <w:color w:val="000000"/>
          <w:sz w:val="28"/>
        </w:rPr>
        <w:t>
      абзац второй изложить в следующей редакции:</w:t>
      </w:r>
    </w:p>
    <w:bookmarkEnd w:id="82"/>
    <w:bookmarkStart w:name="z88" w:id="83"/>
    <w:p>
      <w:pPr>
        <w:spacing w:after="0"/>
        <w:ind w:left="0"/>
        <w:jc w:val="both"/>
      </w:pPr>
      <w:r>
        <w:rPr>
          <w:rFonts w:ascii="Times New Roman"/>
          <w:b w:val="false"/>
          <w:i w:val="false"/>
          <w:color w:val="000000"/>
          <w:sz w:val="28"/>
        </w:rPr>
        <w:t>
      "наказывается лишением свободы на срок от пяти до семи лет, с конфискацией имущества или без таковой.".</w:t>
      </w:r>
    </w:p>
    <w:bookmarkEnd w:id="83"/>
    <w:bookmarkStart w:name="z89" w:id="8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 88; № 19-I, 19-II, ст. 96; № 21, ст. 122; 2015 г., № 20-VII, ст. 115; № 21-III, ст. 137; № 22-V, ст. 156; № 22-VI, ст. 159; 2016 г., № 7-II, ст. 55; № 8-II, ст. 67; № 12, ст. 87; № 23, ст. 118; № 24, ст. 126, 129; 2017 г., № 1-2, ст. 3; № 8, ст. 16; № 14, ст. 50, 53; № 16, ст. 56; № 21, ст. 98, 102; № 24, ст. 115; 2018 г., № 1, ст. 2; № 10, ст. 32; № 16, ст. 53, 56; № 23, ст. 91; № 24, ст. 93; 2019 г., № 2, ст. 6; № 7, ст. 36; № 19-20, ст. 86; № 23, ст. 103; № 24-I, ст. 118, 119; № 24-II, ст. 120; 2020 г., № 9, ст. 29; № 10, ст. 44; № 12, ст. 63; Закон Республики Казахстан от 7 июля 2020 года "О внесении изменений и дополнений в некоторые законодательные акты Республики Казахстан по вопросам здравоохранения", опубликованный в газетах "Егемен Қазақстан" и "Казахстанская правда" 8 июля 2020 года):</w:t>
      </w:r>
    </w:p>
    <w:bookmarkEnd w:id="84"/>
    <w:bookmarkStart w:name="z90" w:id="85"/>
    <w:p>
      <w:pPr>
        <w:spacing w:after="0"/>
        <w:ind w:left="0"/>
        <w:jc w:val="both"/>
      </w:pPr>
      <w:r>
        <w:rPr>
          <w:rFonts w:ascii="Times New Roman"/>
          <w:b w:val="false"/>
          <w:i w:val="false"/>
          <w:color w:val="000000"/>
          <w:sz w:val="28"/>
        </w:rPr>
        <w:t>
      1) в статье 52:</w:t>
      </w:r>
    </w:p>
    <w:bookmarkEnd w:id="85"/>
    <w:bookmarkStart w:name="z91" w:id="86"/>
    <w:p>
      <w:pPr>
        <w:spacing w:after="0"/>
        <w:ind w:left="0"/>
        <w:jc w:val="both"/>
      </w:pPr>
      <w:r>
        <w:rPr>
          <w:rFonts w:ascii="Times New Roman"/>
          <w:b w:val="false"/>
          <w:i w:val="false"/>
          <w:color w:val="000000"/>
          <w:sz w:val="28"/>
        </w:rPr>
        <w:t>
      часть первую дополнить пунктом 6) следующего содержания:</w:t>
      </w:r>
    </w:p>
    <w:bookmarkEnd w:id="86"/>
    <w:bookmarkStart w:name="z92" w:id="87"/>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87"/>
    <w:bookmarkStart w:name="z93" w:id="88"/>
    <w:p>
      <w:pPr>
        <w:spacing w:after="0"/>
        <w:ind w:left="0"/>
        <w:jc w:val="both"/>
      </w:pPr>
      <w:r>
        <w:rPr>
          <w:rFonts w:ascii="Times New Roman"/>
          <w:b w:val="false"/>
          <w:i w:val="false"/>
          <w:color w:val="000000"/>
          <w:sz w:val="28"/>
        </w:rPr>
        <w:t>
      2) в статье 321:</w:t>
      </w:r>
    </w:p>
    <w:bookmarkEnd w:id="88"/>
    <w:bookmarkStart w:name="z94" w:id="89"/>
    <w:p>
      <w:pPr>
        <w:spacing w:after="0"/>
        <w:ind w:left="0"/>
        <w:jc w:val="both"/>
      </w:pPr>
      <w:r>
        <w:rPr>
          <w:rFonts w:ascii="Times New Roman"/>
          <w:b w:val="false"/>
          <w:i w:val="false"/>
          <w:color w:val="000000"/>
          <w:sz w:val="28"/>
        </w:rPr>
        <w:t>
      часть четвертую дополнить пунктом 6) следующего содержания:</w:t>
      </w:r>
    </w:p>
    <w:bookmarkEnd w:id="89"/>
    <w:bookmarkStart w:name="z95" w:id="90"/>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90"/>
    <w:bookmarkStart w:name="z96" w:id="91"/>
    <w:p>
      <w:pPr>
        <w:spacing w:after="0"/>
        <w:ind w:left="0"/>
        <w:jc w:val="both"/>
      </w:pPr>
      <w:r>
        <w:rPr>
          <w:rFonts w:ascii="Times New Roman"/>
          <w:b w:val="false"/>
          <w:i w:val="false"/>
          <w:color w:val="000000"/>
          <w:sz w:val="28"/>
        </w:rPr>
        <w:t>
      3) в статье 631:</w:t>
      </w:r>
    </w:p>
    <w:bookmarkEnd w:id="91"/>
    <w:bookmarkStart w:name="z97" w:id="92"/>
    <w:p>
      <w:pPr>
        <w:spacing w:after="0"/>
        <w:ind w:left="0"/>
        <w:jc w:val="both"/>
      </w:pPr>
      <w:r>
        <w:rPr>
          <w:rFonts w:ascii="Times New Roman"/>
          <w:b w:val="false"/>
          <w:i w:val="false"/>
          <w:color w:val="000000"/>
          <w:sz w:val="28"/>
        </w:rPr>
        <w:t>
      часть первую дополнить пунктом 6) следующего содержания:</w:t>
      </w:r>
    </w:p>
    <w:bookmarkEnd w:id="92"/>
    <w:bookmarkStart w:name="z98" w:id="93"/>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93"/>
    <w:bookmarkStart w:name="z99" w:id="94"/>
    <w:p>
      <w:pPr>
        <w:spacing w:after="0"/>
        <w:ind w:left="0"/>
        <w:jc w:val="both"/>
      </w:pPr>
      <w:r>
        <w:rPr>
          <w:rFonts w:ascii="Times New Roman"/>
          <w:b w:val="false"/>
          <w:i w:val="false"/>
          <w:color w:val="000000"/>
          <w:sz w:val="28"/>
        </w:rPr>
        <w:t>
      часть вторую дополнить пунктом 6) следующего содержания:</w:t>
      </w:r>
    </w:p>
    <w:bookmarkEnd w:id="94"/>
    <w:bookmarkStart w:name="z100" w:id="95"/>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95"/>
    <w:bookmarkStart w:name="z101" w:id="9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(Ведомости Парламента Республики Казахстан, 2015 г., № 22-IV, ст. 151; 2016 г., № 7-І, ст. 49; 2017 г., № 11, ст. 29; № 12, ст. 34; № 13, ст. 45; № 20, ст. 96; 2018 г., № 1, ст. 4; № 7-8, ст. 22; № 10, ст. 32; № 14, ст. 42; № 15, ст. 47, 48; 2019 г., № 15-16, ст. 67; № 21-22, ст. 91; 2020 г., № 9, cт. 29; 2020 г., № 10, cт. 39; 2020 г., № 11, cт. 57; Закон Республики Казахстан от 7 июля 2020 года "О внесении изменений и дополнений в некоторые законодательные акты Республики Казахстан по вопросам здравоохранения", опубликованный в газетах "Егемен Қазақстан" и "Казахстанская правда" 8 июля 2020 года):</w:t>
      </w:r>
    </w:p>
    <w:bookmarkEnd w:id="96"/>
    <w:bookmarkStart w:name="z102" w:id="97"/>
    <w:p>
      <w:pPr>
        <w:spacing w:after="0"/>
        <w:ind w:left="0"/>
        <w:jc w:val="both"/>
      </w:pPr>
      <w:r>
        <w:rPr>
          <w:rFonts w:ascii="Times New Roman"/>
          <w:b w:val="false"/>
          <w:i w:val="false"/>
          <w:color w:val="000000"/>
          <w:sz w:val="28"/>
        </w:rPr>
        <w:t>
      1) подпункт 2) пункта 2 статьи 26 изложить в следующей редакции:</w:t>
      </w:r>
    </w:p>
    <w:bookmarkEnd w:id="97"/>
    <w:bookmarkStart w:name="z103" w:id="98"/>
    <w:p>
      <w:pPr>
        <w:spacing w:after="0"/>
        <w:ind w:left="0"/>
        <w:jc w:val="both"/>
      </w:pPr>
      <w:r>
        <w:rPr>
          <w:rFonts w:ascii="Times New Roman"/>
          <w:b w:val="false"/>
          <w:i w:val="false"/>
          <w:color w:val="000000"/>
          <w:sz w:val="28"/>
        </w:rPr>
        <w:t>
      "2) в субъекты квазигосударственного сектора лица, совершившего коррупционное преступление;";</w:t>
      </w:r>
    </w:p>
    <w:bookmarkEnd w:id="98"/>
    <w:bookmarkStart w:name="z104" w:id="99"/>
    <w:p>
      <w:pPr>
        <w:spacing w:after="0"/>
        <w:ind w:left="0"/>
        <w:jc w:val="both"/>
      </w:pPr>
      <w:r>
        <w:rPr>
          <w:rFonts w:ascii="Times New Roman"/>
          <w:b w:val="false"/>
          <w:i w:val="false"/>
          <w:color w:val="000000"/>
          <w:sz w:val="28"/>
        </w:rPr>
        <w:t xml:space="preserve">
      2) пункт 3 статьи 32 изложить в следующей редакции: </w:t>
      </w:r>
    </w:p>
    <w:bookmarkEnd w:id="99"/>
    <w:bookmarkStart w:name="z105" w:id="100"/>
    <w:p>
      <w:pPr>
        <w:spacing w:after="0"/>
        <w:ind w:left="0"/>
        <w:jc w:val="both"/>
      </w:pPr>
      <w:r>
        <w:rPr>
          <w:rFonts w:ascii="Times New Roman"/>
          <w:b w:val="false"/>
          <w:i w:val="false"/>
          <w:color w:val="000000"/>
          <w:sz w:val="28"/>
        </w:rPr>
        <w:t>
      "3. При поступлении на гражданскую службу, на работу в субъекты квазигосударственного сектора лицо представляет справку о наличии либо отсутствии сведений о совершении коррупционного преступления.";</w:t>
      </w:r>
    </w:p>
    <w:bookmarkEnd w:id="100"/>
    <w:bookmarkStart w:name="z106" w:id="101"/>
    <w:p>
      <w:pPr>
        <w:spacing w:after="0"/>
        <w:ind w:left="0"/>
        <w:jc w:val="both"/>
      </w:pPr>
      <w:r>
        <w:rPr>
          <w:rFonts w:ascii="Times New Roman"/>
          <w:b w:val="false"/>
          <w:i w:val="false"/>
          <w:color w:val="000000"/>
          <w:sz w:val="28"/>
        </w:rPr>
        <w:t>
      3) статью 52 дополнить пунктом 1-1 следующего содержания:</w:t>
      </w:r>
    </w:p>
    <w:bookmarkEnd w:id="101"/>
    <w:bookmarkStart w:name="z107" w:id="102"/>
    <w:p>
      <w:pPr>
        <w:spacing w:after="0"/>
        <w:ind w:left="0"/>
        <w:jc w:val="both"/>
      </w:pPr>
      <w:r>
        <w:rPr>
          <w:rFonts w:ascii="Times New Roman"/>
          <w:b w:val="false"/>
          <w:i w:val="false"/>
          <w:color w:val="000000"/>
          <w:sz w:val="28"/>
        </w:rPr>
        <w:t>
      "1-1. Трудовой договор с работником по инициативе работодателя подлежит расторжению в случаях:</w:t>
      </w:r>
    </w:p>
    <w:bookmarkEnd w:id="102"/>
    <w:bookmarkStart w:name="z108" w:id="103"/>
    <w:p>
      <w:pPr>
        <w:spacing w:after="0"/>
        <w:ind w:left="0"/>
        <w:jc w:val="both"/>
      </w:pPr>
      <w:r>
        <w:rPr>
          <w:rFonts w:ascii="Times New Roman"/>
          <w:b w:val="false"/>
          <w:i w:val="false"/>
          <w:color w:val="000000"/>
          <w:sz w:val="28"/>
        </w:rPr>
        <w:t>
      1) наличия гражданства иностранного государства у руководителя, его заместителя, члена коллегиального органа управления субъекта квазигосударственного сектора – гражданина Республики Казахстан;</w:t>
      </w:r>
    </w:p>
    <w:bookmarkEnd w:id="103"/>
    <w:bookmarkStart w:name="z109" w:id="104"/>
    <w:p>
      <w:pPr>
        <w:spacing w:after="0"/>
        <w:ind w:left="0"/>
        <w:jc w:val="both"/>
      </w:pPr>
      <w:r>
        <w:rPr>
          <w:rFonts w:ascii="Times New Roman"/>
          <w:b w:val="false"/>
          <w:i w:val="false"/>
          <w:color w:val="000000"/>
          <w:sz w:val="28"/>
        </w:rPr>
        <w:t>
      2) совершения работником квазигосударственного сектора коррупционного преступления.";</w:t>
      </w:r>
    </w:p>
    <w:bookmarkEnd w:id="104"/>
    <w:bookmarkStart w:name="z110" w:id="105"/>
    <w:p>
      <w:pPr>
        <w:spacing w:after="0"/>
        <w:ind w:left="0"/>
        <w:jc w:val="both"/>
      </w:pPr>
      <w:r>
        <w:rPr>
          <w:rFonts w:ascii="Times New Roman"/>
          <w:b w:val="false"/>
          <w:i w:val="false"/>
          <w:color w:val="000000"/>
          <w:sz w:val="28"/>
        </w:rPr>
        <w:t>
      4) статью 53 дополнить пунктами 11 и 12 следующего содержания:</w:t>
      </w:r>
    </w:p>
    <w:bookmarkEnd w:id="105"/>
    <w:bookmarkStart w:name="z111" w:id="106"/>
    <w:p>
      <w:pPr>
        <w:spacing w:after="0"/>
        <w:ind w:left="0"/>
        <w:jc w:val="both"/>
      </w:pPr>
      <w:r>
        <w:rPr>
          <w:rFonts w:ascii="Times New Roman"/>
          <w:b w:val="false"/>
          <w:i w:val="false"/>
          <w:color w:val="000000"/>
          <w:sz w:val="28"/>
        </w:rPr>
        <w:t>
      "11. Расторжение трудового договора по основанию, предусмотренному подпунктом 1) пункта 1-1 статьи 52 настоящего Кодекса, производится на основании представления уполномоченного органа по вопросам миграции населения Республики Казахстан или органов дипломатической службы Республики Казахстан.</w:t>
      </w:r>
    </w:p>
    <w:bookmarkEnd w:id="106"/>
    <w:bookmarkStart w:name="z112" w:id="107"/>
    <w:p>
      <w:pPr>
        <w:spacing w:after="0"/>
        <w:ind w:left="0"/>
        <w:jc w:val="both"/>
      </w:pPr>
      <w:r>
        <w:rPr>
          <w:rFonts w:ascii="Times New Roman"/>
          <w:b w:val="false"/>
          <w:i w:val="false"/>
          <w:color w:val="000000"/>
          <w:sz w:val="28"/>
        </w:rPr>
        <w:t>
      12. Расторжение трудового договора по основанию, предусмотренному подпунктом 2) пункта 1-1 статьи 52 настоящего Кодекса, производится на основании:</w:t>
      </w:r>
    </w:p>
    <w:bookmarkEnd w:id="107"/>
    <w:bookmarkStart w:name="z113" w:id="108"/>
    <w:p>
      <w:pPr>
        <w:spacing w:after="0"/>
        <w:ind w:left="0"/>
        <w:jc w:val="both"/>
      </w:pPr>
      <w:r>
        <w:rPr>
          <w:rFonts w:ascii="Times New Roman"/>
          <w:b w:val="false"/>
          <w:i w:val="false"/>
          <w:color w:val="000000"/>
          <w:sz w:val="28"/>
        </w:rPr>
        <w:t>
      1) вступившего в законную силу обвинительного приговора суда за совершение коррупционного преступления;</w:t>
      </w:r>
    </w:p>
    <w:bookmarkEnd w:id="108"/>
    <w:bookmarkStart w:name="z114" w:id="109"/>
    <w:p>
      <w:pPr>
        <w:spacing w:after="0"/>
        <w:ind w:left="0"/>
        <w:jc w:val="both"/>
      </w:pPr>
      <w:r>
        <w:rPr>
          <w:rFonts w:ascii="Times New Roman"/>
          <w:b w:val="false"/>
          <w:i w:val="false"/>
          <w:color w:val="000000"/>
          <w:sz w:val="28"/>
        </w:rPr>
        <w:t>
      2) вступившего в законную силу постановления суда или утвержденного прокурором постановления органа уголовного преследования о прекращении уголовного дела на основании пунктов 3), 4), 9), 10) и 12) части первой статьи 35 или статьи 36 Уголовно-процессуального кодекса Республики Казахстан.";</w:t>
      </w:r>
    </w:p>
    <w:bookmarkEnd w:id="109"/>
    <w:bookmarkStart w:name="z115" w:id="110"/>
    <w:p>
      <w:pPr>
        <w:spacing w:after="0"/>
        <w:ind w:left="0"/>
        <w:jc w:val="both"/>
      </w:pPr>
      <w:r>
        <w:rPr>
          <w:rFonts w:ascii="Times New Roman"/>
          <w:b w:val="false"/>
          <w:i w:val="false"/>
          <w:color w:val="000000"/>
          <w:sz w:val="28"/>
        </w:rPr>
        <w:t>
      5) пункт 1 статьи 54 изложить в следующей редакции:</w:t>
      </w:r>
    </w:p>
    <w:bookmarkEnd w:id="110"/>
    <w:bookmarkStart w:name="z116" w:id="111"/>
    <w:p>
      <w:pPr>
        <w:spacing w:after="0"/>
        <w:ind w:left="0"/>
        <w:jc w:val="both"/>
      </w:pPr>
      <w:r>
        <w:rPr>
          <w:rFonts w:ascii="Times New Roman"/>
          <w:b w:val="false"/>
          <w:i w:val="false"/>
          <w:color w:val="000000"/>
          <w:sz w:val="28"/>
        </w:rPr>
        <w:t>
      "1. Не допускается расторжение трудового договора по инициативе работодателя в период временной нетрудоспособности и пребывания работника в отпуске, за исключением случаев, предусмотренных подпунктами 1), 18), 20) и 23) пункта 1 и пунктом 1-1 статьи 52 настоящего Кодекса.".</w:t>
      </w:r>
    </w:p>
    <w:bookmarkEnd w:id="111"/>
    <w:bookmarkStart w:name="z117" w:id="112"/>
    <w:p>
      <w:pPr>
        <w:spacing w:after="0"/>
        <w:ind w:left="0"/>
        <w:jc w:val="both"/>
      </w:pPr>
      <w:r>
        <w:rPr>
          <w:rFonts w:ascii="Times New Roman"/>
          <w:b w:val="false"/>
          <w:i w:val="false"/>
          <w:color w:val="000000"/>
          <w:sz w:val="28"/>
        </w:rPr>
        <w:t>
      5. В Закон Республики Казахстан от 15 июля 1996 года "Об административном надзоре за лицами, освобожденными из мест лишения свободы" (Ведомости Парламента Республики Казахстан, 1996 г., № 13, ст. 272; 2002 г., № 18, ст. 159; 2005 г., № 13, ст. 53; 2007 г., № 5-6, ст. 40; 2009 г., № 24, ст. 122; 2014 г., № 14, ст. 84; 2015 г., № 21-I, ст. 125; 2016 г., № 8-II, ст. 67; 2017 г., № 8, ст. 16; № 16, ст. 56; 2018 г., № 16, ст. 56; 2019 г., № 24-II, ст. 120):</w:t>
      </w:r>
    </w:p>
    <w:bookmarkEnd w:id="112"/>
    <w:bookmarkStart w:name="z118" w:id="113"/>
    <w:p>
      <w:pPr>
        <w:spacing w:after="0"/>
        <w:ind w:left="0"/>
        <w:jc w:val="both"/>
      </w:pPr>
      <w:r>
        <w:rPr>
          <w:rFonts w:ascii="Times New Roman"/>
          <w:b w:val="false"/>
          <w:i w:val="false"/>
          <w:color w:val="000000"/>
          <w:sz w:val="28"/>
        </w:rPr>
        <w:t>
      в части первой статьи 6:</w:t>
      </w:r>
    </w:p>
    <w:bookmarkEnd w:id="113"/>
    <w:bookmarkStart w:name="z119" w:id="114"/>
    <w:p>
      <w:pPr>
        <w:spacing w:after="0"/>
        <w:ind w:left="0"/>
        <w:jc w:val="both"/>
      </w:pPr>
      <w:r>
        <w:rPr>
          <w:rFonts w:ascii="Times New Roman"/>
          <w:b w:val="false"/>
          <w:i w:val="false"/>
          <w:color w:val="000000"/>
          <w:sz w:val="28"/>
        </w:rPr>
        <w:t>
      слова "на срок от одного года до пяти лет" заменить словами "до погашения срока судимости в соответствии со статьей 79 Уголовного кодекса Республики Казахстан".</w:t>
      </w:r>
    </w:p>
    <w:bookmarkEnd w:id="114"/>
    <w:bookmarkStart w:name="z120" w:id="11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1997 года "О языках в Республике Казахстан" (Ведомости Парламента Республики Казахстан, 1997 г., № 13-14, ст.202; 2004 г., № 23, ст. 142; 2006 г., № 10, ст. 52; 2007 г., № 19, ст. 147; № 20, ст. 152; 2008 г., № 20, ст. 89; 2011 г., № 1, ст. 2; № 11, ст. 102; 2012 г., № 3, ст. 25; № 15, ст. 97; 2013 г., № 2, ст. 11; № 14, ст. 75; 2014 г., № 2, ст. 13; № 23, ст. 143; 2015 г., № 20-IV, ст. 113; № 22-VI, ст. 159; 2017 г., № 9, ст. 18; 2018 г., № 10, ст. 32; 2019 г., № 23, cт. 108):</w:t>
      </w:r>
    </w:p>
    <w:bookmarkEnd w:id="115"/>
    <w:bookmarkStart w:name="z121" w:id="116"/>
    <w:p>
      <w:pPr>
        <w:spacing w:after="0"/>
        <w:ind w:left="0"/>
        <w:jc w:val="both"/>
      </w:pPr>
      <w:r>
        <w:rPr>
          <w:rFonts w:ascii="Times New Roman"/>
          <w:b w:val="false"/>
          <w:i w:val="false"/>
          <w:color w:val="000000"/>
          <w:sz w:val="28"/>
        </w:rPr>
        <w:t>
      часть первую статьи 24 изложить в следующей редакции:</w:t>
      </w:r>
    </w:p>
    <w:bookmarkEnd w:id="116"/>
    <w:bookmarkStart w:name="z122" w:id="117"/>
    <w:p>
      <w:pPr>
        <w:spacing w:after="0"/>
        <w:ind w:left="0"/>
        <w:jc w:val="both"/>
      </w:pPr>
      <w:r>
        <w:rPr>
          <w:rFonts w:ascii="Times New Roman"/>
          <w:b w:val="false"/>
          <w:i w:val="false"/>
          <w:color w:val="000000"/>
          <w:sz w:val="28"/>
        </w:rPr>
        <w:t>
      "Первые руководители государственных органов либо руководители аппарата, а также физические и юридические лица, виновные в нарушении законодательства Республики Казахстан о языках, несут ответственность в соответствии с законами Республики Казахстан.".</w:t>
      </w:r>
    </w:p>
    <w:bookmarkEnd w:id="117"/>
    <w:bookmarkStart w:name="z123" w:id="11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 (Ведомости Парламента Республики Казахстан, 2002 г., № 5, ст. 51; 2004 г., № 23, ст. 142; 2006 г., № 9, ст. 49; 2007 г., № 9, ст. 67; № 20, ст. 152; 2009 г., № 8, ст. 44; 2010 г., № 24, ст. 143; 2013 г., № 14, ст. 75; 2014 г., № 16, ст. 90; № 19-I, 19-II, ст. 96; № 21, ст. 118; № 23, ст. 138; 2015 г., № 22-II, ст. 148; № 22-V, ст. 154; 2017 г., № 12, ст. 37; № 14, ст. 51; № 16, ст. 56; 2019 г., № 21-22, cт. 91):</w:t>
      </w:r>
    </w:p>
    <w:bookmarkEnd w:id="118"/>
    <w:bookmarkStart w:name="z124" w:id="119"/>
    <w:p>
      <w:pPr>
        <w:spacing w:after="0"/>
        <w:ind w:left="0"/>
        <w:jc w:val="both"/>
      </w:pPr>
      <w:r>
        <w:rPr>
          <w:rFonts w:ascii="Times New Roman"/>
          <w:b w:val="false"/>
          <w:i w:val="false"/>
          <w:color w:val="000000"/>
          <w:sz w:val="28"/>
        </w:rPr>
        <w:t>
      1) часть восьмую пункта 2 статьи 9 изложить в следующей редакции:</w:t>
      </w:r>
    </w:p>
    <w:bookmarkEnd w:id="119"/>
    <w:bookmarkStart w:name="z125" w:id="120"/>
    <w:p>
      <w:pPr>
        <w:spacing w:after="0"/>
        <w:ind w:left="0"/>
        <w:jc w:val="both"/>
      </w:pPr>
      <w:r>
        <w:rPr>
          <w:rFonts w:ascii="Times New Roman"/>
          <w:b w:val="false"/>
          <w:i w:val="false"/>
          <w:color w:val="000000"/>
          <w:sz w:val="28"/>
        </w:rPr>
        <w:t>
      "Назначение на другие должности и освобождение с дипломатической службы в Министерстве иностранных дел производятся Министром иностранных дел Республики Казахстан.";</w:t>
      </w:r>
    </w:p>
    <w:bookmarkEnd w:id="120"/>
    <w:bookmarkStart w:name="z126" w:id="121"/>
    <w:p>
      <w:pPr>
        <w:spacing w:after="0"/>
        <w:ind w:left="0"/>
        <w:jc w:val="both"/>
      </w:pPr>
      <w:r>
        <w:rPr>
          <w:rFonts w:ascii="Times New Roman"/>
          <w:b w:val="false"/>
          <w:i w:val="false"/>
          <w:color w:val="000000"/>
          <w:sz w:val="28"/>
        </w:rPr>
        <w:t>
      2) часть четвертую пункта 1 статьи 11 изложить в следующей редакции:</w:t>
      </w:r>
    </w:p>
    <w:bookmarkEnd w:id="121"/>
    <w:bookmarkStart w:name="z127" w:id="122"/>
    <w:p>
      <w:pPr>
        <w:spacing w:after="0"/>
        <w:ind w:left="0"/>
        <w:jc w:val="both"/>
      </w:pPr>
      <w:r>
        <w:rPr>
          <w:rFonts w:ascii="Times New Roman"/>
          <w:b w:val="false"/>
          <w:i w:val="false"/>
          <w:color w:val="000000"/>
          <w:sz w:val="28"/>
        </w:rPr>
        <w:t>
      "Дипломатический ранг Чрезвычайного и Полномочного Посла I класса может быть присвоен сотрудникам дипломатической службы, занимающим должность Министра иностранных дел Республики Казахстан, Чрезвычайного и Полномочного Посла Республики Казахстан, Постоянного (Полномочного) представителя Республики Казахстан при международной организации, заместителя Министра иностранных дел Республики Казахстан.".</w:t>
      </w:r>
    </w:p>
    <w:bookmarkEnd w:id="122"/>
    <w:bookmarkStart w:name="z128" w:id="12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государственном аудите и финансовом контроле" (Ведомости Парламента Республики Казахстан, 2015 г., № 21-II, cт.129; 2018 г., № 2, cт. 5; № 22, ст. 82; 2019 г., № 15-16, ст. 67; № 21-22, ст. 91; Закон Республики Казахстан от 3 июля 2020 года "О внесении изменений и дополнений в некоторые законодательные акты Республики Казахстан по вопросам аудиторской деятельности", опубликованный в газетах "Егемен Қазақстан" и "Казахстанская правда" 6 июля 2020 года):</w:t>
      </w:r>
    </w:p>
    <w:bookmarkEnd w:id="123"/>
    <w:bookmarkStart w:name="z129" w:id="124"/>
    <w:p>
      <w:pPr>
        <w:spacing w:after="0"/>
        <w:ind w:left="0"/>
        <w:jc w:val="both"/>
      </w:pPr>
      <w:r>
        <w:rPr>
          <w:rFonts w:ascii="Times New Roman"/>
          <w:b w:val="false"/>
          <w:i w:val="false"/>
          <w:color w:val="000000"/>
          <w:sz w:val="28"/>
        </w:rPr>
        <w:t>
      пункт 1 статьи 38 изложить в следующей редакции:</w:t>
      </w:r>
    </w:p>
    <w:bookmarkEnd w:id="124"/>
    <w:bookmarkStart w:name="z130" w:id="125"/>
    <w:p>
      <w:pPr>
        <w:spacing w:after="0"/>
        <w:ind w:left="0"/>
        <w:jc w:val="both"/>
      </w:pPr>
      <w:r>
        <w:rPr>
          <w:rFonts w:ascii="Times New Roman"/>
          <w:b w:val="false"/>
          <w:i w:val="false"/>
          <w:color w:val="000000"/>
          <w:sz w:val="28"/>
        </w:rPr>
        <w:t>
      "1. В целях обеспечения объективности и независимости запрещается проведение государственного аудита и финансового контроля государственными аудиторами:</w:t>
      </w:r>
    </w:p>
    <w:bookmarkEnd w:id="125"/>
    <w:bookmarkStart w:name="z131" w:id="126"/>
    <w:p>
      <w:pPr>
        <w:spacing w:after="0"/>
        <w:ind w:left="0"/>
        <w:jc w:val="both"/>
      </w:pPr>
      <w:r>
        <w:rPr>
          <w:rFonts w:ascii="Times New Roman"/>
          <w:b w:val="false"/>
          <w:i w:val="false"/>
          <w:color w:val="000000"/>
          <w:sz w:val="28"/>
        </w:rPr>
        <w:t>
      1) являющимися близкими родственниками, свойственниками или доверенными лицами руководителя, руководителя аппарата, главного бухгалтера или иного лица, осуществлявшего их полномочия, учредителя, участника или акционера объекта государственного аудита;</w:t>
      </w:r>
    </w:p>
    <w:bookmarkEnd w:id="126"/>
    <w:bookmarkStart w:name="z132" w:id="127"/>
    <w:p>
      <w:pPr>
        <w:spacing w:after="0"/>
        <w:ind w:left="0"/>
        <w:jc w:val="both"/>
      </w:pPr>
      <w:r>
        <w:rPr>
          <w:rFonts w:ascii="Times New Roman"/>
          <w:b w:val="false"/>
          <w:i w:val="false"/>
          <w:color w:val="000000"/>
          <w:sz w:val="28"/>
        </w:rPr>
        <w:t>
      2) работавшими в объекте государственного аудита либо являвшимися близкими родственниками, свойственниками или доверенными лицами руководителя, руководителя аппарата, главного бухгалтера или иного лица, осуществлявшего их полномочия, учредителя, участника или акционера объекта государственного аудита в проверяемый период;</w:t>
      </w:r>
    </w:p>
    <w:bookmarkEnd w:id="127"/>
    <w:bookmarkStart w:name="z133" w:id="128"/>
    <w:p>
      <w:pPr>
        <w:spacing w:after="0"/>
        <w:ind w:left="0"/>
        <w:jc w:val="both"/>
      </w:pPr>
      <w:r>
        <w:rPr>
          <w:rFonts w:ascii="Times New Roman"/>
          <w:b w:val="false"/>
          <w:i w:val="false"/>
          <w:color w:val="000000"/>
          <w:sz w:val="28"/>
        </w:rPr>
        <w:t>
      3) из числа учредителей, участников или акционеров, должностных лиц объекта государственного аудита, имеющих в нем личные имущественные интересы.".</w:t>
      </w:r>
    </w:p>
    <w:bookmarkEnd w:id="128"/>
    <w:bookmarkStart w:name="z134" w:id="12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(Ведомости Парламента Республики Казахстан, 2015 г., № 22-V, cт. 153; 2016 г., № 7-I, ст. 50; № 22, cт. 116; № 24, cт. 123; 2017 г., № 14, ст. 51; № 16, ст. 56; 2018 г., № 12, cт. 39; 2019 г., № 3-4, ст. 16; № 7, ст. 37; № 8, ст. 45; № 15-16, ст. 67; Закон Республики Казахстан "О внесении изменений и дополнений в некоторые законодательные акты Республики Казахстан по вопросам государственной службы" от 3 июля 2020 года, опубликованный в газетах "Егемен Қазақстан" и "Казахстанская правда" 6 июля 2020 года):</w:t>
      </w:r>
    </w:p>
    <w:bookmarkEnd w:id="129"/>
    <w:bookmarkStart w:name="z135" w:id="130"/>
    <w:p>
      <w:pPr>
        <w:spacing w:after="0"/>
        <w:ind w:left="0"/>
        <w:jc w:val="both"/>
      </w:pPr>
      <w:r>
        <w:rPr>
          <w:rFonts w:ascii="Times New Roman"/>
          <w:b w:val="false"/>
          <w:i w:val="false"/>
          <w:color w:val="000000"/>
          <w:sz w:val="28"/>
        </w:rPr>
        <w:t>
      1) подпункт 7) пункта 2 статьи 5 исключить;</w:t>
      </w:r>
    </w:p>
    <w:bookmarkEnd w:id="130"/>
    <w:bookmarkStart w:name="z136" w:id="131"/>
    <w:p>
      <w:pPr>
        <w:spacing w:after="0"/>
        <w:ind w:left="0"/>
        <w:jc w:val="both"/>
      </w:pPr>
      <w:r>
        <w:rPr>
          <w:rFonts w:ascii="Times New Roman"/>
          <w:b w:val="false"/>
          <w:i w:val="false"/>
          <w:color w:val="000000"/>
          <w:sz w:val="28"/>
        </w:rPr>
        <w:t>
      2) пункт 2 статьи 6 изложить в следующей редакции:</w:t>
      </w:r>
    </w:p>
    <w:bookmarkEnd w:id="131"/>
    <w:bookmarkStart w:name="z137" w:id="132"/>
    <w:p>
      <w:pPr>
        <w:spacing w:after="0"/>
        <w:ind w:left="0"/>
        <w:jc w:val="both"/>
      </w:pPr>
      <w:r>
        <w:rPr>
          <w:rFonts w:ascii="Times New Roman"/>
          <w:b w:val="false"/>
          <w:i w:val="false"/>
          <w:color w:val="000000"/>
          <w:sz w:val="28"/>
        </w:rPr>
        <w:t>
      "2. Служба управления персоналом (кадровая служба) организационно самостоятельна от других структурных подразделений государственного органа, непосредственно подчинена руководителю аппарата, а в государственном органе, осуществляющем руководство в сфере внешнеполитической деятельности или в котором не введена должность руководителя аппарата, – руководителю государственного органа.";</w:t>
      </w:r>
    </w:p>
    <w:bookmarkEnd w:id="132"/>
    <w:bookmarkStart w:name="z138" w:id="133"/>
    <w:p>
      <w:pPr>
        <w:spacing w:after="0"/>
        <w:ind w:left="0"/>
        <w:jc w:val="both"/>
      </w:pPr>
      <w:r>
        <w:rPr>
          <w:rFonts w:ascii="Times New Roman"/>
          <w:b w:val="false"/>
          <w:i w:val="false"/>
          <w:color w:val="000000"/>
          <w:sz w:val="28"/>
        </w:rPr>
        <w:t>
      3) статью 12 изложить в следующей редакции:</w:t>
      </w:r>
    </w:p>
    <w:bookmarkEnd w:id="133"/>
    <w:bookmarkStart w:name="z139" w:id="134"/>
    <w:p>
      <w:pPr>
        <w:spacing w:after="0"/>
        <w:ind w:left="0"/>
        <w:jc w:val="both"/>
      </w:pPr>
      <w:r>
        <w:rPr>
          <w:rFonts w:ascii="Times New Roman"/>
          <w:b w:val="false"/>
          <w:i w:val="false"/>
          <w:color w:val="000000"/>
          <w:sz w:val="28"/>
        </w:rPr>
        <w:t>
      "Статья 12. Полномочия руководителей аппаратов центральных государственных органов и аппаратов акимов областей, городов республиканского значения и столицы</w:t>
      </w:r>
    </w:p>
    <w:bookmarkEnd w:id="134"/>
    <w:bookmarkStart w:name="z140" w:id="135"/>
    <w:p>
      <w:pPr>
        <w:spacing w:after="0"/>
        <w:ind w:left="0"/>
        <w:jc w:val="both"/>
      </w:pPr>
      <w:r>
        <w:rPr>
          <w:rFonts w:ascii="Times New Roman"/>
          <w:b w:val="false"/>
          <w:i w:val="false"/>
          <w:color w:val="000000"/>
          <w:sz w:val="28"/>
        </w:rPr>
        <w:t xml:space="preserve">
      1. Аппараты центральных государственных органов возглавляют руководители аппаратов, назначаемые на должность и освобождаемые от должности руководителем соответствующего центрального государственного органа. </w:t>
      </w:r>
    </w:p>
    <w:bookmarkEnd w:id="135"/>
    <w:bookmarkStart w:name="z141" w:id="136"/>
    <w:p>
      <w:pPr>
        <w:spacing w:after="0"/>
        <w:ind w:left="0"/>
        <w:jc w:val="both"/>
      </w:pPr>
      <w:r>
        <w:rPr>
          <w:rFonts w:ascii="Times New Roman"/>
          <w:b w:val="false"/>
          <w:i w:val="false"/>
          <w:color w:val="000000"/>
          <w:sz w:val="28"/>
        </w:rPr>
        <w:t>
      2. К полномочиям руководителей аппаратов центральных государственных органов относятся:</w:t>
      </w:r>
    </w:p>
    <w:bookmarkEnd w:id="136"/>
    <w:bookmarkStart w:name="z142" w:id="137"/>
    <w:p>
      <w:pPr>
        <w:spacing w:after="0"/>
        <w:ind w:left="0"/>
        <w:jc w:val="both"/>
      </w:pPr>
      <w:r>
        <w:rPr>
          <w:rFonts w:ascii="Times New Roman"/>
          <w:b w:val="false"/>
          <w:i w:val="false"/>
          <w:color w:val="000000"/>
          <w:sz w:val="28"/>
        </w:rPr>
        <w:t>
      1) организация реализации целей, возложенных на государственный орган;</w:t>
      </w:r>
    </w:p>
    <w:bookmarkEnd w:id="137"/>
    <w:bookmarkStart w:name="z143" w:id="138"/>
    <w:p>
      <w:pPr>
        <w:spacing w:after="0"/>
        <w:ind w:left="0"/>
        <w:jc w:val="both"/>
      </w:pPr>
      <w:r>
        <w:rPr>
          <w:rFonts w:ascii="Times New Roman"/>
          <w:b w:val="false"/>
          <w:i w:val="false"/>
          <w:color w:val="000000"/>
          <w:sz w:val="28"/>
        </w:rPr>
        <w:t>
      2) организация, координация и контроль за деятельностью структурных подразделений государственных органов в пределах своей компетенции;</w:t>
      </w:r>
    </w:p>
    <w:bookmarkEnd w:id="138"/>
    <w:bookmarkStart w:name="z144" w:id="139"/>
    <w:p>
      <w:pPr>
        <w:spacing w:after="0"/>
        <w:ind w:left="0"/>
        <w:jc w:val="both"/>
      </w:pPr>
      <w:r>
        <w:rPr>
          <w:rFonts w:ascii="Times New Roman"/>
          <w:b w:val="false"/>
          <w:i w:val="false"/>
          <w:color w:val="000000"/>
          <w:sz w:val="28"/>
        </w:rPr>
        <w:t>
      3) организация материально-технического, организационно-правового и финансового обеспечения деятельности государственного органа, его ведомств и их территориальных подразделений;</w:t>
      </w:r>
    </w:p>
    <w:bookmarkEnd w:id="139"/>
    <w:bookmarkStart w:name="z145" w:id="140"/>
    <w:p>
      <w:pPr>
        <w:spacing w:after="0"/>
        <w:ind w:left="0"/>
        <w:jc w:val="both"/>
      </w:pPr>
      <w:r>
        <w:rPr>
          <w:rFonts w:ascii="Times New Roman"/>
          <w:b w:val="false"/>
          <w:i w:val="false"/>
          <w:color w:val="000000"/>
          <w:sz w:val="28"/>
        </w:rPr>
        <w:t>
      4) после согласования с руководителем центрального государственного органа утверждение штатной численности государственного органа в пределах лимита штатной численности центрального государственного органа, утвержденного соответствующими нормативными правовыми актами;</w:t>
      </w:r>
    </w:p>
    <w:bookmarkEnd w:id="140"/>
    <w:bookmarkStart w:name="z146" w:id="141"/>
    <w:p>
      <w:pPr>
        <w:spacing w:after="0"/>
        <w:ind w:left="0"/>
        <w:jc w:val="both"/>
      </w:pPr>
      <w:r>
        <w:rPr>
          <w:rFonts w:ascii="Times New Roman"/>
          <w:b w:val="false"/>
          <w:i w:val="false"/>
          <w:color w:val="000000"/>
          <w:sz w:val="28"/>
        </w:rPr>
        <w:t>
      5) организация работы по реализации стратегического плана центрального государственного органа;</w:t>
      </w:r>
    </w:p>
    <w:bookmarkEnd w:id="141"/>
    <w:bookmarkStart w:name="z147" w:id="142"/>
    <w:p>
      <w:pPr>
        <w:spacing w:after="0"/>
        <w:ind w:left="0"/>
        <w:jc w:val="both"/>
      </w:pPr>
      <w:r>
        <w:rPr>
          <w:rFonts w:ascii="Times New Roman"/>
          <w:b w:val="false"/>
          <w:i w:val="false"/>
          <w:color w:val="000000"/>
          <w:sz w:val="28"/>
        </w:rPr>
        <w:t>
      6) утверждение разработанного на основе предложений структурных подразделений операционного плана, а также при необходимости перспективных, годовых и квартальных планов работы государственного органа, обеспечение их реализации;</w:t>
      </w:r>
    </w:p>
    <w:bookmarkEnd w:id="142"/>
    <w:bookmarkStart w:name="z148" w:id="143"/>
    <w:p>
      <w:pPr>
        <w:spacing w:after="0"/>
        <w:ind w:left="0"/>
        <w:jc w:val="both"/>
      </w:pPr>
      <w:r>
        <w:rPr>
          <w:rFonts w:ascii="Times New Roman"/>
          <w:b w:val="false"/>
          <w:i w:val="false"/>
          <w:color w:val="000000"/>
          <w:sz w:val="28"/>
        </w:rPr>
        <w:t>
      7) по согласованию с руководителем центрального государственного органа назначение на должности и освобождение от должностей руководителей департаментов и самостоятельных управлений центрального государственного органа, курируемых руководителем центрального государственного органа или его заместителями, за исключением работников,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w:t>
      </w:r>
    </w:p>
    <w:bookmarkEnd w:id="143"/>
    <w:bookmarkStart w:name="z149" w:id="144"/>
    <w:p>
      <w:pPr>
        <w:spacing w:after="0"/>
        <w:ind w:left="0"/>
        <w:jc w:val="both"/>
      </w:pPr>
      <w:r>
        <w:rPr>
          <w:rFonts w:ascii="Times New Roman"/>
          <w:b w:val="false"/>
          <w:i w:val="false"/>
          <w:color w:val="000000"/>
          <w:sz w:val="28"/>
        </w:rPr>
        <w:t>
      8) согласование назначений руководителем центрального государственного органа заместителей руководителей ведомств, представляемых для назначения руководителями ведомств, в случаях, предусмотренных законодательными актами;</w:t>
      </w:r>
    </w:p>
    <w:bookmarkEnd w:id="144"/>
    <w:bookmarkStart w:name="z150" w:id="145"/>
    <w:p>
      <w:pPr>
        <w:spacing w:after="0"/>
        <w:ind w:left="0"/>
        <w:jc w:val="both"/>
      </w:pPr>
      <w:r>
        <w:rPr>
          <w:rFonts w:ascii="Times New Roman"/>
          <w:b w:val="false"/>
          <w:i w:val="false"/>
          <w:color w:val="000000"/>
          <w:sz w:val="28"/>
        </w:rPr>
        <w:t>
      9) назначение заместителей руководителей ведомств, представляемых для назначения руководителями ведомств, за исключением работников,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w:t>
      </w:r>
    </w:p>
    <w:bookmarkEnd w:id="145"/>
    <w:bookmarkStart w:name="z151" w:id="146"/>
    <w:p>
      <w:pPr>
        <w:spacing w:after="0"/>
        <w:ind w:left="0"/>
        <w:jc w:val="both"/>
      </w:pPr>
      <w:r>
        <w:rPr>
          <w:rFonts w:ascii="Times New Roman"/>
          <w:b w:val="false"/>
          <w:i w:val="false"/>
          <w:color w:val="000000"/>
          <w:sz w:val="28"/>
        </w:rPr>
        <w:t>
      10) по согласованию с руководителем центрального государственного органа назначение на должности и освобождение от должностей руководителей территориальных подразделений, за исключением работников,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w:t>
      </w:r>
    </w:p>
    <w:bookmarkEnd w:id="146"/>
    <w:bookmarkStart w:name="z152" w:id="147"/>
    <w:p>
      <w:pPr>
        <w:spacing w:after="0"/>
        <w:ind w:left="0"/>
        <w:jc w:val="both"/>
      </w:pPr>
      <w:r>
        <w:rPr>
          <w:rFonts w:ascii="Times New Roman"/>
          <w:b w:val="false"/>
          <w:i w:val="false"/>
          <w:color w:val="000000"/>
          <w:sz w:val="28"/>
        </w:rPr>
        <w:t>
      11) назначение на должности и освобождение от должностей работников центрального государственного органа, за исключением должностных лиц, указанных в подпункте 7) настоящего пункта, а также работников,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w:t>
      </w:r>
    </w:p>
    <w:bookmarkEnd w:id="147"/>
    <w:bookmarkStart w:name="z153" w:id="148"/>
    <w:p>
      <w:pPr>
        <w:spacing w:after="0"/>
        <w:ind w:left="0"/>
        <w:jc w:val="both"/>
      </w:pPr>
      <w:r>
        <w:rPr>
          <w:rFonts w:ascii="Times New Roman"/>
          <w:b w:val="false"/>
          <w:i w:val="false"/>
          <w:color w:val="000000"/>
          <w:sz w:val="28"/>
        </w:rPr>
        <w:t>
      12) осуществление общего руководства деятельностью дисциплинарной и конкурсной комиссии государственного органа;</w:t>
      </w:r>
    </w:p>
    <w:bookmarkEnd w:id="148"/>
    <w:bookmarkStart w:name="z154" w:id="149"/>
    <w:p>
      <w:pPr>
        <w:spacing w:after="0"/>
        <w:ind w:left="0"/>
        <w:jc w:val="both"/>
      </w:pPr>
      <w:r>
        <w:rPr>
          <w:rFonts w:ascii="Times New Roman"/>
          <w:b w:val="false"/>
          <w:i w:val="false"/>
          <w:color w:val="000000"/>
          <w:sz w:val="28"/>
        </w:rPr>
        <w:t>
      13) осуществление контроля за соблюдением служебной дисциплины;</w:t>
      </w:r>
    </w:p>
    <w:bookmarkEnd w:id="149"/>
    <w:bookmarkStart w:name="z155" w:id="150"/>
    <w:p>
      <w:pPr>
        <w:spacing w:after="0"/>
        <w:ind w:left="0"/>
        <w:jc w:val="both"/>
      </w:pPr>
      <w:r>
        <w:rPr>
          <w:rFonts w:ascii="Times New Roman"/>
          <w:b w:val="false"/>
          <w:i w:val="false"/>
          <w:color w:val="000000"/>
          <w:sz w:val="28"/>
        </w:rPr>
        <w:t>
      14) решение вопросов дисциплинарной ответственности государственных служащих государственного органа, за исключением работников, вопросы трудовых отношений которых отнесены к компетенции вышестоящих должностных лиц;</w:t>
      </w:r>
    </w:p>
    <w:bookmarkEnd w:id="150"/>
    <w:bookmarkStart w:name="z156" w:id="151"/>
    <w:p>
      <w:pPr>
        <w:spacing w:after="0"/>
        <w:ind w:left="0"/>
        <w:jc w:val="both"/>
      </w:pPr>
      <w:r>
        <w:rPr>
          <w:rFonts w:ascii="Times New Roman"/>
          <w:b w:val="false"/>
          <w:i w:val="false"/>
          <w:color w:val="000000"/>
          <w:sz w:val="28"/>
        </w:rPr>
        <w:t>
      15) решение вопросов командирования, предоставления отпусков, оказания материальной помощи, подготовки, переподготовки и повышения квалификации, поощрения, выплаты надбавок государственным служащим государственного органа, за исключением работников, вопросы трудовых отношений которых отнесены к компетенции вышестоящих должностных лиц;</w:t>
      </w:r>
    </w:p>
    <w:bookmarkEnd w:id="151"/>
    <w:bookmarkStart w:name="z157" w:id="152"/>
    <w:p>
      <w:pPr>
        <w:spacing w:after="0"/>
        <w:ind w:left="0"/>
        <w:jc w:val="both"/>
      </w:pPr>
      <w:r>
        <w:rPr>
          <w:rFonts w:ascii="Times New Roman"/>
          <w:b w:val="false"/>
          <w:i w:val="false"/>
          <w:color w:val="000000"/>
          <w:sz w:val="28"/>
        </w:rPr>
        <w:t>
      16) осуществление общего руководства в сфере государственных закупок государственного органа, исполнение функций организатора государственных закупок;</w:t>
      </w:r>
    </w:p>
    <w:bookmarkEnd w:id="152"/>
    <w:bookmarkStart w:name="z158" w:id="153"/>
    <w:p>
      <w:pPr>
        <w:spacing w:after="0"/>
        <w:ind w:left="0"/>
        <w:jc w:val="both"/>
      </w:pPr>
      <w:r>
        <w:rPr>
          <w:rFonts w:ascii="Times New Roman"/>
          <w:b w:val="false"/>
          <w:i w:val="false"/>
          <w:color w:val="000000"/>
          <w:sz w:val="28"/>
        </w:rPr>
        <w:t>
      17) обеспечение подготовки бюджетной заявки центрального государственного органа, представление бюджетной заявки руководителю центрального государственного органа, который вносит ее на рассмотрение Республиканской бюджетной комиссии, а также выполнение иных процедур бюджетного процесса;</w:t>
      </w:r>
    </w:p>
    <w:bookmarkEnd w:id="153"/>
    <w:bookmarkStart w:name="z159" w:id="154"/>
    <w:p>
      <w:pPr>
        <w:spacing w:after="0"/>
        <w:ind w:left="0"/>
        <w:jc w:val="both"/>
      </w:pPr>
      <w:r>
        <w:rPr>
          <w:rFonts w:ascii="Times New Roman"/>
          <w:b w:val="false"/>
          <w:i w:val="false"/>
          <w:color w:val="000000"/>
          <w:sz w:val="28"/>
        </w:rPr>
        <w:t>
      18) обеспечение исполнения требований законодательства Республики Казахстан о противодействии коррупции в пределах своей компетенции;</w:t>
      </w:r>
    </w:p>
    <w:bookmarkEnd w:id="154"/>
    <w:bookmarkStart w:name="z160" w:id="155"/>
    <w:p>
      <w:pPr>
        <w:spacing w:after="0"/>
        <w:ind w:left="0"/>
        <w:jc w:val="both"/>
      </w:pPr>
      <w:r>
        <w:rPr>
          <w:rFonts w:ascii="Times New Roman"/>
          <w:b w:val="false"/>
          <w:i w:val="false"/>
          <w:color w:val="000000"/>
          <w:sz w:val="28"/>
        </w:rPr>
        <w:t>
      19) контроль за ходом исполнения решений, принятых политическими государственными служащими государственного органа;</w:t>
      </w:r>
    </w:p>
    <w:bookmarkEnd w:id="155"/>
    <w:bookmarkStart w:name="z161" w:id="156"/>
    <w:p>
      <w:pPr>
        <w:spacing w:after="0"/>
        <w:ind w:left="0"/>
        <w:jc w:val="both"/>
      </w:pPr>
      <w:r>
        <w:rPr>
          <w:rFonts w:ascii="Times New Roman"/>
          <w:b w:val="false"/>
          <w:i w:val="false"/>
          <w:color w:val="000000"/>
          <w:sz w:val="28"/>
        </w:rPr>
        <w:t>
      20) осуществление иных полномочий, возложенных на руководителя аппарата.</w:t>
      </w:r>
    </w:p>
    <w:bookmarkEnd w:id="156"/>
    <w:bookmarkStart w:name="z162" w:id="157"/>
    <w:p>
      <w:pPr>
        <w:spacing w:after="0"/>
        <w:ind w:left="0"/>
        <w:jc w:val="both"/>
      </w:pPr>
      <w:r>
        <w:rPr>
          <w:rFonts w:ascii="Times New Roman"/>
          <w:b w:val="false"/>
          <w:i w:val="false"/>
          <w:color w:val="000000"/>
          <w:sz w:val="28"/>
        </w:rPr>
        <w:t>
      Для выполнения возложенных на него служебных обязанностей руководитель аппарата вправе принимать правовые акты индивидуального применения.</w:t>
      </w:r>
    </w:p>
    <w:bookmarkEnd w:id="157"/>
    <w:bookmarkStart w:name="z163" w:id="158"/>
    <w:p>
      <w:pPr>
        <w:spacing w:after="0"/>
        <w:ind w:left="0"/>
        <w:jc w:val="both"/>
      </w:pPr>
      <w:r>
        <w:rPr>
          <w:rFonts w:ascii="Times New Roman"/>
          <w:b w:val="false"/>
          <w:i w:val="false"/>
          <w:color w:val="000000"/>
          <w:sz w:val="28"/>
        </w:rPr>
        <w:t>
      3. Полномочия руководителей аппаратов акимов областей, городов республиканского значения и столицы устанавливаются Законом Республики Казахстан "О местном государственном управлении и самоуправлении в Республике Казахстан".</w:t>
      </w:r>
    </w:p>
    <w:bookmarkEnd w:id="158"/>
    <w:bookmarkStart w:name="z164" w:id="159"/>
    <w:p>
      <w:pPr>
        <w:spacing w:after="0"/>
        <w:ind w:left="0"/>
        <w:jc w:val="both"/>
      </w:pPr>
      <w:r>
        <w:rPr>
          <w:rFonts w:ascii="Times New Roman"/>
          <w:b w:val="false"/>
          <w:i w:val="false"/>
          <w:color w:val="000000"/>
          <w:sz w:val="28"/>
        </w:rPr>
        <w:t>
      4. Не допускается возложение на руководителей аппаратов центральных государственных органов, аппаратов акимов областей, городов республиканского значения и столицы обязанностей первых руководителей центральных государственных органов (местных исполнительных органов областей, городов республиканского значения и столицы) и их заместителей, а также обязанностей руководителей аппаратов государственных органов, аппаратов акимов областей, городов республиканского значения и столицы на первых руководителей центральных государственных органов (местных исполнительных органов областей, городов республиканского значения и столицы) и их заместителей.</w:t>
      </w:r>
    </w:p>
    <w:bookmarkEnd w:id="159"/>
    <w:bookmarkStart w:name="z165" w:id="160"/>
    <w:p>
      <w:pPr>
        <w:spacing w:after="0"/>
        <w:ind w:left="0"/>
        <w:jc w:val="both"/>
      </w:pPr>
      <w:r>
        <w:rPr>
          <w:rFonts w:ascii="Times New Roman"/>
          <w:b w:val="false"/>
          <w:i w:val="false"/>
          <w:color w:val="000000"/>
          <w:sz w:val="28"/>
        </w:rPr>
        <w:t>
      5. Полномочия руководителей аппаратов правоохранительных органов определяются их первыми руководителями.</w:t>
      </w:r>
    </w:p>
    <w:bookmarkEnd w:id="160"/>
    <w:bookmarkStart w:name="z166" w:id="161"/>
    <w:p>
      <w:pPr>
        <w:spacing w:after="0"/>
        <w:ind w:left="0"/>
        <w:jc w:val="both"/>
      </w:pPr>
      <w:r>
        <w:rPr>
          <w:rFonts w:ascii="Times New Roman"/>
          <w:b w:val="false"/>
          <w:i w:val="false"/>
          <w:color w:val="000000"/>
          <w:sz w:val="28"/>
        </w:rPr>
        <w:t>
      6. Руководители аппаратов центральных государственных органов и аппаратов акимов областей, городов республиканского значения и столицы несут персональную ответственность за выполнение должностных полномочий, предусмотренных законодательством Республики Казахстан.";</w:t>
      </w:r>
    </w:p>
    <w:bookmarkEnd w:id="161"/>
    <w:bookmarkStart w:name="z167" w:id="162"/>
    <w:p>
      <w:pPr>
        <w:spacing w:after="0"/>
        <w:ind w:left="0"/>
        <w:jc w:val="both"/>
      </w:pPr>
      <w:r>
        <w:rPr>
          <w:rFonts w:ascii="Times New Roman"/>
          <w:b w:val="false"/>
          <w:i w:val="false"/>
          <w:color w:val="000000"/>
          <w:sz w:val="28"/>
        </w:rPr>
        <w:t>
      4) в части первой пункта 3 статьи 15:</w:t>
      </w:r>
    </w:p>
    <w:bookmarkEnd w:id="162"/>
    <w:bookmarkStart w:name="z168" w:id="163"/>
    <w:p>
      <w:pPr>
        <w:spacing w:after="0"/>
        <w:ind w:left="0"/>
        <w:jc w:val="both"/>
      </w:pPr>
      <w:r>
        <w:rPr>
          <w:rFonts w:ascii="Times New Roman"/>
          <w:b w:val="false"/>
          <w:i w:val="false"/>
          <w:color w:val="000000"/>
          <w:sz w:val="28"/>
        </w:rPr>
        <w:t>
      подпункт 4) изложить в следующей редакции:</w:t>
      </w:r>
    </w:p>
    <w:bookmarkEnd w:id="163"/>
    <w:bookmarkStart w:name="z169" w:id="164"/>
    <w:p>
      <w:pPr>
        <w:spacing w:after="0"/>
        <w:ind w:left="0"/>
        <w:jc w:val="both"/>
      </w:pPr>
      <w:r>
        <w:rPr>
          <w:rFonts w:ascii="Times New Roman"/>
          <w:b w:val="false"/>
          <w:i w:val="false"/>
          <w:color w:val="000000"/>
          <w:sz w:val="28"/>
        </w:rPr>
        <w:t xml:space="preserve">
      "4) лица, имеющие стаж работы не менее пяти последних лет в международных, зарубежных или транснациональных организациях, зарубежных государственных структурах;"; </w:t>
      </w:r>
    </w:p>
    <w:bookmarkEnd w:id="164"/>
    <w:bookmarkStart w:name="z170" w:id="165"/>
    <w:p>
      <w:pPr>
        <w:spacing w:after="0"/>
        <w:ind w:left="0"/>
        <w:jc w:val="both"/>
      </w:pPr>
      <w:r>
        <w:rPr>
          <w:rFonts w:ascii="Times New Roman"/>
          <w:b w:val="false"/>
          <w:i w:val="false"/>
          <w:color w:val="000000"/>
          <w:sz w:val="28"/>
        </w:rPr>
        <w:t>
      подпункт 6) изложить в следующей редакции:</w:t>
      </w:r>
    </w:p>
    <w:bookmarkEnd w:id="165"/>
    <w:bookmarkStart w:name="z171" w:id="166"/>
    <w:p>
      <w:pPr>
        <w:spacing w:after="0"/>
        <w:ind w:left="0"/>
        <w:jc w:val="both"/>
      </w:pPr>
      <w:r>
        <w:rPr>
          <w:rFonts w:ascii="Times New Roman"/>
          <w:b w:val="false"/>
          <w:i w:val="false"/>
          <w:color w:val="000000"/>
          <w:sz w:val="28"/>
        </w:rPr>
        <w:t>
      "6) лица, не менее двух лет занимающие или занимавшие должность первого руководителя или следующую нижестоящую после первого руководителя должность в крупных субъектах квазигосударственного сектора республиканского значения;";</w:t>
      </w:r>
    </w:p>
    <w:bookmarkEnd w:id="166"/>
    <w:bookmarkStart w:name="z172" w:id="167"/>
    <w:p>
      <w:pPr>
        <w:spacing w:after="0"/>
        <w:ind w:left="0"/>
        <w:jc w:val="both"/>
      </w:pPr>
      <w:r>
        <w:rPr>
          <w:rFonts w:ascii="Times New Roman"/>
          <w:b w:val="false"/>
          <w:i w:val="false"/>
          <w:color w:val="000000"/>
          <w:sz w:val="28"/>
        </w:rPr>
        <w:t>
      5) статью 23 изложить в следующей редакции:</w:t>
      </w:r>
    </w:p>
    <w:bookmarkEnd w:id="167"/>
    <w:bookmarkStart w:name="z173" w:id="168"/>
    <w:p>
      <w:pPr>
        <w:spacing w:after="0"/>
        <w:ind w:left="0"/>
        <w:jc w:val="both"/>
      </w:pPr>
      <w:r>
        <w:rPr>
          <w:rFonts w:ascii="Times New Roman"/>
          <w:b w:val="false"/>
          <w:i w:val="false"/>
          <w:color w:val="000000"/>
          <w:sz w:val="28"/>
        </w:rPr>
        <w:t>
      "Статья 23. Занятие административной государственной должности корпуса "А"</w:t>
      </w:r>
    </w:p>
    <w:bookmarkEnd w:id="168"/>
    <w:bookmarkStart w:name="z174" w:id="169"/>
    <w:p>
      <w:pPr>
        <w:spacing w:after="0"/>
        <w:ind w:left="0"/>
        <w:jc w:val="both"/>
      </w:pPr>
      <w:r>
        <w:rPr>
          <w:rFonts w:ascii="Times New Roman"/>
          <w:b w:val="false"/>
          <w:i w:val="false"/>
          <w:color w:val="000000"/>
          <w:sz w:val="28"/>
        </w:rPr>
        <w:t>
      Назначение граждан на административные государственные должности корпуса "А" осуществляются должностным лицом (органом), имеющим право назначения на данные государственные должности, либо уполномоченным им должностным лицом без проведения конкурса по согласованию с уполномоченной комиссией.</w:t>
      </w:r>
    </w:p>
    <w:bookmarkEnd w:id="169"/>
    <w:bookmarkStart w:name="z175" w:id="170"/>
    <w:p>
      <w:pPr>
        <w:spacing w:after="0"/>
        <w:ind w:left="0"/>
        <w:jc w:val="both"/>
      </w:pPr>
      <w:r>
        <w:rPr>
          <w:rFonts w:ascii="Times New Roman"/>
          <w:b w:val="false"/>
          <w:i w:val="false"/>
          <w:color w:val="000000"/>
          <w:sz w:val="28"/>
        </w:rPr>
        <w:t>
      Президент Республики Казахстан назначает граждан на административные государственные должности корпуса "А" и освобождает их от административных государственных должностей корпуса "А", назначение на которые осуществляется им без согласования с уполномоченной комиссией.";</w:t>
      </w:r>
    </w:p>
    <w:bookmarkEnd w:id="170"/>
    <w:bookmarkStart w:name="z176" w:id="171"/>
    <w:p>
      <w:pPr>
        <w:spacing w:after="0"/>
        <w:ind w:left="0"/>
        <w:jc w:val="both"/>
      </w:pPr>
      <w:r>
        <w:rPr>
          <w:rFonts w:ascii="Times New Roman"/>
          <w:b w:val="false"/>
          <w:i w:val="false"/>
          <w:color w:val="000000"/>
          <w:sz w:val="28"/>
        </w:rPr>
        <w:t>
      6) пункт 3 статьи 33 изложить в следующей редакции:</w:t>
      </w:r>
    </w:p>
    <w:bookmarkEnd w:id="171"/>
    <w:bookmarkStart w:name="z177" w:id="172"/>
    <w:p>
      <w:pPr>
        <w:spacing w:after="0"/>
        <w:ind w:left="0"/>
        <w:jc w:val="both"/>
      </w:pPr>
      <w:r>
        <w:rPr>
          <w:rFonts w:ascii="Times New Roman"/>
          <w:b w:val="false"/>
          <w:i w:val="false"/>
          <w:color w:val="000000"/>
          <w:sz w:val="28"/>
        </w:rPr>
        <w:t>
      "3. Оценку деятельности Секретаря Высшего Судебного Совета – руководителя Аппарата Высшего Судебного Совета Республики Казахстан проводит Председатель Высшего Судебного Совета Республики Казахстан.";</w:t>
      </w:r>
    </w:p>
    <w:bookmarkEnd w:id="172"/>
    <w:bookmarkStart w:name="z178" w:id="173"/>
    <w:p>
      <w:pPr>
        <w:spacing w:after="0"/>
        <w:ind w:left="0"/>
        <w:jc w:val="both"/>
      </w:pPr>
      <w:r>
        <w:rPr>
          <w:rFonts w:ascii="Times New Roman"/>
          <w:b w:val="false"/>
          <w:i w:val="false"/>
          <w:color w:val="000000"/>
          <w:sz w:val="28"/>
        </w:rPr>
        <w:t>
      7) пункт 1 статьи 41 изложить в следующей редакции:</w:t>
      </w:r>
    </w:p>
    <w:bookmarkEnd w:id="173"/>
    <w:bookmarkStart w:name="z179" w:id="174"/>
    <w:p>
      <w:pPr>
        <w:spacing w:after="0"/>
        <w:ind w:left="0"/>
        <w:jc w:val="both"/>
      </w:pPr>
      <w:r>
        <w:rPr>
          <w:rFonts w:ascii="Times New Roman"/>
          <w:b w:val="false"/>
          <w:i w:val="false"/>
          <w:color w:val="000000"/>
          <w:sz w:val="28"/>
        </w:rPr>
        <w:t>
      "1. В целях обеспечения более эффективного использования профессионального потенциала при прохождении государственной службы осуществляется ротация государственных служащих.</w:t>
      </w:r>
    </w:p>
    <w:bookmarkEnd w:id="174"/>
    <w:bookmarkStart w:name="z180" w:id="175"/>
    <w:p>
      <w:pPr>
        <w:spacing w:after="0"/>
        <w:ind w:left="0"/>
        <w:jc w:val="both"/>
      </w:pPr>
      <w:r>
        <w:rPr>
          <w:rFonts w:ascii="Times New Roman"/>
          <w:b w:val="false"/>
          <w:i w:val="false"/>
          <w:color w:val="000000"/>
          <w:sz w:val="28"/>
        </w:rPr>
        <w:t>
      Под ротацией политических государственных служащих и административных государственных служащих корпуса "А" понимаются их должностные перемещения соответственно на вакантные или временно вакантные политические государственные должности и административные государственные должности корпуса "А" либо между политическими государственными служащими и административными государственными служащими корпуса "А".</w:t>
      </w:r>
    </w:p>
    <w:bookmarkEnd w:id="175"/>
    <w:bookmarkStart w:name="z181" w:id="176"/>
    <w:p>
      <w:pPr>
        <w:spacing w:after="0"/>
        <w:ind w:left="0"/>
        <w:jc w:val="both"/>
      </w:pPr>
      <w:r>
        <w:rPr>
          <w:rFonts w:ascii="Times New Roman"/>
          <w:b w:val="false"/>
          <w:i w:val="false"/>
          <w:color w:val="000000"/>
          <w:sz w:val="28"/>
        </w:rPr>
        <w:t>
      Под ротацией административных государственных служащих корпуса "Б" понимаются должностные перемещения на вакантные административные государственные должности корпуса "Б" либо между административными государственными служащими корпуса "Б", за исключением случаев, предусмотренных законом, определяющим правовые основы, а также порядок организации деятельности дипломатической службы Республики Казахстан.";</w:t>
      </w:r>
    </w:p>
    <w:bookmarkEnd w:id="176"/>
    <w:bookmarkStart w:name="z182" w:id="177"/>
    <w:p>
      <w:pPr>
        <w:spacing w:after="0"/>
        <w:ind w:left="0"/>
        <w:jc w:val="both"/>
      </w:pPr>
      <w:r>
        <w:rPr>
          <w:rFonts w:ascii="Times New Roman"/>
          <w:b w:val="false"/>
          <w:i w:val="false"/>
          <w:color w:val="000000"/>
          <w:sz w:val="28"/>
        </w:rPr>
        <w:t>
      8) пункт 4 статьи 54 изложить в следующей редакции:</w:t>
      </w:r>
    </w:p>
    <w:bookmarkEnd w:id="177"/>
    <w:bookmarkStart w:name="z183" w:id="178"/>
    <w:p>
      <w:pPr>
        <w:spacing w:after="0"/>
        <w:ind w:left="0"/>
        <w:jc w:val="both"/>
      </w:pPr>
      <w:r>
        <w:rPr>
          <w:rFonts w:ascii="Times New Roman"/>
          <w:b w:val="false"/>
          <w:i w:val="false"/>
          <w:color w:val="000000"/>
          <w:sz w:val="28"/>
        </w:rPr>
        <w:t>
      "4. По решению руководителя государственного органа либо руководителя аппарата или иного должностного лица, определяемого Президентом Республики Казахстан, государственные служащие с их согласия могут быть отозваны из ежегодного или дополнительного отпуска. Оставшаяся часть неиспользованного отпуска предоставляется государственным служащим в любое другое время соответствующего года либо присоединяется к отпуску в следующем году.";</w:t>
      </w:r>
    </w:p>
    <w:bookmarkEnd w:id="178"/>
    <w:bookmarkStart w:name="z184" w:id="179"/>
    <w:p>
      <w:pPr>
        <w:spacing w:after="0"/>
        <w:ind w:left="0"/>
        <w:jc w:val="both"/>
      </w:pPr>
      <w:r>
        <w:rPr>
          <w:rFonts w:ascii="Times New Roman"/>
          <w:b w:val="false"/>
          <w:i w:val="false"/>
          <w:color w:val="000000"/>
          <w:sz w:val="28"/>
        </w:rPr>
        <w:t>
      9) часть первую статьи 59 дополнить подпунктом 1-1) следующего содержания:</w:t>
      </w:r>
    </w:p>
    <w:bookmarkEnd w:id="179"/>
    <w:bookmarkStart w:name="z185" w:id="180"/>
    <w:p>
      <w:pPr>
        <w:spacing w:after="0"/>
        <w:ind w:left="0"/>
        <w:jc w:val="both"/>
      </w:pPr>
      <w:r>
        <w:rPr>
          <w:rFonts w:ascii="Times New Roman"/>
          <w:b w:val="false"/>
          <w:i w:val="false"/>
          <w:color w:val="000000"/>
          <w:sz w:val="28"/>
        </w:rPr>
        <w:t>
      "1-1) наличия гражданства иностранного государства;";</w:t>
      </w:r>
    </w:p>
    <w:bookmarkEnd w:id="180"/>
    <w:bookmarkStart w:name="z186" w:id="181"/>
    <w:p>
      <w:pPr>
        <w:spacing w:after="0"/>
        <w:ind w:left="0"/>
        <w:jc w:val="both"/>
      </w:pPr>
      <w:r>
        <w:rPr>
          <w:rFonts w:ascii="Times New Roman"/>
          <w:b w:val="false"/>
          <w:i w:val="false"/>
          <w:color w:val="000000"/>
          <w:sz w:val="28"/>
        </w:rPr>
        <w:t>
      10) подпункт 1) части первой пункта 3-1 статьи 60 изложить в следующей редакции:</w:t>
      </w:r>
    </w:p>
    <w:bookmarkEnd w:id="181"/>
    <w:bookmarkStart w:name="z187" w:id="182"/>
    <w:p>
      <w:pPr>
        <w:spacing w:after="0"/>
        <w:ind w:left="0"/>
        <w:jc w:val="both"/>
      </w:pPr>
      <w:r>
        <w:rPr>
          <w:rFonts w:ascii="Times New Roman"/>
          <w:b w:val="false"/>
          <w:i w:val="false"/>
          <w:color w:val="000000"/>
          <w:sz w:val="28"/>
        </w:rPr>
        <w:t>
      "1) руководитель центрального государственного органа − при совершении коррупционного преступления его заместителем, непосредственно подчиненным политическим государственным служащим, руководителем аппарата либо руководителем областного, города республиканского значения или столицы территориального подразделения центрального государственного органа;";</w:t>
      </w:r>
    </w:p>
    <w:bookmarkEnd w:id="182"/>
    <w:bookmarkStart w:name="z188" w:id="183"/>
    <w:p>
      <w:pPr>
        <w:spacing w:after="0"/>
        <w:ind w:left="0"/>
        <w:jc w:val="both"/>
      </w:pPr>
      <w:r>
        <w:rPr>
          <w:rFonts w:ascii="Times New Roman"/>
          <w:b w:val="false"/>
          <w:i w:val="false"/>
          <w:color w:val="000000"/>
          <w:sz w:val="28"/>
        </w:rPr>
        <w:t>
      11) пункт 1 статьи 61 дополнить подпунктом 10-1) следующего содержания:</w:t>
      </w:r>
    </w:p>
    <w:bookmarkEnd w:id="183"/>
    <w:bookmarkStart w:name="z189" w:id="184"/>
    <w:p>
      <w:pPr>
        <w:spacing w:after="0"/>
        <w:ind w:left="0"/>
        <w:jc w:val="both"/>
      </w:pPr>
      <w:r>
        <w:rPr>
          <w:rFonts w:ascii="Times New Roman"/>
          <w:b w:val="false"/>
          <w:i w:val="false"/>
          <w:color w:val="000000"/>
          <w:sz w:val="28"/>
        </w:rPr>
        <w:t>
      "10-1) наличие гражданства иностранного государства;".</w:t>
      </w:r>
    </w:p>
    <w:bookmarkEnd w:id="184"/>
    <w:bookmarkStart w:name="z190" w:id="185"/>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 (Ведомости Парламента Республики Казахстан, 2015 г., № 23-II, ст. 171; 2016 г., № 7-II, ст. 55; № 8-II, ст. 72; № 24, ст. 126; 2017 г., № 4, ст. 7; № 9, ст. 18; № 14, ст. 51; № 23-III, ст. 111; № 24, ст. 115; 2018 г., № 10, ст. 32; № 11, ст. 37; № 13, ст. 41; № 22, ст. 82; 2019 г., № 5-6, ст. 27; № 8, ст. 45; № 15-16, ст. 67; № 19-20, ст. 86; № 23, ст. 106; 2020 г., № 9, cт. 33; Закон "О внесении изменений и дополнений в некоторые законодательные акты Республики Казахстан по вопросам улучшения бизнес-климата" от 29 июня 2020 года, опубликованный в газетах "Егемен Қазақстан" и "Казахстанская правда" 30 июня 2020 года):</w:t>
      </w:r>
    </w:p>
    <w:bookmarkEnd w:id="185"/>
    <w:bookmarkStart w:name="z191" w:id="186"/>
    <w:p>
      <w:pPr>
        <w:spacing w:after="0"/>
        <w:ind w:left="0"/>
        <w:jc w:val="both"/>
      </w:pPr>
      <w:r>
        <w:rPr>
          <w:rFonts w:ascii="Times New Roman"/>
          <w:b w:val="false"/>
          <w:i w:val="false"/>
          <w:color w:val="000000"/>
          <w:sz w:val="28"/>
        </w:rPr>
        <w:t>
      пункт 5 статьи 21 изложить в следующей редакции:</w:t>
      </w:r>
    </w:p>
    <w:bookmarkEnd w:id="186"/>
    <w:bookmarkStart w:name="z192" w:id="187"/>
    <w:p>
      <w:pPr>
        <w:spacing w:after="0"/>
        <w:ind w:left="0"/>
        <w:jc w:val="both"/>
      </w:pPr>
      <w:r>
        <w:rPr>
          <w:rFonts w:ascii="Times New Roman"/>
          <w:b w:val="false"/>
          <w:i w:val="false"/>
          <w:color w:val="000000"/>
          <w:sz w:val="28"/>
        </w:rPr>
        <w:t>
      "5. Проект конкурсной документации утверждается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187"/>
    <w:bookmarkStart w:name="z193" w:id="188"/>
    <w:p>
      <w:pPr>
        <w:spacing w:after="0"/>
        <w:ind w:left="0"/>
        <w:jc w:val="both"/>
      </w:pPr>
      <w:r>
        <w:rPr>
          <w:rFonts w:ascii="Times New Roman"/>
          <w:b w:val="false"/>
          <w:i w:val="false"/>
          <w:color w:val="000000"/>
          <w:sz w:val="28"/>
        </w:rPr>
        <w:t>
      Проект конкурсной документации, разработанный единым организатором государственных закупок, утверждается первым руководителем единого организатора государственных закупок либо лицом, исполняющим его обязанности.".</w:t>
      </w:r>
    </w:p>
    <w:bookmarkEnd w:id="188"/>
    <w:bookmarkStart w:name="z194" w:id="18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2018 года "О внесении изменений и дополнений в некоторые законодательные акты Республики Казахстан по вопросам газа и газоснабжения" (Ведомости Парламента Республики Казахстан, 2018 г., № 11, cт. 49):</w:t>
      </w:r>
    </w:p>
    <w:bookmarkEnd w:id="189"/>
    <w:bookmarkStart w:name="z195" w:id="190"/>
    <w:p>
      <w:pPr>
        <w:spacing w:after="0"/>
        <w:ind w:left="0"/>
        <w:jc w:val="both"/>
      </w:pPr>
      <w:r>
        <w:rPr>
          <w:rFonts w:ascii="Times New Roman"/>
          <w:b w:val="false"/>
          <w:i w:val="false"/>
          <w:color w:val="000000"/>
          <w:sz w:val="28"/>
        </w:rPr>
        <w:t>
      в статье 2:</w:t>
      </w:r>
    </w:p>
    <w:bookmarkEnd w:id="190"/>
    <w:bookmarkStart w:name="z196" w:id="191"/>
    <w:p>
      <w:pPr>
        <w:spacing w:after="0"/>
        <w:ind w:left="0"/>
        <w:jc w:val="both"/>
      </w:pPr>
      <w:r>
        <w:rPr>
          <w:rFonts w:ascii="Times New Roman"/>
          <w:b w:val="false"/>
          <w:i w:val="false"/>
          <w:color w:val="000000"/>
          <w:sz w:val="28"/>
        </w:rPr>
        <w:t>
      в пункте 1 слова и цифры "1 января 2021 года" заменить словами и цифрами "1 января 2024 года";</w:t>
      </w:r>
    </w:p>
    <w:bookmarkEnd w:id="191"/>
    <w:bookmarkStart w:name="z197" w:id="192"/>
    <w:p>
      <w:pPr>
        <w:spacing w:after="0"/>
        <w:ind w:left="0"/>
        <w:jc w:val="both"/>
      </w:pPr>
      <w:r>
        <w:rPr>
          <w:rFonts w:ascii="Times New Roman"/>
          <w:b w:val="false"/>
          <w:i w:val="false"/>
          <w:color w:val="000000"/>
          <w:sz w:val="28"/>
        </w:rPr>
        <w:t>
      в пункте 2 слова и цифры "31 декабря 2020 года" заменить словами и цифрами "31 декабря 2023 года".</w:t>
      </w:r>
    </w:p>
    <w:bookmarkEnd w:id="192"/>
    <w:bookmarkStart w:name="z198" w:id="193"/>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19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