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3bdf" w14:textId="5473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2020 года № 224 "О дальнейших мерах по реализации Указа Президента Республики Казахстан от 16 марта 2020 года № 287 "О дальнейших мерах по стабилизации экономики"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2020 года № 721.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01.10.2020.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2020 года № 224 "О дальнейших мерах по реализации Указа Президента Республики Казахстан от 16 марта 2020 года № 287 "О дальнейших мерах по стабилизации экономики" по вопросам налогообложения" (САПП Республики Казахстан, 2020 г., № 12-13, ст. 117)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поправочный коэффициент "0" к ставкам следующих налогов и социальных платежей: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удерживаемого у источника выплаты;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уплачиваемого самостоятельно лицом, занимающимся частной практикой;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налога, обязательных пенсионных взносов, обязательных профессиональных пенсионных взносов, социальных отчислений, взносов и отчислений на обязательное социальное медицинское страхование, за исключением уплачиваемых индивидуальным предпринимателем за себя.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в отношении следующих налогоплательщиков и их работников: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лиц, занимающихся частной практикой, и субъектов микро, малого или среднего предпринимательства, осуществляющих деятельность по перечню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по обязательствам, срок уплаты (перечисления) по которым наступает в период с 1 апреля до 1 октября 2020 года, а по обязательствам по исчислению (начислению) обязательных профессиональных пенсионных взносов, социальных отчислений, взносов и отчислений на обязательное социальное медицинское страхование, за исключением уплачиваемых индивидуальным предпринимателем за себя, – до 1 января 2021 года;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крупного предпринимательства, осуществляющих деятельность по перечню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по обязательствам, срок уплаты (перечисления) по которым наступает в период с 1 апреля до 1 июля 2020 года.".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