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bf4e6" w14:textId="f3bf4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18 мая 2020 года № 302 "Об утверждении перечня инвестиционных проектов, предлагаемых к финансированию за счет средств негосударственных займов под государственные гарантии, на 2020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октября 2020 года № 706.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мая 2020 года № 302 "Об утверждении перечня инвестиционных проектов, предлагаемых к финансированию за счет средств негосударственных займов под государственные гарантии, на 2020 год" (САПП Республики Казахстан, 2020 г., № 20-21, ст. 164) следующее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инвестиционных проектов, предлагаемых к финансированию за счет средств негосударственных займов под государственные гарантии, на 2020 год, утвержденный указанным постановлением: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2, следующего содержания: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2"/>
        <w:gridCol w:w="4157"/>
        <w:gridCol w:w="2022"/>
        <w:gridCol w:w="2230"/>
        <w:gridCol w:w="2023"/>
        <w:gridCol w:w="1123"/>
        <w:gridCol w:w="373"/>
      </w:tblGrid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предварительных жилищных займов акционерному обществу "Жилищный строительный сберегательный банк Казахстана" за счет средств займа Азиатского Банка Развития (АБР) под государственную гарантию (проект по содействию обеспечению гендерного равенства в жилищном финансировании)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38000000 тысяч тенге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2030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38000000 тысяч тенге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"Жилищный строительный сберегательный банк Казахстана"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Азиатский Банк Развития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 и подлежит официальному опубликованию.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