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84a1" w14:textId="e918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 Евразийском экономическом союзе от 29 мая 2014 года в связи с присоединением к нему Кыргызской Республики"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2020 года № 697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Договор о Евразийском экономическом союзе от 29 мая 2014 года в связи с присоединением к нему Кыргызской Республики".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Договор о Евразийском экономическом союзе от 29 мая 2014 года в связи с присоединением к нему Кыргызской Республики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Договор о Евразийском экономическом союзе от 29 мая 2014 года в связи с присоединением к нему Кыргызской Республики, совершенный в Нур-Султане 29 мая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