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091d" w14:textId="e270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 Евразийском экономическом союзе от 29 мая 2014 года (в части формирования общего электроэнергетического рынка Евразийского экономического союза)"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2020 года № 695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Договор о Евразийском экономическом союзе от 29 мая 2014 года (в части формирования общего электроэнергетического рынка Евразийского экономического союза)".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Договор о Евразийском экономическом союзе от 29 мая 2014 года (в части формирования общего электроэнергетического рынка Евразийского экономического союза)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Договор о Евразийском экономическом союзе от 29 мая 2014 года (в части формирования общего электроэнергетического рынка Евразийского экономического союза), совершенный в Нур-Султане 29 мая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