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68a2" w14:textId="45d6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правительственной делегации Республики Казахстан в совместных комиссиях по демаркации Государственной границы с Российской Федерацией и проверке линии Государственной границы с Китайской Народной Республикой, а также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октября 2020 года № 675.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28.11.2024 </w:t>
      </w:r>
      <w:r>
        <w:rPr>
          <w:rFonts w:ascii="Times New Roman"/>
          <w:b w:val="false"/>
          <w:i w:val="false"/>
          <w:color w:val="000000"/>
          <w:sz w:val="28"/>
        </w:rPr>
        <w:t>№ 1009</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п.9</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Закона Республики Казахстан от 16 января 2013 года "О Государственной границе Республики Казахстан", статьей 5 Договора между Республикой Казахстан и Российской Федерацией о казахстанско-российской государственной границе от 18 января 2005 года, ратифицированного Законом Республики Казахстан от 2 декабря 2005 года, статьей 7 Протокола между Правительством Республики Казахстан и Правительством Китайской Народной Республики о демаркации линии казахстанско-китайской государственной границы от 10 мая 2002 года, ратифицированного Законом Республики Казахстан от 4 июля 2003 года, в целях проведения мероприятий по демаркации Государственной границы Республики Казахстан (далее – Государственная граница) с Российской Федерацией, а также по совместной проверке обозначения и (или) редемаркации линии Государственной границы с Китайской Народной Республикой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28.11.2024 </w:t>
      </w:r>
      <w:r>
        <w:rPr>
          <w:rFonts w:ascii="Times New Roman"/>
          <w:b w:val="false"/>
          <w:i w:val="false"/>
          <w:color w:val="000000"/>
          <w:sz w:val="28"/>
        </w:rPr>
        <w:t>№ 1009</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Образовать состав правительственной делегации Республики Казахстан в совместных комиссиях по демаркации Государственной границы с Российской Федерацией и проверке линии Государственной границы с Китайской Народной Республикой (далее – делегация) согласно приложению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28.11.2024 </w:t>
      </w:r>
      <w:r>
        <w:rPr>
          <w:rFonts w:ascii="Times New Roman"/>
          <w:b w:val="false"/>
          <w:i w:val="false"/>
          <w:color w:val="000000"/>
          <w:sz w:val="28"/>
        </w:rPr>
        <w:t>№ 1009</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Делегации: </w:t>
      </w:r>
    </w:p>
    <w:bookmarkEnd w:id="2"/>
    <w:bookmarkStart w:name="z7" w:id="3"/>
    <w:p>
      <w:pPr>
        <w:spacing w:after="0"/>
        <w:ind w:left="0"/>
        <w:jc w:val="both"/>
      </w:pPr>
      <w:r>
        <w:rPr>
          <w:rFonts w:ascii="Times New Roman"/>
          <w:b w:val="false"/>
          <w:i w:val="false"/>
          <w:color w:val="000000"/>
          <w:sz w:val="28"/>
        </w:rPr>
        <w:t>
      1) организовать и провести демаркацию Государственной границы в соответствии с Договором между Республикой Казахстан и Российской Федерацией о казахстанско-российской государственной границе от 18 января 2005 года, ратифицированным Законом Республики Казахстан от 2 декабря 2005 года;</w:t>
      </w:r>
    </w:p>
    <w:bookmarkEnd w:id="3"/>
    <w:bookmarkStart w:name="z8" w:id="4"/>
    <w:p>
      <w:pPr>
        <w:spacing w:after="0"/>
        <w:ind w:left="0"/>
        <w:jc w:val="both"/>
      </w:pPr>
      <w:r>
        <w:rPr>
          <w:rFonts w:ascii="Times New Roman"/>
          <w:b w:val="false"/>
          <w:i w:val="false"/>
          <w:color w:val="000000"/>
          <w:sz w:val="28"/>
        </w:rPr>
        <w:t>
      2) по итогам работ по демаркации подготовить проект международного договора о демаркации казахстанско-российской государственной границы, включающий описание прохождения линии Государственной границы, карту Государственной границы, протоколы пограничных знаков (включая схемы расположения пограничных знаков), каталог координат и высот пограничных знаков (столбов), таблицу принадлежности островов, являющиеся неотъемлемой частью данного договора;</w:t>
      </w:r>
    </w:p>
    <w:bookmarkEnd w:id="4"/>
    <w:bookmarkStart w:name="z9" w:id="5"/>
    <w:p>
      <w:pPr>
        <w:spacing w:after="0"/>
        <w:ind w:left="0"/>
        <w:jc w:val="both"/>
      </w:pPr>
      <w:r>
        <w:rPr>
          <w:rFonts w:ascii="Times New Roman"/>
          <w:b w:val="false"/>
          <w:i w:val="false"/>
          <w:color w:val="000000"/>
          <w:sz w:val="28"/>
        </w:rPr>
        <w:t xml:space="preserve">
      3) организовать и провести совместную проверку обозначения и, при необходимости, редемаркацию линии Государственной границы с Китайской Народной Республикой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демаркации линии казахстанско-китайской государственной границы от 10 мая 2002 года, ратифицированным Законом Республики Казахстан от 4 июля 2003 года;</w:t>
      </w:r>
    </w:p>
    <w:bookmarkEnd w:id="5"/>
    <w:bookmarkStart w:name="z10" w:id="6"/>
    <w:p>
      <w:pPr>
        <w:spacing w:after="0"/>
        <w:ind w:left="0"/>
        <w:jc w:val="both"/>
      </w:pPr>
      <w:r>
        <w:rPr>
          <w:rFonts w:ascii="Times New Roman"/>
          <w:b w:val="false"/>
          <w:i w:val="false"/>
          <w:color w:val="000000"/>
          <w:sz w:val="28"/>
        </w:rPr>
        <w:t>
      4) по итогам работ по совместной проверке обозначения и (или) редемаркации линии Государственной границы подготовить Протокол совместной проверки линии Государственной границы, а также карту Государственной границы, протоколы пограничных знаков (включая схемы расположения пограничных знаков), каталог координат и высот пограничных знаков, таблицу принадлежности островов, таблицу исчезнувших островов, графические изображения видов и размеров пограничных столбов, являющиеся приложением к данному Протоколу;</w:t>
      </w:r>
    </w:p>
    <w:bookmarkEnd w:id="6"/>
    <w:bookmarkStart w:name="z11" w:id="7"/>
    <w:p>
      <w:pPr>
        <w:spacing w:after="0"/>
        <w:ind w:left="0"/>
        <w:jc w:val="both"/>
      </w:pPr>
      <w:r>
        <w:rPr>
          <w:rFonts w:ascii="Times New Roman"/>
          <w:b w:val="false"/>
          <w:i w:val="false"/>
          <w:color w:val="000000"/>
          <w:sz w:val="28"/>
        </w:rPr>
        <w:t>
      5) представлять на рассмотрение Правительства Республики Казахстан вопросы, которые возникли в ходе демаркации и совместной проверки обозначения и (или) редемаркации линии Государственной границы и не могут быть разрешены совместными комиссиями по демаркации Государственной границы с Российской Федерацией и проверке линии Государственной границы с Китайской Народной Республикой;</w:t>
      </w:r>
    </w:p>
    <w:bookmarkEnd w:id="7"/>
    <w:bookmarkStart w:name="z12" w:id="8"/>
    <w:p>
      <w:pPr>
        <w:spacing w:after="0"/>
        <w:ind w:left="0"/>
        <w:jc w:val="both"/>
      </w:pPr>
      <w:r>
        <w:rPr>
          <w:rFonts w:ascii="Times New Roman"/>
          <w:b w:val="false"/>
          <w:i w:val="false"/>
          <w:color w:val="000000"/>
          <w:sz w:val="28"/>
        </w:rPr>
        <w:t>
      6) при необходимости привлекать независимых экспертов, осуществляющих деятельность в сферах геодезии, картографии, геологии и лесного хозяйства, для решения иных вопросов, возникших в процессе демаркации и совместной проверки и (или) редемаркации линии Государственной границы.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28.11.2024 </w:t>
      </w:r>
      <w:r>
        <w:rPr>
          <w:rFonts w:ascii="Times New Roman"/>
          <w:b w:val="false"/>
          <w:i w:val="false"/>
          <w:color w:val="000000"/>
          <w:sz w:val="28"/>
        </w:rPr>
        <w:t>№ 1009</w:t>
      </w:r>
      <w:r>
        <w:rPr>
          <w:rFonts w:ascii="Times New Roman"/>
          <w:b w:val="false"/>
          <w:i w:val="false"/>
          <w:color w:val="ff0000"/>
          <w:sz w:val="28"/>
        </w:rPr>
        <w:t>.</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3. Центральным и местным исполнительным органам Республики Казахстан и иным организациям (по согласованию), осуществляющим деятельность в сферах геодезии, картографии, геологии и лесного хозяйства, по запросу Министерства иностранных дел Республики Казахстан: </w:t>
      </w:r>
    </w:p>
    <w:bookmarkEnd w:id="9"/>
    <w:bookmarkStart w:name="z14" w:id="10"/>
    <w:p>
      <w:pPr>
        <w:spacing w:after="0"/>
        <w:ind w:left="0"/>
        <w:jc w:val="both"/>
      </w:pPr>
      <w:r>
        <w:rPr>
          <w:rFonts w:ascii="Times New Roman"/>
          <w:b w:val="false"/>
          <w:i w:val="false"/>
          <w:color w:val="000000"/>
          <w:sz w:val="28"/>
        </w:rPr>
        <w:t xml:space="preserve">
      1) направлять своих представителей для работы в составе делегации, осуществляемой в пределах и за пределами Республики Казахстан; </w:t>
      </w:r>
    </w:p>
    <w:bookmarkEnd w:id="10"/>
    <w:bookmarkStart w:name="z15" w:id="11"/>
    <w:p>
      <w:pPr>
        <w:spacing w:after="0"/>
        <w:ind w:left="0"/>
        <w:jc w:val="both"/>
      </w:pPr>
      <w:r>
        <w:rPr>
          <w:rFonts w:ascii="Times New Roman"/>
          <w:b w:val="false"/>
          <w:i w:val="false"/>
          <w:color w:val="000000"/>
          <w:sz w:val="28"/>
        </w:rPr>
        <w:t xml:space="preserve">
      2) оказывать содействие в организации работ по демаркации и совместной проверке обозначения и (или) редемаркации линии Государственной границы и принимать необходимые меры по обеспечению безопасности данных работ. </w:t>
      </w:r>
    </w:p>
    <w:bookmarkEnd w:id="11"/>
    <w:bookmarkStart w:name="z16" w:id="12"/>
    <w:p>
      <w:pPr>
        <w:spacing w:after="0"/>
        <w:ind w:left="0"/>
        <w:jc w:val="both"/>
      </w:pPr>
      <w:r>
        <w:rPr>
          <w:rFonts w:ascii="Times New Roman"/>
          <w:b w:val="false"/>
          <w:i w:val="false"/>
          <w:color w:val="000000"/>
          <w:sz w:val="28"/>
        </w:rPr>
        <w:t>
      4. Министерству иностранных дел Республики Казахстан принимать решения о выделении членам делегации средств на командировочные расходы за пределами Республики Казахстан, выделении средств на организацию официальных приемов, аренду помещений и транспортных средств для проведения переговоров, консультаций и встреч на территории Республики Казахстан.</w:t>
      </w:r>
    </w:p>
    <w:bookmarkEnd w:id="12"/>
    <w:bookmarkStart w:name="z17" w:id="13"/>
    <w:p>
      <w:pPr>
        <w:spacing w:after="0"/>
        <w:ind w:left="0"/>
        <w:jc w:val="both"/>
      </w:pPr>
      <w:r>
        <w:rPr>
          <w:rFonts w:ascii="Times New Roman"/>
          <w:b w:val="false"/>
          <w:i w:val="false"/>
          <w:color w:val="000000"/>
          <w:sz w:val="28"/>
        </w:rPr>
        <w:t>
      5. Министерству цифрового развития, инноваций и аэрокосмической промышленности Республики Казахстан осуществлять мероприятия по производству топографо-геодезических, картографических и гидрографических работ, подготовку и издание документов по результатам демаркации и совместной проверки обозначения и (или) редемаркации линии Государственной границы.</w:t>
      </w:r>
    </w:p>
    <w:bookmarkEnd w:id="13"/>
    <w:bookmarkStart w:name="z18" w:id="14"/>
    <w:p>
      <w:pPr>
        <w:spacing w:after="0"/>
        <w:ind w:left="0"/>
        <w:jc w:val="both"/>
      </w:pPr>
      <w:r>
        <w:rPr>
          <w:rFonts w:ascii="Times New Roman"/>
          <w:b w:val="false"/>
          <w:i w:val="false"/>
          <w:color w:val="000000"/>
          <w:sz w:val="28"/>
        </w:rPr>
        <w:t>
      6. Пограничной службе Комитета национальной безопасности Республики Казахстан (по согласованию):</w:t>
      </w:r>
    </w:p>
    <w:bookmarkEnd w:id="14"/>
    <w:bookmarkStart w:name="z19" w:id="15"/>
    <w:p>
      <w:pPr>
        <w:spacing w:after="0"/>
        <w:ind w:left="0"/>
        <w:jc w:val="both"/>
      </w:pPr>
      <w:r>
        <w:rPr>
          <w:rFonts w:ascii="Times New Roman"/>
          <w:b w:val="false"/>
          <w:i w:val="false"/>
          <w:color w:val="000000"/>
          <w:sz w:val="28"/>
        </w:rPr>
        <w:t>
      1) осуществлять мероприятия по изготовлению (приобретению), доставке пограничных знаков, а также совместно с Министерством цифрового развития, инноваций и аэрокосмической промышленности Республики Казахстан устанавливать пограничные знаки после производства последними топографо-геодезических, картографических и гидрографических работ;</w:t>
      </w:r>
    </w:p>
    <w:bookmarkEnd w:id="15"/>
    <w:bookmarkStart w:name="z20" w:id="16"/>
    <w:p>
      <w:pPr>
        <w:spacing w:after="0"/>
        <w:ind w:left="0"/>
        <w:jc w:val="both"/>
      </w:pPr>
      <w:r>
        <w:rPr>
          <w:rFonts w:ascii="Times New Roman"/>
          <w:b w:val="false"/>
          <w:i w:val="false"/>
          <w:color w:val="000000"/>
          <w:sz w:val="28"/>
        </w:rPr>
        <w:t>
      2) принимать меры по обеспечению содержания и сохранности установленных пограничных знаков;</w:t>
      </w:r>
    </w:p>
    <w:bookmarkEnd w:id="16"/>
    <w:bookmarkStart w:name="z21" w:id="17"/>
    <w:p>
      <w:pPr>
        <w:spacing w:after="0"/>
        <w:ind w:left="0"/>
        <w:jc w:val="both"/>
      </w:pPr>
      <w:r>
        <w:rPr>
          <w:rFonts w:ascii="Times New Roman"/>
          <w:b w:val="false"/>
          <w:i w:val="false"/>
          <w:color w:val="000000"/>
          <w:sz w:val="28"/>
        </w:rPr>
        <w:t>
      3) совместно с Министерством экологии и природных ресурсов Республики Казахстан и акиматами областей, граничащих с сопредельными государствами, осуществлять мероприятия по прорубке пограничных просек.</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Правительства РК от 28.11.2024 </w:t>
      </w:r>
      <w:r>
        <w:rPr>
          <w:rFonts w:ascii="Times New Roman"/>
          <w:b w:val="false"/>
          <w:i w:val="false"/>
          <w:color w:val="000000"/>
          <w:sz w:val="28"/>
        </w:rPr>
        <w:t>№ 1009</w:t>
      </w:r>
      <w:r>
        <w:rPr>
          <w:rFonts w:ascii="Times New Roman"/>
          <w:b w:val="false"/>
          <w:i w:val="false"/>
          <w:color w:val="ff0000"/>
          <w:sz w:val="28"/>
        </w:rPr>
        <w:t>.</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7. Министерству иностранных дел Республики Казахстан, Министерству цифрового развития, инноваций и аэрокосмической промышленности Республики Казахстан, Министерству внутренних дел Республики Казахстан, Комитету государственных доходов Министерства финансов Республики Казахстан, Пограничной службе Комитета национальной безопасности Республики Казахстан (по согласованию), Министерству обороны Республики Казахстан, Министерству здравоохранения Республики Казахстан и акимам областей, граничащих с сопредельными государствами, городов Астаны и Алматы при проведении переговоров, консультаций и встреч на территории Республики Казахстан обеспечить условия для работы совместных комиссий по демаркации и совместной проверке обозначения и (или) редемаркации линии Государственной границы, включая организацию протокольных мероприятий и в случае необходимости оказание медицинской помощи, обеспечение личной безопасности членов делегаций, неприкосновенности имущества и документации, в том числе при пересечении таможенной границы, оказание содействия по осуществлению их регистрации (при необходимости) и беспрепятственному передвижению в ходе переговоров и при производстве работ по демаркации и совместной проверке обозначения и (или) редемаркации линии Государственной границы на территории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28.11.2024 </w:t>
      </w:r>
      <w:r>
        <w:rPr>
          <w:rFonts w:ascii="Times New Roman"/>
          <w:b w:val="false"/>
          <w:i w:val="false"/>
          <w:color w:val="000000"/>
          <w:sz w:val="28"/>
        </w:rPr>
        <w:t>№ 1009</w:t>
      </w:r>
      <w:r>
        <w:rPr>
          <w:rFonts w:ascii="Times New Roman"/>
          <w:b w:val="false"/>
          <w:i w:val="false"/>
          <w:color w:val="ff0000"/>
          <w:sz w:val="28"/>
        </w:rPr>
        <w:t>.</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8. Признать утратившими силу:</w:t>
      </w:r>
    </w:p>
    <w:bookmarkEnd w:id="19"/>
    <w:bookmarkStart w:name="z24"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сентября 2015 года № 804 "О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 Республикой Узбекистан, Российской Федерацией и Туркменистаном и редемаркации Государственной границы Республики Казахстан с Китайской Народной Республикой, а также признании утратившими силу некоторых решений Правительства Республики Казахстан";</w:t>
      </w:r>
    </w:p>
    <w:bookmarkEnd w:id="20"/>
    <w:bookmarkStart w:name="z25"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мая 2019 года № 300 "О внесении изменений в постановление Правительства Республики Казахстан от 29 сентября 2015 года № 804 "О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 Республикой Узбекистан, Российской Федерацией и Туркменистаном и редемаркации Государственной границы Республики Казахстан с Китайской Народной Республикой, а также признании утратившими силу некоторых решений Правительства Республики Казахстан".</w:t>
      </w:r>
    </w:p>
    <w:bookmarkEnd w:id="21"/>
    <w:bookmarkStart w:name="z26" w:id="22"/>
    <w:p>
      <w:pPr>
        <w:spacing w:after="0"/>
        <w:ind w:left="0"/>
        <w:jc w:val="both"/>
      </w:pPr>
      <w:r>
        <w:rPr>
          <w:rFonts w:ascii="Times New Roman"/>
          <w:b w:val="false"/>
          <w:i w:val="false"/>
          <w:color w:val="000000"/>
          <w:sz w:val="28"/>
        </w:rPr>
        <w:t>
      9. Настоящее постановление вводится в действие со дня его подписания, за исключением пункта 6, который вводится в действие с 1 января 2021 года.</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октября 2020 года № 675</w:t>
            </w:r>
          </w:p>
        </w:tc>
      </w:tr>
    </w:tbl>
    <w:bookmarkStart w:name="z29" w:id="23"/>
    <w:p>
      <w:pPr>
        <w:spacing w:after="0"/>
        <w:ind w:left="0"/>
        <w:jc w:val="left"/>
      </w:pPr>
      <w:r>
        <w:rPr>
          <w:rFonts w:ascii="Times New Roman"/>
          <w:b/>
          <w:i w:val="false"/>
          <w:color w:val="000000"/>
        </w:rPr>
        <w:t xml:space="preserve"> Состав </w:t>
      </w:r>
      <w:r>
        <w:br/>
      </w:r>
      <w:r>
        <w:rPr>
          <w:rFonts w:ascii="Times New Roman"/>
          <w:b/>
          <w:i w:val="false"/>
          <w:color w:val="000000"/>
        </w:rPr>
        <w:t>правительственной делегации Республики Казахстан в совместных комиссиях по демаркации Государственной границы с Российской Федерацией и проверке линии Государственной границы с Китайской Народной Республикой</w:t>
      </w:r>
    </w:p>
    <w:bookmarkEnd w:id="23"/>
    <w:p>
      <w:pPr>
        <w:spacing w:after="0"/>
        <w:ind w:left="0"/>
        <w:jc w:val="both"/>
      </w:pPr>
      <w:r>
        <w:rPr>
          <w:rFonts w:ascii="Times New Roman"/>
          <w:b w:val="false"/>
          <w:i w:val="false"/>
          <w:color w:val="ff0000"/>
          <w:sz w:val="28"/>
        </w:rPr>
        <w:t xml:space="preserve">
      Сноска. Приложение - в редакции постановления Правительства РК от 28.11.2024 </w:t>
      </w:r>
      <w:r>
        <w:rPr>
          <w:rFonts w:ascii="Times New Roman"/>
          <w:b w:val="false"/>
          <w:i w:val="false"/>
          <w:color w:val="ff0000"/>
          <w:sz w:val="28"/>
        </w:rPr>
        <w:t>№ 1009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Аманжолова Зульфия Алтаевна – Посол по особым поручениям Министерства иностранных дел Республики Казахстан, руководитель</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Международно-правового департамента Министерства иностранных дел Республики Казахстан, заместитель руководителя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Пограничной службы Комитета национальной безопасности Республики Казахстан, заместитель руководителя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 делимитации и демаркации Государственной границы республиканского государственного предприятия на праве хозяйственного ведения "Национальный центр геодезии и пространственной информации" Министерства цифрового развития, инноваций и аэрокосмической промышленности Республики Казахстан, заместитель руководителя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государственных границ Международно-правового департамента Министерства иностранных дел Республики Казахстан, секретарь</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Международно-правового департамента Министерства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геодезии и картографии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 – начальник военно-топографического управления Департамента геоинформационного обеспечения Генерального штаба Вооруженных Сил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Министра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Азиатско-Тихоокеанского региона Министерства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геодезического и картографического обеспечения Департамента геодезии и картографии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государственного земельного кадастра Комитета по управлению земельными ресурсами Министерства сельского хозяйства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демаркации и редемаркации Департамента охраны границы Пограничной службы Комитета национальной безопасности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демаркации и редемаркации Департамента охраны границы Пограничной службы Комитета национальной безопасности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лесного хозяйства и особо охраняемых природных территорий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геодезического и картографического обеспечения Департамента геодезии и картографии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управления государственных границ Международно-правового департамента Министерства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секретарь управления государственных границ Международно-правового департамента Министерства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секретарь управления государственных границ Международно-правового департамента Министерства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секретарь управления государственных границ Международно-правового департамента Министерства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атташе управления государственных границ Международно-правового департамента Министерства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Актюбинской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Алматинской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Атырауской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акима Западно-Казахстанской области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области Жетісу</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Костанайской области</w:t>
            </w:r>
          </w:p>
          <w:p>
            <w:pPr>
              <w:spacing w:after="20"/>
              <w:ind w:left="20"/>
              <w:jc w:val="both"/>
            </w:pP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Павлодарской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Восточно-Казахстанской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Аксуат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Бескарагайского района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Бородулихинского района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Мақаншы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Урджарского района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Айтекебийского района Актюбинской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Каргалинского района Актюбинской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Кобдинского района Актюбинской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Мартукского района Актюбинской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Хромтауского района Актюбинской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Райымбекского района Алматинской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Уйгурского района Алматинской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Курмангазинского района Атырауской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Чингирлауского района Западно-Казахстанской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Байтерек Западно-Казахстанской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Казталовского района Западно-Казахстанской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Бурлинского района Западно-Казахстанской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Жанибекского района Западно-Казахстанской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Бокейординского района Западно-Казахстанской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Таскалинского района Западно-Казахстанской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Беимбета Майлина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Денисовского района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Житикаринского района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Камыстинского района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Карабалыкского района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Мендыкаринского района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Федоровского района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Узункольского района Костанайской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Акжарского района Северо-Казахстанской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Жамбылского района Северо-Казахстанской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Магжана Жумабаева Северо-Казахстанской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Мамлютского района Северо-Казахстанской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Кызылжарского района Северо-Казахстанской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Уалихановского района Северо-Казахстанской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земельных отношений Атырауской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земельных отношений области Жетісу</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республиканского государственного учреждения "Департамент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контролю за использованием и охраной земель Павлодарской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земельных отношений Павлодарской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 земельных отношений Алматинской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сельского хозяйства, земельных отношений и предпринимательства района Аксуат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Бескарагайского района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Бородулихинского района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района Мақаншы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Урджарского района области Абай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Железинского района Павлодарской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Иртышского района Павлодарской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Успенского района Павлодарской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земельных отношений Щербактинского района Павлодарской области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руководителя государственного лесного природного резервата "Ертіс орманы"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республиканского государственного учреждения "Катон-Карагайский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республиканского государственного учреждения "Западно-Алтайский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лесоустроительного производства республиканского государственного казенного предприятия "Казахское лесоустроительное предприятие"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леса и особо охраняемых природных территорий области Абай территориальной инспекции лесного хозяйства и животного мира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леса и особо охраняемых природных территорий Восточно-Казахстанской областной территориальной инспекции лесного хозяйства и животного мира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леса и особо охраняемых природных территорий Павлодарской областной территориальной инспекции лесного хозяйства и животного мира Комитета лесного хозяйства и животного мира Министерства экологии и природных ресурсов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службы делимитации и демаркации Государственной границы республиканского государственного предприятия на праве хозяйственного ведения "Национальный центр геодезии и пространственной информации"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эксперт службы делимитации и демаркации Государственной границы республиканского государственного предприятия на праве хозяйственного ведения "Национальный центр геодезии и пространственной информации"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службы делимитации и демаркации Государственной границы республиканского государственного предприятия на праве хозяйственного ведения "Национальный центр геодезии и пространственной информации"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инженер-редактор карт службы делимитации и демаркации Государственной границы республиканского государственного предприятия на праве хозяйственного ведения "Национальный центр геодезии и пространственной информации"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инженер-картограф службы делимитации и демаркации Государственной границы республиканского государственного предприятия на праве хозяйственного ведения "Национальный центр геодезии и пространственной информации" Министерства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 службы делимитации и демаркации Государственной границы республиканского государственного предприятия на праве хозяйственного ведения "Национальный центр геодезии и пространственной информации" Министерства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переводчик (по согласованию)</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