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d744" w14:textId="661d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постановления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Казахстан, акимам областей, городов Нур-Султана, Алматы и Шымкента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гарантированного объема бесплатной медицинской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гарантированный объем бесплатной медицинской помощи входят: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Скорая медицинская помощь в порядке, определяемом уполномоченным органом.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Скорая медицинская помощь с привлечением медицинской авиации, оказываемая: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доставки специалистов вторичного и третичного уровней оказания медицинской помощи к месту назначения;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транспортировки органов (частей органов) и (или) тканей (частей ткани) для последующей трансплантации в соответствующую медицинскую организацию.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Первичная медико-санитарная помощь (далее – ПМСП), в том числе: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диагностика, лечение и управление наиболее распространенными заболеваниями;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осмотры целевых групп населения (детей, взрослых);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раннее выявление и мониторинг поведенческих факторов риска заболеваний и обучение навыкам снижения выявленных факторов риска;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иммунизация;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пропаганда здорового образа жизни;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охране репродуктивного здоровья;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наблюдение за беременными и наблюдение за родильницами в послеродовом периоде;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санитарно-противоэпидемические и санитарно-профилактические мероприятия в очагах инфекционных заболеваний.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в амбулаторных условиях в порядке, определяемом уполномоченным органом: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диагностика заболеваний по перечню, определяемому уполномоченным органом;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обязательного социального медицинского страхования (далее – ОСМС);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и лечение при социально значимых заболеваниях по перечню, определяемому уполномоченным органом;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скрининговые исследования на раннее выявление онкологических заболеваний;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скрининговые исследования на раннее выявление артериальной гипертонии, ишемической болезни сердца, глаукомы, сахарного диабета, вирусных гепатитов В и С и других заболеваний по перечню и в порядке, определяемых уполномоченным органом.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07.05.2025);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Специализированная медицинская помощь в стационарозамещающих условиях при социально значимых заболеваниях, а также услуги на дому при заболеваниях, вызывающих ухудшение эпидемиологической ситуации в стране, и в случаях подозрения на них.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медицинская помощь в стационарных условиях, оказываемая: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представляющее опасность для окружающих, по перечню, определяемому уполномоченным органом;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плановой форме по перечню заболеваний, утвержденному уполномоченным органом.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реабилитация: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лечении основного заболевания;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больных туберкулезом, лиц с психическими, поведенческими расстройствами (заболеваниями).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Паллиативная медицинская помощь по перечню заболеваний, определяемому уполномоченным органом.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препаратами крови и ее компонентами.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исключить постановлением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ткани).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по перечню заболеваний, определяемому уполномоченным органом.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ПМСП в соответствии с перечнем заболеваний, против которых проводятся профилактические прививки;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ПМСП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социально значимых заболеваний, включающий в том числе туберкулез, ВИЧ-инфекцию, злокачественные новообразования, хронические вирусные гепатиты и цирроз печени, психические, поведенческие расстройства (заболевания), орфанные заболевания, дегенеративные болезни нервной системы, демиелинизирующие болезни центральной нервной системы, эпилепсию, острый инфаркт миокарда в течение первых шести месяцев, инсульты в течение одного года, утверждается уполномоченным органом.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дополнена пунктом 14 в соответствии с постановлением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672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2010 года № 1363 "О внесении дополнений в постановление Правительства Республики Казахстан от 15 декабря 2009 года № 2136" (САПП Республики Казахстан, 2011 г., № 5, ст. 66).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2014 года № 29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2014 г., № 3, ст. 23).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420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21, ст. 198).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655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36-37, ст. 336).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