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329d" w14:textId="64c3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29 декабря 2016 года № 907 "Об утверждении Правил организации законопроектной работы в уполномоченных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организации законопроектной работы в уполномоченных органах Республики Казахстан" (САПП Республики Казахстан, 2016 г., № 67, ст. 462.):</w:t>
      </w:r>
    </w:p>
    <w:bookmarkEnd w:id="2"/>
    <w:bookmarkStart w:name="z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законопроектной работы в уполномоченных органах Республики Казахстан, утвержденных указанным постановлением:</w:t>
      </w:r>
    </w:p>
    <w:bookmarkEnd w:id="3"/>
    <w:bookmarkStart w:name="z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5"/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в экспертные советы и Национальную палату предпринимателей Республики Казахстан уведомления о размещении концепции проекта закона,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согласовании данного проекта с заинтересованными государственными органами;";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"/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направление концепции проекта закона и предварительного текста проекта закона в Министерство юстиции Республики Казахстан для получения предварительного заключения о соответствии концепции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направление в экспертные советы и Национальную палату предпринимателей Республики Казахстан уведомления о размещении проекта закона,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согласовании данного проекта с заинтересованными государственными органами;";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Подготовленная концепция проекта закона и предварительный текст проекта закона направляются в Министерство юстиции Республики Казахстан для рассылки членам Комиссии и заинтересованным государственным органам, а также получения предварительного заключения по проекту концепции.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проекта закона в течение 3 рабочих дней со дня поступления в Министерство юстиции Республики Казахстан направляется всем членам Комиссии, уполномоченному органу по предпринимательству и иным заинтересованным государственным органам.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со дня поступления концепции проекта закона членам Комиссии, за исключением срочных вопросов, поступивших с поручениями руководства Администрации Президента Республики Казахстан или Правительства Республики Казахстан, члены Комиссии и заинтересованные государственные органы представляют в Министерство юстиции Республики Казахстан в случае наличия свои замечания и предложения, а уполномоченный орган по предпринимательству и Национальная палата предпринимателей представляют заключение о необходимости или отсутствии необходимости проведения анализа регуляторного воздействия.".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 № 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