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cb94" w14:textId="764c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2020 года № 127 "Об определении специального порядка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127 "Об определении специального порядка государственных закупок" (САПП Республики Казахстан, 2020 г., № 10-11, ст. 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специальный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государственными органами, непосредственно подчиненными и подотчетными Президенту Республики Казахстан (по согласованию), центральными государственными и местными исполнительными органами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127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порядок государственных закупок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специальный порядок государственных закупок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287 "О дальнейших мерах по стабилизации экономики" и определяет специальный порядок осуществления государственных закупок на период кризисных ситуаций.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отношения, не урегулированные настоящим порядком, регулируются в соответствии с законодательством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применяются в соответствии с действующим законодательством о государственных закупках и с иным действующим законодательством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закупки с применением специального порядка осуществляются в период кризисных ситуаций в случаях: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товаров, работ, услуг, в том числе товаров, услуг государственного материального резерва, определенных Межведомственной комиссией по вопросам государственных закупок, созданной распоряжением Премьер-Министра Республики Казахстан (далее – Комиссия);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товаров, работ, услуг у потенциальных поставщиков, определенных Комиссией, в том числе в рамках реализации бюджетных инвестиционных проектов;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 у отечественных товаропроизводителей на основе сведений, представленных уполномоченным органом в сфере развития местного содержания.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Планирование государственных закупок с применением специального порядка осуществляется в соответствии с законодательством о государственных закупках, за исключением государственных закупок, предусмотренных разделом 3 настоящего порядка.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требования законодательства о государственных закупках, предусматривающие ограничения по количеству внесений изменений в годовой план государственных закупок, не распространяются на закупки, предусмотренные настоящим порядком.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предварительного годового плана государственных закупок на 2021 год в рамках настоящего порядка не допускается.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закупки с применением специального порядка осуществляются одним из следующих способов: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запроса ценовых предложений;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одного источника;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определяет способ осуществления государственных закупок в соответствии с настоящим порядком.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случае, предусмотренном подпунктом 3) части первой настоящего пункта, заказчик вправе самостоятельно принять решение об осуществлении государственных закупок способом конкурса в соответствии с настоящим порядком либо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(далее – Закон).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потенциальных поставщиков – отечественных товаропроизводителей и товаров, производимых ими, определяется уполномоченным органом в сфере развития местного содержания для осуществления государственных закупок способом запроса ценовых предложений.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Комиссия, в том числе по предложениям государственных органов, непосредственно подчиненных и подотчетных Президенту Республики Казахстан, центральных государственных и местных исполнительных органов, определяет следующее: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к товарам, работам, услугам и (или) перечень товаров, работ, услуг, закупки которых осуществляются способом из одного источника;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к потенциальным поставщикам и (или) потенциальных поставщиков, у которых заказчики будут приобретать товары, работы, услуги способом из одного источника, в том числе в рамках реализации бюджетных инвестиционных проектов.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определение потенциальных поставщиков по государственным закупкам в рамках реализации бюджетных инвестиционных проектов, сумма которых превышает семьсот пятидесяти тысячекратный размер месячного расчетного показателя, установленного на соответствующий финансовый год законом о республиканском бюджете, осуществляется Комиссией по согласованию с Президентом и Премьер-Министром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к работам и услугам и (или) перечень работ и услуг, по которым государственные закупки осуществляются способом конкурса.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Перечни товаров, работ, услуг, предусмотренных пунктами 6 и 7 настоящего Порядка, публикуются на веб-портале государственных закупок (далее – веб-портал).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Потенциальный поставщик не вправе участвовать в проводимых государственных закупках в случае наличия у него ограничений, предусмотренных статьей 6 Закона.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уклонения потенциальных поставщиков, определенных победителями, от заключения договора о государственных закупках или неисполнения либо не надлежащего исполнения поставщиком договорных обязательств, возникших вследствие введения чрезвычайного положения, заказчик не принимает меры по включению таких потенциальных поставщиков или поставщиков в реестр недобросовестных участников закупок и применению к ним штрафных санкций.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неисполнения либо ненадлежащего исполнения договорных обязательств, возникших вследствие введения чрезвычайного положения, заказчик по истечении трех рабочих дней со дня уведомления поставщика об указанных фактах вправе в одностороннем порядке расторгнуть договор о государственных закупках.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 договорам о государственных закупках осуществляется в срок, не превышающий пяти рабочих дней включительно, со дня исполнения обязательств по данному договору о государственных закупках.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отношениям, возникшим или возникающим в соответствии с действующим законодательством о государственных закупках, заказчики в установленном законодательством порядке принимают меры, вытекающие из настоящего пункта.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распространяются на государственные закупки товаров, работ, услуг, приобретаемые в соответствии с настоящим порядком, за исключением подачи жалобы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действия (бездействие), решения заказчика, организатора государственных закупок, единого организатора государственных закупок, единого оператора в сфере государственных закупок могут быть обжалованы в соответствии с законодательством Республики Казахстан.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 проведение государственных закупок способом запроса ценовых предложений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закупки товаров, предусмотренных пунктом 6 настоящего Порядка, осуществляются способом запроса ценовых предложений среди потенциальных поставщиков, определенных уполномоченным органом в сфере развития местного содержания.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настоящего пункта не распространяется на государственные закупки, осуществляемые в соответствии с разделом 3 настоящего порядка, а также пунктом 3 статьи 39 Закона.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 не позднее трех рабочих дней до окончания срока представления ценовых предложений размещает на веб-портале на казахском и русском языках следующие сведения о проводимых государственных закупках: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товара, являющегося предметом проводимых государственных закупок, с указанием выделенных сумм;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закупаемого товара;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поставки товара;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требуемые сроки поставки товара;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начала и окончания представления потенциальными поставщиками ценовых предложений;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договора о государственных закупках с указанием технической спецификации.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Потенциальный поставщик представляет только одно ценовое предложение, содержащее сведения, предусмотренные настоящим порядком, внесение изменений и (или) дополнений в которое не допускается.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отзыв потенциальным поставщиком поданного ценового предложения до истечения срока его представления. При этом, допускается повторное представление ценового предложения с внесенными изменениями до истечения срока его представления.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условий, предусмотренных в проекте договора о государственных закупках, в том числе связанных с поставкой товара в административно-территориальную единицу заказчика, находящегося в зоне карантина, а также ограничений, связанных с введением режима чрезвычайного положения.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ценовое предложение потенциального поставщика включаются все расходы, связанные с поставкой товара.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Ценовое предложение представляется потенциальным поставщиком посредством веб-портала заказчику до окончания срока приема ценовых предложений, указанного в объявлении, по форме согласно приложению 2 к Правилам осуществления государственных закупок, утверждаемым уполномоченным органом в сфере государственных закупок (далее – Правила осуществления государственных закупок), в период с 9-00 по 18-00 часов времени города Нур-Султана.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Ценовое предложение считается принятым после автоматической отправки веб-порталом соответствующего уведомления потенциальному поставщику, подавшему ценовое предложение.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Ценовое предложение потенциального поставщика подлежит автоматическому отклонению веб-порталом в случаях: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оно превышает сумму, выделенную для приобретения данного товара;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предусмотренных подпунктами 1), 3), 4),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отклонение ценовых предложений по иным основаниям не допускается.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истечении срока представления ценовых предложений веб-порталом производятся автоматическое сопоставление ценовых предложений и подведение итогов государственных закупок способом запроса ценовых предложений.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Победителем признается потенциальный поставщик, предложивший наименьшее ценовое предложение.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Потенциальный поставщик, занявший второе место, определяется на основе цены, следующей после наименьшего ценового предложения.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наименьшее ценовое предложение представлено несколькими потенциальными поставщиками, победителем признается потенциальный поставщик, ценовое предложение которого поступило ранее ценовых предложений других потенциальных поставщиков.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проведение переговоров между заказчиком и потенциальным поставщиком в отношении его ценового предложения посредством веб-портала либо иными способами без применения веб-портала, за исключением случаев, предусмотренных статьей 45 Закона.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в течение срока представления ценовых предложений представлено только одно ценовое предложение потенциального поставщика, в том числе после автоматического отклонения веб-порталом ценовых предложений по основаниям, предусмотренным пунктом 19 настоящего порядка, такие государственные закупки автоматически веб-порталом признаются несостоявшимися, и заказчик осуществляет государственные закупки способом из одного источника у потенциального поставщика, представившего данное ценовое предложение. При этом, цена заключенного договора не должна превышать ценовое предложение потенциального поставщика.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в течение срока представления ценовых предложений не представлено ни одно ценовое предложение потенциальных поставщиков, в том числе после автоматического отклонения веб-порталом ценовых предложений по основаниям, предусмотренным пунктом 19 настоящего Порядка, такие государственные закупки автоматически веб-порталом признаются несостоявшимися, и заказчик осуществляет государственные закупки способом, предусмотренным законодательством о государственных закупках.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Протокол об итогах государственных закупок способом запроса ценовых предложений размещается на веб-портале автоматически после их подведения по форме согласно приложению 3 к Правилам осуществления государственных закупок.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Заключение и исполнение договора о государственных закупках способом запроса ценовых предложений осуществляются в порядке и сроки, установленные законодательством о государственных закупках.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по внесению обеспечений заявки, исполнения договора о государственных закупках и аванса не распространяется на государственные закупки способом запроса ценовых предложений.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договора о государственных закупках способом запроса ценовых предложений поставка товаров иностранного производства не допускается.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Осуществление государственных закупок способом из одного источника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Государственные закупки способом из одного источника осуществляются в случаях: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товаров, работ, услуг, определенных Комиссией;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товаров, работ, услуг у потенциальных поставщиков, определенных Комиссией, в том числе в рамках реализации бюджетных инвестиционных проектов;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товаров, услуг государственного материального резерва, определенных Комиссией.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Государственные закупки способом из одного источника осуществляются с учетом форматно-логического контроля, установленного на веб-портале.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государственных закупок в рамках реализации бюджетных инвестиционных проектов, сумма которых превышает семьсот пятидесяти тысячекратный размер месячного расчетного показателя, установленного на соответствующий финансовый год законом о республиканском бюджете, на веб-портале государственных закупок устанавливается требование к потенциальным поставщикам о соответствии финансовой устойчивости в порядке, определенном Правилами осуществления государственных закупок.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осуществлении государственных закупок способом из одного источника в случае, предусмотренном подпунктом 1) пункта 29 настоящего порядка, заказчик определяет поставщика с соблюдением принципов осуществления государственных закупок, предусмотренных подпунктами 1) и 7)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заключает с ним договор о государственных закупках посредством веб-портала.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Заказчик в целях заключения договора о государственных закупках направляет посредством веб-портала потенциальному поставщику подписанный (удостоверенный электронной цифровой подписью) проект договора о государственных закупках.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Проект договора о государственных закупках подписывается (удостоверяется электронной цифровой подписью) потенциальным поставщиком не позднее трех рабочих дней со дня получения его посредством веб-портала.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если потенциальный поставщик не подписал (не удостоверил электронной цифровой подписью) проект договора о государственных закупках в течение срока, установленного пунктом 33 настоящего порядка, заказчик вправе направить проект договора о государственных закупках другому потенциальному поставщику.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возникновения технических сбоев на веб-портале, подтвержденных единым оператором государственных закупок, требования по заключению договора о государственных закупках из одного источника посредством веб-портала не распространяются.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Исполнение договора о государственных закупках способом из одного источника осуществляется в соответствии с законодательством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по внесению обеспечения исполнения договора о государственных закупках и аванса не распространяется на государственные закупки способом из одного источника.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Требование настоящего раздела в части использования веб-портала не распространяется на государственные закупки способом из одного источника,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Осуществление государственных закупок способом конкурса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Государственные закупки способом конкурса осуществляются в случае приобретения работ и услуг, включенных в перечень работ, услуг, определенных Комиссией.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Квалификационные требования к потенциальным поставщикам устанавливаются в соответствии с законодательством о государственных закупках,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квалификационное требование в виде финансовой устойчивости потенциального поставщика предъявляется к потенциальным поставщикам в случаях,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бюджете, в порядке, определенном Правилами осуществления государственных закупок.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Рассмотрение заявок на участие в конкурсе, оценка и сопоставление конкурсных ценовых предложений участников конкурса, а также определение победителя конкурса осуществляются по каждому лоту, предусмотренному в конкурсной документации.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закупках способом конкурса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Конкурсная документация разрабатывается в соответствии с требованиями, установленными законодательством о государственных закупках.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процедуры предварительного обсуждения проекта конкурсной документации и предварительного допуска,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не применяются при осуществлении государственных закупок способом конкурса, предусмотренного настоящим порядком.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Конкурсная документация утверждается первым руководителем заказчика либо лицом, исполняющим его обязанности, либо ответственным секретарем или иным, осуществляющим полномочия ответственного секретаря должностным лицом, определяемым Президентом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документация, разработанная единым организатором государственных закупок, утверждается первым руководителем единого организатора государственных закупок либо лицом, исполняющим его обязанности.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число, но не менее трех человек.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Организатор государственных закупок, единый организатор государственных закупок не позднее одного рабочего дня со дня утверждения конкурсной документации обязаны разместить на веб-портале государственных закупок текст объявления об осуществлении государственных закупок способом конкурса.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Срок окончательной даты представления потенциальными поставщиками заявок на участие в конкурсе должен быть не менее трех рабочих дней со дня размещения объявления на веб-портале государственных закупок об осуществлении государственных закупок способом конкурса, а также текста конкурсной документации.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повторных государственных закупок способом конкурса, организатор государственных закупок не менее чем за один рабочий день до окончательной даты представления заявок на участие в конкурсе обязан разместить на веб-портале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конкурса, за исключением увеличения срока исполнения договора о государственных закупках в связи с проведением повторных государственных закупок.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повторных государственных закупок способом конкурса и внесения изменений и (или) дополнений в конкурсную документацию, государственные закупки проводятся в соответствии с частью первой настоящего пункта.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Заявка на участие в конкурсе подается в соответствии с требованиями действующего законодательства о государственных закупках.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о внесении обеспечения заявки не распространяется на закупки,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потенциальных поставщиков осуществляется в период с 9-00 по 18-00 часов времени города Нур-Султана.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 потенциального поставщика подлежит автоматическому отклонению веб-порталом государственных закупок в случаях: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потенциальным поставщиком ранее представлена заявка на участие в данном конкурсе;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заявка на участие в конкурсе поступила на веб-портал государственных закупок после истечения окончательного срока приема заявок на участие в данном конкурсе;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конкурсное ценовое предложение превышает сумму, выделенную для приобретения данных товаров, работ, услуг;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предусмотренных подпунктами 1), 3), 4), 5), 6)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сумма заключенных договоров о государственных закупках в текущем году в два раза превышает доходы (оборотные средства) потенциального поставщика за последние три года, предшествующие предыдущему году, согласно данным информационных систем органов государственных доходов.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 поставщикам, подавшим заявку на участие в конкурсе, по истечении одного рабочего дня со дня размещения протокола об итогах государственных закупок способом конкурса обеспечивается доступ на просмотр заявок на участие в данном конкурсе других потенциальных поставщиков.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потенциальным поставщиком заявки на участие в конкурсе является формой выражения его согласия на выполнение работ и оказание услуг в соответствии с требованиями и условиями конкурсной документации, в том числе связанных с выполнением работ и оказанием услуг в административно-территориальной единице заказчика, находящегося в зоне карантина, а также ограничений, связанных с введением режима чрезвычайного положения.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Рассмотрение заявок на участие в конкурсе осуществляется конкурсной комиссией в целях определения потенциальных поставщиков, которые соответствуют квалификационным требованиям и требованиям конкурсной документации.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об итогах государственных закупок способом конкурса, который подписывается председателем и всеми членами конкурсной комиссии, а также секретарем конкурсной комиссии в день принятия решения о рассмотрении заявок на участие в конкурсе.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Конкурсная комиссия рассматривает заявку на участие в конкурсе как отвечающую требованиям конкурсной документации, если в ней имеются грамматические или арифметические ошибки, которые можно исправить, не затрагивая существа представленной заявки.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Потенциальный поставщик не может быть допущен к участию в конкурсе (признан участником конкурса), если: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и (или) привлекаемый им субподрядчик (соисполнитель) определены не соответствующими квалификационным требованиям по основаниям, определенным Законом и Правилами осуществления государственных закупок;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он нарушил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его заявка на участие в конкурсе определена не соответствующей требованиям и условиям конкурсной документации по основаниям, определенным законодательством о государственных закупках, с учетом особенностей, предусмотренных настоящим порядком.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случае, если потенциальный поставщик не допущен к участию в конкурсе по основаниям, предусмотренным подпунктом 2) пункта 49 настоящего порядка,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документов, послуживших основанием для отклонения заявки на участие в конкурсе.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результатам рассмотрения заявок на участие в конкурсе конкурсная комиссия в течение двух рабочих дней со дня истечения срока представления потенциальными поставщиками заявок на участие в конкурсе определяет потенциальных поставщиков, которые соответствуют квалификационным требованиям и требованиям конкурсной документации, и признает участниками конкурса.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квалификационных требований в части наличия материальных и трудовых ресурсов, срок рассмотрения заявки составляет пять рабочих дней со дня истечения срока представления потенциальными поставщиками заявок на участие в конкурсе.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Конкурсная документация предусматривает критерий, влияющий на конкурсное ценовое предложение, в виде показателя уплаченных налогов.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размер условной скидки за наличие вышеуказанного критерия осуществляются в порядке, определенном Правилами осуществления государственных закупок.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Конкурсное ценовое предложение вскрывается веб-порталом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Веб-портал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конкурса, занявший по итогам оценки и сопоставления конкурсных ценовых предложений второе место, определяется на основе цены, следующей после наименьшей условной цены.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признания победителя (участника конкурса, занявшего по итогам оценки и сопоставления конкурсных ценовых предложений второе место) при равенстве условных цен определяются Правилами осуществления государственных закупок.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Протокол об итогах государственных закупок способом конкурса автоматически формируется и размещается веб-порталом государственных закупок с одновременным уведомлением по электронной почте всех членов конкурсной комиссии и потенциальных поставщиков, подавших заявки на участие в конкурсе.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Протокол об итогах государственных закупок способом конкурса должен содержать информацию: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сведения, определенные Правилами осуществления государственных закупок.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Государственные закупки способом конкурса признаются несостоявшимися по одному из следующих оснований: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менее двух заявок на участие в конкурсе;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 участию в конкурсе не допущен ни один потенциальный поставщик;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участию в конкурсе допущен один потенциальный поставщик.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Если государственные закупки способом конкурса признаны несостоявшимися, заказчик принимает одно из следующих решений: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повторном проведении государственных закупок способом конкурса;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конкурсной документации и повторном проведении государственных закупок способом конкурса;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осуществлении государственных закупок способом из одного источника в случаях, предусмотренных пунктом 59 настоящего порядка.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Если государственные закупки способом конкурса признаны несостоявшимися, заказчик вправе осуществить государственные закупки способом из одного источника в случаях: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представленных заявок на участие в конкурсе (при этом потенциальный поставщик, которому направляется приглашение на участие в государственных закупках способом из одного источника, определяется заказчиком);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менее двух заявок на участие в конкурсе (при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участие в конкурсе, а также цена заключенного договора о государственных закупках не должна превышать конкурсное ценовое предложение потенциального поставщика, указанное в заявке на участие в конкурсе).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закупки способом из одного источника по несостоявшимся конкурсам осуществляются с учетом форматно-логического контроля, установленного на веб-портале государственных закупок.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подпунктом 1), и отказа потенциального поставщика от заключения договора из одного источника, предусмотренном подпунктом 2) настоящего пункта, заказчик направляет приглашение на участие в государственных закупках способом из одного источника потенциальным поставщикам без предъявления требования по соответствию финансовой устойчивости.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Заключение и исполнение договора о государственных закупках способом конкурса осуществляются в порядке и сроки, установленные законодательством о государственных закупках.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требование по внесению обеспечения исполнения договора о государственных закупках, аванса, а также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 не распространяется на закупки, если выделенная сумма конкурса (лота) превышает двадцати тысячекратный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