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f473" w14:textId="5eff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23 июля 2013 года № 734 "Об утверждении Правил выдачи пропусков на въезд в пограничную зону иностранцам и лицам без гражданства и изменений и дополнений, которые вносятся в некоторые решения Правительства Республики Казахстан" и от 4 февраля 2016 года № 51 "О внесении изменения и дополнения в постановление Правительства Республики Казахстан от 23 июля 2013 года № 734 "Об утверждении Правил выдачи пропусков на въезд в пограничную зону иностранцам и лицам без гражданства и изменений и дополнений, которые вносятся в некоторые решения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2020 года № 663.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2013 года № 734 "Об утверждении Правил выдачи пропусков на въезд в пограничную зону иностранцам и лицам без гражданства и изменений и дополнений, которые вносятся в некоторые решения Правительства Республики Казахстан" (САПП Республики Казахстан, 2013 г., № 42, ст. 622);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2016 года № 51 "О внесении изменения и дополнения в постановление Правительства Республики Казахстан от 23 июля 2013 года № 734 "Об утверждении Правил выдачи пропусков на въезд в пограничную зону иностранцам и лицам без гражданства и изменений и дополнений, которые вносятся в некоторые решения Правительства Республики Казахстан" (САПП Республики Казахстан, 2016 г., № 8-9-10, ст. 38).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