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b499" w14:textId="711b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восстановления экономического роста"</w:t>
      </w:r>
    </w:p>
    <w:p>
      <w:pPr>
        <w:spacing w:after="0"/>
        <w:ind w:left="0"/>
        <w:jc w:val="both"/>
      </w:pPr>
      <w:r>
        <w:rPr>
          <w:rFonts w:ascii="Times New Roman"/>
          <w:b w:val="false"/>
          <w:i w:val="false"/>
          <w:color w:val="000000"/>
          <w:sz w:val="28"/>
        </w:rPr>
        <w:t>Постановление Правительства Республики Казахстан от 13 октября 2020 года № 654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восстановления экономического роста".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восстановления экономического роста</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20-I, ст. 110; № 20-IV, ст. 113; № 20-VII, ст. 115; № 21-I, ст. 128; № 22-I, ст. 140, 143; № 22-V, ст. 156; № 22-VI, ст. 159; 2016 г., № 7-II, ст. 55; № 8-II, ст. 70; № 12, ст. 87; 2017 г., № 4, ст. 7; № 15, ст. 55; № 22-III, ст. 109; 2018 г., № 1, ст. 4; № 10, ст. 32; № 13, ст. 41; № 14, ст. 44; № 15, ст. 50; 2019 г., № 2, ст. 6; № 7, ст. 37; № 15-16, ст. 67; № 19-20, ст. 86; № 23, ст.103; № 24-I, ст.118;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4"/>
    <w:bookmarkStart w:name="z10" w:id="5"/>
    <w:p>
      <w:pPr>
        <w:spacing w:after="0"/>
        <w:ind w:left="0"/>
        <w:jc w:val="both"/>
      </w:pPr>
      <w:r>
        <w:rPr>
          <w:rFonts w:ascii="Times New Roman"/>
          <w:b w:val="false"/>
          <w:i w:val="false"/>
          <w:color w:val="000000"/>
          <w:sz w:val="28"/>
        </w:rPr>
        <w:t>
      1) оглавление дополнить заголовком статьи 305-1 следующего содержания:</w:t>
      </w:r>
    </w:p>
    <w:bookmarkEnd w:id="5"/>
    <w:bookmarkStart w:name="z11" w:id="6"/>
    <w:p>
      <w:pPr>
        <w:spacing w:after="0"/>
        <w:ind w:left="0"/>
        <w:jc w:val="both"/>
      </w:pPr>
      <w:r>
        <w:rPr>
          <w:rFonts w:ascii="Times New Roman"/>
          <w:b w:val="false"/>
          <w:i w:val="false"/>
          <w:color w:val="000000"/>
          <w:sz w:val="28"/>
        </w:rPr>
        <w:t>
      "Статья 305-1. Созалогодержатели";</w:t>
      </w:r>
    </w:p>
    <w:bookmarkEnd w:id="6"/>
    <w:bookmarkStart w:name="z12" w:id="7"/>
    <w:p>
      <w:pPr>
        <w:spacing w:after="0"/>
        <w:ind w:left="0"/>
        <w:jc w:val="both"/>
      </w:pPr>
      <w:r>
        <w:rPr>
          <w:rFonts w:ascii="Times New Roman"/>
          <w:b w:val="false"/>
          <w:i w:val="false"/>
          <w:color w:val="000000"/>
          <w:sz w:val="28"/>
        </w:rPr>
        <w:t>
      2) статью 229 изложить в следующей редакции:</w:t>
      </w:r>
    </w:p>
    <w:bookmarkEnd w:id="7"/>
    <w:bookmarkStart w:name="z13" w:id="8"/>
    <w:p>
      <w:pPr>
        <w:spacing w:after="0"/>
        <w:ind w:left="0"/>
        <w:jc w:val="both"/>
      </w:pPr>
      <w:r>
        <w:rPr>
          <w:rFonts w:ascii="Times New Roman"/>
          <w:b w:val="false"/>
          <w:i w:val="false"/>
          <w:color w:val="000000"/>
          <w:sz w:val="28"/>
        </w:rPr>
        <w:t>
      "Статья 229. Ведение общих дел участников договора</w:t>
      </w:r>
    </w:p>
    <w:bookmarkEnd w:id="8"/>
    <w:bookmarkStart w:name="z14" w:id="9"/>
    <w:p>
      <w:pPr>
        <w:spacing w:after="0"/>
        <w:ind w:left="0"/>
        <w:jc w:val="both"/>
      </w:pPr>
      <w:r>
        <w:rPr>
          <w:rFonts w:ascii="Times New Roman"/>
          <w:b w:val="false"/>
          <w:i w:val="false"/>
          <w:color w:val="000000"/>
          <w:sz w:val="28"/>
        </w:rPr>
        <w:t>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случаях, предусмотренных статьей 823 настоящего Кодекса и законодательством Республики Казахстан о проектном финансировании и секьюритизации.";</w:t>
      </w:r>
    </w:p>
    <w:bookmarkEnd w:id="9"/>
    <w:bookmarkStart w:name="z15" w:id="10"/>
    <w:p>
      <w:pPr>
        <w:spacing w:after="0"/>
        <w:ind w:left="0"/>
        <w:jc w:val="both"/>
      </w:pPr>
      <w:r>
        <w:rPr>
          <w:rFonts w:ascii="Times New Roman"/>
          <w:b w:val="false"/>
          <w:i w:val="false"/>
          <w:color w:val="000000"/>
          <w:sz w:val="28"/>
        </w:rPr>
        <w:t>
      3) дополнить статьей 305-1 следующего содержания:</w:t>
      </w:r>
    </w:p>
    <w:bookmarkEnd w:id="10"/>
    <w:bookmarkStart w:name="z16" w:id="11"/>
    <w:p>
      <w:pPr>
        <w:spacing w:after="0"/>
        <w:ind w:left="0"/>
        <w:jc w:val="both"/>
      </w:pPr>
      <w:r>
        <w:rPr>
          <w:rFonts w:ascii="Times New Roman"/>
          <w:b w:val="false"/>
          <w:i w:val="false"/>
          <w:color w:val="000000"/>
          <w:sz w:val="28"/>
        </w:rPr>
        <w:t xml:space="preserve">
      "Статья 305-1. Созалогодержатели </w:t>
      </w:r>
    </w:p>
    <w:bookmarkEnd w:id="11"/>
    <w:bookmarkStart w:name="z17" w:id="12"/>
    <w:p>
      <w:pPr>
        <w:spacing w:after="0"/>
        <w:ind w:left="0"/>
        <w:jc w:val="both"/>
      </w:pPr>
      <w:r>
        <w:rPr>
          <w:rFonts w:ascii="Times New Roman"/>
          <w:b w:val="false"/>
          <w:i w:val="false"/>
          <w:color w:val="000000"/>
          <w:sz w:val="28"/>
        </w:rPr>
        <w:t>
      1. В случаях, предусмотренных законодательными актами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(созалогодержатели), в обеспечение исполнения обязательств одного должника перед ними.</w:t>
      </w:r>
    </w:p>
    <w:bookmarkEnd w:id="12"/>
    <w:bookmarkStart w:name="z18" w:id="13"/>
    <w:p>
      <w:pPr>
        <w:spacing w:after="0"/>
        <w:ind w:left="0"/>
        <w:jc w:val="both"/>
      </w:pPr>
      <w:r>
        <w:rPr>
          <w:rFonts w:ascii="Times New Roman"/>
          <w:b w:val="false"/>
          <w:i w:val="false"/>
          <w:color w:val="000000"/>
          <w:sz w:val="28"/>
        </w:rPr>
        <w:t xml:space="preserve">
      Если иное не установлено законодательными актами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 </w:t>
      </w:r>
    </w:p>
    <w:bookmarkEnd w:id="13"/>
    <w:bookmarkStart w:name="z19" w:id="14"/>
    <w:p>
      <w:pPr>
        <w:spacing w:after="0"/>
        <w:ind w:left="0"/>
        <w:jc w:val="both"/>
      </w:pPr>
      <w:r>
        <w:rPr>
          <w:rFonts w:ascii="Times New Roman"/>
          <w:b w:val="false"/>
          <w:i w:val="false"/>
          <w:color w:val="000000"/>
          <w:sz w:val="28"/>
        </w:rPr>
        <w:t>
      2. Деньги, вырученные от реализации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bookmarkEnd w:id="14"/>
    <w:bookmarkStart w:name="z20" w:id="15"/>
    <w:p>
      <w:pPr>
        <w:spacing w:after="0"/>
        <w:ind w:left="0"/>
        <w:jc w:val="both"/>
      </w:pPr>
      <w:r>
        <w:rPr>
          <w:rFonts w:ascii="Times New Roman"/>
          <w:b w:val="false"/>
          <w:i w:val="false"/>
          <w:color w:val="000000"/>
          <w:sz w:val="28"/>
        </w:rPr>
        <w:t>
      При обращении взыскания на предмет залога, в случае его нереализации предмет залога поступает в долевую собственность залогодержателей пропорционально размерам их требований, обеспеченных залогом, если иное не установлено договором между ними.</w:t>
      </w:r>
    </w:p>
    <w:bookmarkEnd w:id="15"/>
    <w:bookmarkStart w:name="z21" w:id="16"/>
    <w:p>
      <w:pPr>
        <w:spacing w:after="0"/>
        <w:ind w:left="0"/>
        <w:jc w:val="both"/>
      </w:pPr>
      <w:r>
        <w:rPr>
          <w:rFonts w:ascii="Times New Roman"/>
          <w:b w:val="false"/>
          <w:i w:val="false"/>
          <w:color w:val="000000"/>
          <w:sz w:val="28"/>
        </w:rPr>
        <w:t>
      Положения настоящей статьи не распространяются на последующий залог (перезалог).";</w:t>
      </w:r>
    </w:p>
    <w:bookmarkEnd w:id="16"/>
    <w:bookmarkStart w:name="z22" w:id="17"/>
    <w:p>
      <w:pPr>
        <w:spacing w:after="0"/>
        <w:ind w:left="0"/>
        <w:jc w:val="both"/>
      </w:pPr>
      <w:r>
        <w:rPr>
          <w:rFonts w:ascii="Times New Roman"/>
          <w:b w:val="false"/>
          <w:i w:val="false"/>
          <w:color w:val="000000"/>
          <w:sz w:val="28"/>
        </w:rPr>
        <w:t>
      4) в пункте 2-1 статьи 328:</w:t>
      </w:r>
    </w:p>
    <w:bookmarkEnd w:id="17"/>
    <w:bookmarkStart w:name="z23" w:id="18"/>
    <w:p>
      <w:pPr>
        <w:spacing w:after="0"/>
        <w:ind w:left="0"/>
        <w:jc w:val="both"/>
      </w:pPr>
      <w:r>
        <w:rPr>
          <w:rFonts w:ascii="Times New Roman"/>
          <w:b w:val="false"/>
          <w:i w:val="false"/>
          <w:color w:val="000000"/>
          <w:sz w:val="28"/>
        </w:rPr>
        <w:t>
      часть третью изложить в следующей редакции:</w:t>
      </w:r>
    </w:p>
    <w:bookmarkEnd w:id="18"/>
    <w:bookmarkStart w:name="z24" w:id="19"/>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за исключением имущества, залог которого подлежит обязательной регистрации, могут быть осуществлены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End w:id="19"/>
    <w:bookmarkStart w:name="z25" w:id="20"/>
    <w:p>
      <w:pPr>
        <w:spacing w:after="0"/>
        <w:ind w:left="0"/>
        <w:jc w:val="both"/>
      </w:pPr>
      <w:r>
        <w:rPr>
          <w:rFonts w:ascii="Times New Roman"/>
          <w:b w:val="false"/>
          <w:i w:val="false"/>
          <w:color w:val="000000"/>
          <w:sz w:val="28"/>
        </w:rPr>
        <w:t>
      дополнить частью четвертой следующего содержания:</w:t>
      </w:r>
    </w:p>
    <w:bookmarkEnd w:id="20"/>
    <w:bookmarkStart w:name="z26" w:id="21"/>
    <w:p>
      <w:pPr>
        <w:spacing w:after="0"/>
        <w:ind w:left="0"/>
        <w:jc w:val="both"/>
      </w:pPr>
      <w:r>
        <w:rPr>
          <w:rFonts w:ascii="Times New Roman"/>
          <w:b w:val="false"/>
          <w:i w:val="false"/>
          <w:color w:val="000000"/>
          <w:sz w:val="28"/>
        </w:rPr>
        <w:t>
      "Реализация предмета залога, подлежащего обязательной регистрации, осуществляется путем проведения публичных торгов не ранее одного месяца после истечения срока погашения микрокредита. В случае нереализации предмета залога, подлежащего обязательной регистрации, на публичных торгах в течение шестидесяти календарных дней со дня начала торгов, предмет залога переходит в собственность ломбарда.";</w:t>
      </w:r>
    </w:p>
    <w:bookmarkEnd w:id="21"/>
    <w:bookmarkStart w:name="z27" w:id="22"/>
    <w:p>
      <w:pPr>
        <w:spacing w:after="0"/>
        <w:ind w:left="0"/>
        <w:jc w:val="both"/>
      </w:pPr>
      <w:r>
        <w:rPr>
          <w:rFonts w:ascii="Times New Roman"/>
          <w:b w:val="false"/>
          <w:i w:val="false"/>
          <w:color w:val="000000"/>
          <w:sz w:val="28"/>
        </w:rPr>
        <w:t>
      5) в пункте 1 статьи 353 слова "официальной ставки рефинансирования" заменить словами "базовой ставки";</w:t>
      </w:r>
    </w:p>
    <w:bookmarkEnd w:id="22"/>
    <w:bookmarkStart w:name="z28" w:id="23"/>
    <w:p>
      <w:pPr>
        <w:spacing w:after="0"/>
        <w:ind w:left="0"/>
        <w:jc w:val="both"/>
      </w:pPr>
      <w:r>
        <w:rPr>
          <w:rFonts w:ascii="Times New Roman"/>
          <w:b w:val="false"/>
          <w:i w:val="false"/>
          <w:color w:val="000000"/>
          <w:sz w:val="28"/>
        </w:rPr>
        <w:t>
      6) подпункт 4-1) пункта 2 статьи 370 изложить в следующей редакции:</w:t>
      </w:r>
    </w:p>
    <w:bookmarkEnd w:id="23"/>
    <w:bookmarkStart w:name="z29" w:id="24"/>
    <w:p>
      <w:pPr>
        <w:spacing w:after="0"/>
        <w:ind w:left="0"/>
        <w:jc w:val="both"/>
      </w:pPr>
      <w:r>
        <w:rPr>
          <w:rFonts w:ascii="Times New Roman"/>
          <w:b w:val="false"/>
          <w:i w:val="false"/>
          <w:color w:val="000000"/>
          <w:sz w:val="28"/>
        </w:rPr>
        <w:t>
      "4-1) к банку, филиалу банка-нерезидента Республики Казахстан, лишенным лицензии либо находящимся в процессе консервации или ликвидации (прекращения деятельности), если требования кредитора возникают из договора (договоров) уступки права требования;".</w:t>
      </w:r>
    </w:p>
    <w:bookmarkEnd w:id="24"/>
    <w:bookmarkStart w:name="z30" w:id="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ст. 100; № 19-II, ст. 102; № 20-VII, ст. 117, 119; № 22-I, ст. 143; № 22-II, ст. 145; № 22-III, ст. 149; № 22-VI, ст. 159; № 22-VII, ст. 161; 2016 г., № 7-I, ст. 49; № 7-II, ст. 53; № 8-I, ст. 62; № 12, ст. 87; № 24, ст. 126; 2017 г., № 4, ст. 7; № 13, ст. 45; № 21, ст. 98; 2018 г., № 11, ст. 37; № 13, ст. 41; № 14, ст. 44; № 15, ст. 47, 50; № 19, ст. 62; 2019 г., № 2, ст. 6; № 7, ст. 37; № 15-16, ст. 67; № 19-20, ст. 86):</w:t>
      </w:r>
    </w:p>
    <w:bookmarkEnd w:id="25"/>
    <w:bookmarkStart w:name="z31" w:id="26"/>
    <w:p>
      <w:pPr>
        <w:spacing w:after="0"/>
        <w:ind w:left="0"/>
        <w:jc w:val="both"/>
      </w:pPr>
      <w:r>
        <w:rPr>
          <w:rFonts w:ascii="Times New Roman"/>
          <w:b w:val="false"/>
          <w:i w:val="false"/>
          <w:color w:val="000000"/>
          <w:sz w:val="28"/>
        </w:rPr>
        <w:t>
      1) подпункт 6) части третьей пункта 1 статьи 740 изложить в следующей редакции:</w:t>
      </w:r>
    </w:p>
    <w:bookmarkEnd w:id="26"/>
    <w:bookmarkStart w:name="z32" w:id="27"/>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27"/>
    <w:bookmarkStart w:name="z33" w:id="28"/>
    <w:p>
      <w:pPr>
        <w:spacing w:after="0"/>
        <w:ind w:left="0"/>
        <w:jc w:val="both"/>
      </w:pPr>
      <w:r>
        <w:rPr>
          <w:rFonts w:ascii="Times New Roman"/>
          <w:b w:val="false"/>
          <w:i w:val="false"/>
          <w:color w:val="000000"/>
          <w:sz w:val="28"/>
        </w:rPr>
        <w:t>
      2) подпункт 6) пункта 1 статьи 841 изложить в следующей редакции:</w:t>
      </w:r>
    </w:p>
    <w:bookmarkEnd w:id="28"/>
    <w:bookmarkStart w:name="z34" w:id="29"/>
    <w:p>
      <w:pPr>
        <w:spacing w:after="0"/>
        <w:ind w:left="0"/>
        <w:jc w:val="both"/>
      </w:pPr>
      <w:r>
        <w:rPr>
          <w:rFonts w:ascii="Times New Roman"/>
          <w:b w:val="false"/>
          <w:i w:val="false"/>
          <w:color w:val="000000"/>
          <w:sz w:val="28"/>
        </w:rPr>
        <w:t>
      "6) вступления в законную силу решения суда о принудительной ликвидации (о принудительном прекращении деятельности) страховщика, принятия решения уполномоченным государственным органом о лишении лицензии филиала страховой (перестраховочной) организации-нерезидента Республики Казахстан, за исключением случаев, предусмотренных Законом Республики Казахстан "О страховой деятельности";";</w:t>
      </w:r>
    </w:p>
    <w:bookmarkEnd w:id="29"/>
    <w:bookmarkStart w:name="z35" w:id="30"/>
    <w:p>
      <w:pPr>
        <w:spacing w:after="0"/>
        <w:ind w:left="0"/>
        <w:jc w:val="both"/>
      </w:pPr>
      <w:r>
        <w:rPr>
          <w:rFonts w:ascii="Times New Roman"/>
          <w:b w:val="false"/>
          <w:i w:val="false"/>
          <w:color w:val="000000"/>
          <w:sz w:val="28"/>
        </w:rPr>
        <w:t>
      3) пункт 4 статьи 915 изложить в следующей редакции:</w:t>
      </w:r>
    </w:p>
    <w:bookmarkEnd w:id="30"/>
    <w:bookmarkStart w:name="z36" w:id="31"/>
    <w:p>
      <w:pPr>
        <w:spacing w:after="0"/>
        <w:ind w:left="0"/>
        <w:jc w:val="both"/>
      </w:pPr>
      <w:r>
        <w:rPr>
          <w:rFonts w:ascii="Times New Roman"/>
          <w:b w:val="false"/>
          <w:i w:val="false"/>
          <w:color w:val="000000"/>
          <w:sz w:val="28"/>
        </w:rPr>
        <w:t>
      "4. Тендер может быть признан его инициатором несостоявшимся, если в нем приняло участие менее двух участников или предложения участников тендера будут признаны его инициатором не удовлетворяющими условиям тендера, за исключением случаев, установленных законами Республики Казахстан.";</w:t>
      </w:r>
    </w:p>
    <w:bookmarkEnd w:id="31"/>
    <w:bookmarkStart w:name="z37" w:id="32"/>
    <w:p>
      <w:pPr>
        <w:spacing w:after="0"/>
        <w:ind w:left="0"/>
        <w:jc w:val="both"/>
      </w:pPr>
      <w:r>
        <w:rPr>
          <w:rFonts w:ascii="Times New Roman"/>
          <w:b w:val="false"/>
          <w:i w:val="false"/>
          <w:color w:val="000000"/>
          <w:sz w:val="28"/>
        </w:rPr>
        <w:t>
      4) пункт 7 статьи 916 изложить в следующей редакции:</w:t>
      </w:r>
    </w:p>
    <w:bookmarkEnd w:id="32"/>
    <w:bookmarkStart w:name="z38" w:id="33"/>
    <w:p>
      <w:pPr>
        <w:spacing w:after="0"/>
        <w:ind w:left="0"/>
        <w:jc w:val="both"/>
      </w:pPr>
      <w:r>
        <w:rPr>
          <w:rFonts w:ascii="Times New Roman"/>
          <w:b w:val="false"/>
          <w:i w:val="false"/>
          <w:color w:val="000000"/>
          <w:sz w:val="28"/>
        </w:rPr>
        <w:t>
      "7. Аукцион может состояться, если в нем примут участие не менее двух участников (покупателей), за исключением случаев, установленных законами Республики Казахстан.".</w:t>
      </w:r>
    </w:p>
    <w:bookmarkEnd w:id="33"/>
    <w:bookmarkStart w:name="z39" w:id="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19-І, 19-II, ст.96; № 21, ст.118, 122; № 23, ст.143; № 24, ст.145; 2015 г., № 8, ст.42; № 11, ст.57; № 19-І, ст.99, 101; № 19-II, ст.103; № 20-IV, ст.113; № 20-VII, ст.115, 117; № 21-І, ст.124, 126; № 22-II, ст.145; № 22-VI, ст.159; 2016 г., № 6, ст.45; № 7-II, ст.53, 56; № 8-II, ст.72; № 10, ст.79; 2017 г., № 3, ст.6; № 4, ст.7; № 12, ст.34; № 14, ст.51, 54; № 23-V, ст.113; 2018 г., № 9, ст.27; № 10, ст.32; 2019 г., № 1, ст.4; № 2, ст.6; № 7, ст.37, 39; № 19-20, ст.86; № 21-22, ст.90, 91; № 23, ст.103, 108; № 24-I, ст.119;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Закон Республики Казахстан от 29 мая 2020 года "О внесении изменений и дополнений в некоторые законодательные акты Республики Казахстан по вопросам запретных зон и запретных районов при арсеналах, базах и складах Вооруженных Сил, других войск и воинских формирований", опубликованный в газетах "Егемен Қазақстан" и "Казахстанская правда" 1 июня 2020 г.):</w:t>
      </w:r>
    </w:p>
    <w:bookmarkEnd w:id="34"/>
    <w:bookmarkStart w:name="z40" w:id="35"/>
    <w:p>
      <w:pPr>
        <w:spacing w:after="0"/>
        <w:ind w:left="0"/>
        <w:jc w:val="both"/>
      </w:pPr>
      <w:r>
        <w:rPr>
          <w:rFonts w:ascii="Times New Roman"/>
          <w:b w:val="false"/>
          <w:i w:val="false"/>
          <w:color w:val="000000"/>
          <w:sz w:val="28"/>
        </w:rPr>
        <w:t>
      1) в статье 33:</w:t>
      </w:r>
    </w:p>
    <w:bookmarkEnd w:id="35"/>
    <w:bookmarkStart w:name="z41" w:id="36"/>
    <w:p>
      <w:pPr>
        <w:spacing w:after="0"/>
        <w:ind w:left="0"/>
        <w:jc w:val="both"/>
      </w:pPr>
      <w:r>
        <w:rPr>
          <w:rFonts w:ascii="Times New Roman"/>
          <w:b w:val="false"/>
          <w:i w:val="false"/>
          <w:color w:val="000000"/>
          <w:sz w:val="28"/>
        </w:rPr>
        <w:t>
      пункт 1 дополнить подпунктом 3-2) следующего содержания:</w:t>
      </w:r>
    </w:p>
    <w:bookmarkEnd w:id="36"/>
    <w:bookmarkStart w:name="z42" w:id="37"/>
    <w:p>
      <w:pPr>
        <w:spacing w:after="0"/>
        <w:ind w:left="0"/>
        <w:jc w:val="both"/>
      </w:pPr>
      <w:r>
        <w:rPr>
          <w:rFonts w:ascii="Times New Roman"/>
          <w:b w:val="false"/>
          <w:i w:val="false"/>
          <w:color w:val="000000"/>
          <w:sz w:val="28"/>
        </w:rPr>
        <w:t>
      "3-2) при отчуждении управляющей компанией земельных участков участнику специальной экономической зоны, одновременно являющемуся частным партнером в рамках реализации проекта государственно-частного партнерства;";</w:t>
      </w:r>
    </w:p>
    <w:bookmarkEnd w:id="37"/>
    <w:bookmarkStart w:name="z43" w:id="38"/>
    <w:p>
      <w:pPr>
        <w:spacing w:after="0"/>
        <w:ind w:left="0"/>
        <w:jc w:val="both"/>
      </w:pPr>
      <w:r>
        <w:rPr>
          <w:rFonts w:ascii="Times New Roman"/>
          <w:b w:val="false"/>
          <w:i w:val="false"/>
          <w:color w:val="000000"/>
          <w:sz w:val="28"/>
        </w:rPr>
        <w:t>
      пункт 2-1 изложить в следующей редакции:</w:t>
      </w:r>
    </w:p>
    <w:bookmarkEnd w:id="38"/>
    <w:bookmarkStart w:name="z44" w:id="39"/>
    <w:p>
      <w:pPr>
        <w:spacing w:after="0"/>
        <w:ind w:left="0"/>
        <w:jc w:val="both"/>
      </w:pPr>
      <w:r>
        <w:rPr>
          <w:rFonts w:ascii="Times New Roman"/>
          <w:b w:val="false"/>
          <w:i w:val="false"/>
          <w:color w:val="000000"/>
          <w:sz w:val="28"/>
        </w:rPr>
        <w:t>
      "2-1. Ограничения, предусмотренные пунктом 2 настоящей статьи, не распространяются на сделки, в том числе залог, совершаемые землепользователями в отношении права землепользования на земельный участок, который занят отчуждаемыми зданиями (строениями, сооружениями) и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 а также на передачу во временное безвозмездное пользование земельных участков для строительства, реконструкции и эксплуатации объектов для нужд обороны по договорам государственно-частного партнерства, в том числе концессии, в соответствии с законами Республики Казахстан.";</w:t>
      </w:r>
    </w:p>
    <w:bookmarkEnd w:id="39"/>
    <w:bookmarkStart w:name="z45" w:id="40"/>
    <w:p>
      <w:pPr>
        <w:spacing w:after="0"/>
        <w:ind w:left="0"/>
        <w:jc w:val="both"/>
      </w:pPr>
      <w:r>
        <w:rPr>
          <w:rFonts w:ascii="Times New Roman"/>
          <w:b w:val="false"/>
          <w:i w:val="false"/>
          <w:color w:val="000000"/>
          <w:sz w:val="28"/>
        </w:rPr>
        <w:t>
      2) пункт 5 статьи 39 изложить в следующей редакции:</w:t>
      </w:r>
    </w:p>
    <w:bookmarkEnd w:id="40"/>
    <w:bookmarkStart w:name="z46" w:id="41"/>
    <w:p>
      <w:pPr>
        <w:spacing w:after="0"/>
        <w:ind w:left="0"/>
        <w:jc w:val="both"/>
      </w:pPr>
      <w:r>
        <w:rPr>
          <w:rFonts w:ascii="Times New Roman"/>
          <w:b w:val="false"/>
          <w:i w:val="false"/>
          <w:color w:val="000000"/>
          <w:sz w:val="28"/>
        </w:rPr>
        <w:t>
      "5. Сдача государственным землепользователем принадлежащего ему земельного участка во временное безвозмездное землепользование не допускается, кроме случаев предоставления земельного участка в порядке служебного надела и по договорам государственно-частного партнерства, в том числе концессии для строительства, реконструкции и эксплуатации объектов для нужд обороны.";</w:t>
      </w:r>
    </w:p>
    <w:bookmarkEnd w:id="41"/>
    <w:bookmarkStart w:name="z47" w:id="42"/>
    <w:p>
      <w:pPr>
        <w:spacing w:after="0"/>
        <w:ind w:left="0"/>
        <w:jc w:val="both"/>
      </w:pPr>
      <w:r>
        <w:rPr>
          <w:rFonts w:ascii="Times New Roman"/>
          <w:b w:val="false"/>
          <w:i w:val="false"/>
          <w:color w:val="000000"/>
          <w:sz w:val="28"/>
        </w:rPr>
        <w:t>
      3) в части второй пункта 4 статьи 47 слова "официальной ставки рефинансирования" заменить словами "базовой ставки";</w:t>
      </w:r>
    </w:p>
    <w:bookmarkEnd w:id="42"/>
    <w:bookmarkStart w:name="z48" w:id="43"/>
    <w:p>
      <w:pPr>
        <w:spacing w:after="0"/>
        <w:ind w:left="0"/>
        <w:jc w:val="both"/>
      </w:pPr>
      <w:r>
        <w:rPr>
          <w:rFonts w:ascii="Times New Roman"/>
          <w:b w:val="false"/>
          <w:i w:val="false"/>
          <w:color w:val="000000"/>
          <w:sz w:val="28"/>
        </w:rPr>
        <w:t>
      4) подпункт 3) пункта 3 статьи 105 изложить в следующей редакции:</w:t>
      </w:r>
    </w:p>
    <w:bookmarkEnd w:id="43"/>
    <w:bookmarkStart w:name="z49" w:id="44"/>
    <w:p>
      <w:pPr>
        <w:spacing w:after="0"/>
        <w:ind w:left="0"/>
        <w:jc w:val="both"/>
      </w:pPr>
      <w:r>
        <w:rPr>
          <w:rFonts w:ascii="Times New Roman"/>
          <w:b w:val="false"/>
          <w:i w:val="false"/>
          <w:color w:val="000000"/>
          <w:sz w:val="28"/>
        </w:rPr>
        <w:t>
      "3) строительства рыбоводных хозяйств для выращивания товарной рыбы и других водных животных, рыбопитомников, нерестово-выростных хозяйств и рыбоводных заводов;".</w:t>
      </w:r>
    </w:p>
    <w:bookmarkEnd w:id="44"/>
    <w:bookmarkStart w:name="z50" w:id="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ст.141; 2004 г., № 23, ст.142; 2006 г., № 1, ст.5; № 3, ст.22; № 15, ст.95; 2007 г., № 1, ст.4; № 2, ст.18; № 19, ст.147; № 24, ст.180; 2008 г., № 6-7, ст.27; № 23, ст.114; № 24, ст.129; 2009 г., № 2-3, ст.15; № 15-16, ст.76; № 18, ст.84; 2010 г., № 1-2, ст.5; № 5, ст.23; № 24, ст.146; 2011 г., № 1, ст.2, 7; № 5, ст.43; № 6, ст.50; № 11, ст.102; № 16, ст.129; 2012 г., № 3, ст.27; № 14, ст.92; № 15, ст.97; № 21-22, ст.124; 2013 г., № 9, ст.51; № 14, ст.72, 75; № 15, ст.79, 82; № 16, ст.83; 2014 г., № 1, ст.4; № 2, ст.10; № 7, ст.37; № 10, ст.52; № 19-I, 19-II, ст.96; № 21, ст.122; № 23, ст.143; 2015 г., № 11, ст.57; № 19-II, ст.103; № 20-IV, ст.113; 2016 г., № 6, ст.45; № 7-II, ст.56; № 8-II, ст.72; 2017 г., № 3, ст.6; № 12, ст.34; № 14, ст.51, 54; № 23-V, ст.113; 2018 г., № 10, ст.32; № 19, ст.62; № 24, ст.93; 2019 г., № 8, ст.45,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45"/>
    <w:bookmarkStart w:name="z51" w:id="46"/>
    <w:p>
      <w:pPr>
        <w:spacing w:after="0"/>
        <w:ind w:left="0"/>
        <w:jc w:val="both"/>
      </w:pPr>
      <w:r>
        <w:rPr>
          <w:rFonts w:ascii="Times New Roman"/>
          <w:b w:val="false"/>
          <w:i w:val="false"/>
          <w:color w:val="000000"/>
          <w:sz w:val="28"/>
        </w:rPr>
        <w:t>
      1) часть первую пункта 1 статьи 107 изложить в следующей редакции:</w:t>
      </w:r>
    </w:p>
    <w:bookmarkEnd w:id="46"/>
    <w:bookmarkStart w:name="z52" w:id="47"/>
    <w:p>
      <w:pPr>
        <w:spacing w:after="0"/>
        <w:ind w:left="0"/>
        <w:jc w:val="both"/>
      </w:pPr>
      <w:r>
        <w:rPr>
          <w:rFonts w:ascii="Times New Roman"/>
          <w:b w:val="false"/>
          <w:i w:val="false"/>
          <w:color w:val="000000"/>
          <w:sz w:val="28"/>
        </w:rPr>
        <w:t>
      "1. Право пользования рыбными ресурсами и другими водными животными и ведения рыбного хозяйства на водных объектах или их частях, имеющих важное значение для сохранения, воспроизводства и добычи рыбных ресурсов и других водных животных (в том числе для промыслового рыболовства), рыбохозяйственных технологических водоемах предоставляется в соответствии с законодательством Республики Казахстан в области охраны, воспроизводства и использования животного мира.";</w:t>
      </w:r>
    </w:p>
    <w:bookmarkEnd w:id="47"/>
    <w:bookmarkStart w:name="z53" w:id="48"/>
    <w:p>
      <w:pPr>
        <w:spacing w:after="0"/>
        <w:ind w:left="0"/>
        <w:jc w:val="both"/>
      </w:pPr>
      <w:r>
        <w:rPr>
          <w:rFonts w:ascii="Times New Roman"/>
          <w:b w:val="false"/>
          <w:i w:val="false"/>
          <w:color w:val="000000"/>
          <w:sz w:val="28"/>
        </w:rPr>
        <w:t>
      2) подпункт 2) пункта 1 статьи 125 изложить в следующей редакции:</w:t>
      </w:r>
    </w:p>
    <w:bookmarkEnd w:id="48"/>
    <w:bookmarkStart w:name="z54" w:id="49"/>
    <w:p>
      <w:pPr>
        <w:spacing w:after="0"/>
        <w:ind w:left="0"/>
        <w:jc w:val="both"/>
      </w:pPr>
      <w:r>
        <w:rPr>
          <w:rFonts w:ascii="Times New Roman"/>
          <w:b w:val="false"/>
          <w:i w:val="false"/>
          <w:color w:val="000000"/>
          <w:sz w:val="28"/>
        </w:rPr>
        <w:t xml:space="preserve">
      "2)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промыслового рыболовства, рыбохозяйственных технологических водоемов, объектов по использованию возобновляемых источников энергии </w:t>
      </w:r>
    </w:p>
    <w:bookmarkEnd w:id="49"/>
    <w:bookmarkStart w:name="z55" w:id="50"/>
    <w:p>
      <w:pPr>
        <w:spacing w:after="0"/>
        <w:ind w:left="0"/>
        <w:jc w:val="both"/>
      </w:pPr>
      <w:r>
        <w:rPr>
          <w:rFonts w:ascii="Times New Roman"/>
          <w:b w:val="false"/>
          <w:i w:val="false"/>
          <w:color w:val="000000"/>
          <w:sz w:val="28"/>
        </w:rPr>
        <w:t>
      (гидродинамической энергии воды), а также рекреационных зон на водном объекте, без строительства зданий и сооружений досугового и (или) оздоровительного назначения;".</w:t>
      </w:r>
    </w:p>
    <w:bookmarkEnd w:id="50"/>
    <w:bookmarkStart w:name="z56" w:id="5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19-І, 19-ІІ,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№24, ст.93; 2019 г., № 7, ст.37; № 19-20, ст.86; № 21-22, ст.91; № 23, ст.103, Закон Республики Казахстан от 25 мая 2020 года "О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 опубликованный в газетах "Егемен Қазақстан" и "Казахстанская правда" 26 мая 2020 г.):</w:t>
      </w:r>
    </w:p>
    <w:bookmarkEnd w:id="51"/>
    <w:bookmarkStart w:name="z57" w:id="52"/>
    <w:p>
      <w:pPr>
        <w:spacing w:after="0"/>
        <w:ind w:left="0"/>
        <w:jc w:val="both"/>
      </w:pPr>
      <w:r>
        <w:rPr>
          <w:rFonts w:ascii="Times New Roman"/>
          <w:b w:val="false"/>
          <w:i w:val="false"/>
          <w:color w:val="000000"/>
          <w:sz w:val="28"/>
        </w:rPr>
        <w:t>
      статью 285-2 дополнить подпунктом 9-2) следующего содержания:</w:t>
      </w:r>
    </w:p>
    <w:bookmarkEnd w:id="52"/>
    <w:bookmarkStart w:name="z58" w:id="53"/>
    <w:p>
      <w:pPr>
        <w:spacing w:after="0"/>
        <w:ind w:left="0"/>
        <w:jc w:val="both"/>
      </w:pPr>
      <w:r>
        <w:rPr>
          <w:rFonts w:ascii="Times New Roman"/>
          <w:b w:val="false"/>
          <w:i w:val="false"/>
          <w:color w:val="000000"/>
          <w:sz w:val="28"/>
        </w:rPr>
        <w:t>
      "9-2) финансирование организации, пятьдесят и более процентов голосующих акций (долей участия в уставном капитале) которой прямо или косвенно принадлежит государству и/или национальному управляющему холдингу, для дальнейшего финансирования проектов в обрабатывающей отрасли, направленных на улучшение окружающей среды, в порядке и на условиях, определяемых Правительством Республики Казахстан.".</w:t>
      </w:r>
    </w:p>
    <w:bookmarkEnd w:id="53"/>
    <w:bookmarkStart w:name="z59" w:id="5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ст.116; № 23, ст.119; № 24, ст.126;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 19-20, ст.86; № 23, ст.99, 106; № 24-I, ст.118, 119; Закон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 Закон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54"/>
    <w:bookmarkStart w:name="z60" w:id="55"/>
    <w:p>
      <w:pPr>
        <w:spacing w:after="0"/>
        <w:ind w:left="0"/>
        <w:jc w:val="both"/>
      </w:pPr>
      <w:r>
        <w:rPr>
          <w:rFonts w:ascii="Times New Roman"/>
          <w:b w:val="false"/>
          <w:i w:val="false"/>
          <w:color w:val="000000"/>
          <w:sz w:val="28"/>
        </w:rPr>
        <w:t>
      1) в статье 62:</w:t>
      </w:r>
    </w:p>
    <w:bookmarkEnd w:id="55"/>
    <w:bookmarkStart w:name="z61" w:id="56"/>
    <w:p>
      <w:pPr>
        <w:spacing w:after="0"/>
        <w:ind w:left="0"/>
        <w:jc w:val="both"/>
      </w:pPr>
      <w:r>
        <w:rPr>
          <w:rFonts w:ascii="Times New Roman"/>
          <w:b w:val="false"/>
          <w:i w:val="false"/>
          <w:color w:val="000000"/>
          <w:sz w:val="28"/>
        </w:rPr>
        <w:t>
      пункт 3 дополнить частью четвертой следующего содержания:</w:t>
      </w:r>
    </w:p>
    <w:bookmarkEnd w:id="56"/>
    <w:bookmarkStart w:name="z62" w:id="57"/>
    <w:p>
      <w:pPr>
        <w:spacing w:after="0"/>
        <w:ind w:left="0"/>
        <w:jc w:val="both"/>
      </w:pPr>
      <w:r>
        <w:rPr>
          <w:rFonts w:ascii="Times New Roman"/>
          <w:b w:val="false"/>
          <w:i w:val="false"/>
          <w:color w:val="000000"/>
          <w:sz w:val="28"/>
        </w:rPr>
        <w:t>
      "Порядок разработки стратегического плана Национального Банка Республики Казахстан определяется в соответствии с Законом Республики Казахстан "О Национальном Банке Республики Казахстан".";</w:t>
      </w:r>
    </w:p>
    <w:bookmarkEnd w:id="57"/>
    <w:bookmarkStart w:name="z63" w:id="58"/>
    <w:p>
      <w:pPr>
        <w:spacing w:after="0"/>
        <w:ind w:left="0"/>
        <w:jc w:val="both"/>
      </w:pPr>
      <w:r>
        <w:rPr>
          <w:rFonts w:ascii="Times New Roman"/>
          <w:b w:val="false"/>
          <w:i w:val="false"/>
          <w:color w:val="000000"/>
          <w:sz w:val="28"/>
        </w:rPr>
        <w:t>
      пункт 6 дополнить частью девятой следующего содержания:</w:t>
      </w:r>
    </w:p>
    <w:bookmarkEnd w:id="58"/>
    <w:bookmarkStart w:name="z64" w:id="59"/>
    <w:p>
      <w:pPr>
        <w:spacing w:after="0"/>
        <w:ind w:left="0"/>
        <w:jc w:val="both"/>
      </w:pPr>
      <w:r>
        <w:rPr>
          <w:rFonts w:ascii="Times New Roman"/>
          <w:b w:val="false"/>
          <w:i w:val="false"/>
          <w:color w:val="000000"/>
          <w:sz w:val="28"/>
        </w:rPr>
        <w:t>
      "Порядок разработки меморандума Национального Банка Республики Казахстан определяется в соответствии с Законом Республики Казахстан "О Национальном Банке Республики Казахстан".";</w:t>
      </w:r>
    </w:p>
    <w:bookmarkEnd w:id="59"/>
    <w:bookmarkStart w:name="z65" w:id="60"/>
    <w:p>
      <w:pPr>
        <w:spacing w:after="0"/>
        <w:ind w:left="0"/>
        <w:jc w:val="both"/>
      </w:pPr>
      <w:r>
        <w:rPr>
          <w:rFonts w:ascii="Times New Roman"/>
          <w:b w:val="false"/>
          <w:i w:val="false"/>
          <w:color w:val="000000"/>
          <w:sz w:val="28"/>
        </w:rPr>
        <w:t>
      2) в статье 155-2:</w:t>
      </w:r>
    </w:p>
    <w:bookmarkEnd w:id="60"/>
    <w:bookmarkStart w:name="z66" w:id="61"/>
    <w:p>
      <w:pPr>
        <w:spacing w:after="0"/>
        <w:ind w:left="0"/>
        <w:jc w:val="both"/>
      </w:pPr>
      <w:r>
        <w:rPr>
          <w:rFonts w:ascii="Times New Roman"/>
          <w:b w:val="false"/>
          <w:i w:val="false"/>
          <w:color w:val="000000"/>
          <w:sz w:val="28"/>
        </w:rPr>
        <w:t>
      пункт 1 изложить в следующей редакции:</w:t>
      </w:r>
    </w:p>
    <w:bookmarkEnd w:id="61"/>
    <w:bookmarkStart w:name="z67" w:id="62"/>
    <w:p>
      <w:pPr>
        <w:spacing w:after="0"/>
        <w:ind w:left="0"/>
        <w:jc w:val="both"/>
      </w:pPr>
      <w:r>
        <w:rPr>
          <w:rFonts w:ascii="Times New Roman"/>
          <w:b w:val="false"/>
          <w:i w:val="false"/>
          <w:color w:val="000000"/>
          <w:sz w:val="28"/>
        </w:rPr>
        <w:t>
      "1. По концессионным проектам, одобренным бюджетными комиссиями на основании экономического заключения на инвестиционное предложение, осуществляются разработка или корректировка конкурсной документации концессионных проектов, включающих разработку или корректировку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p>
    <w:bookmarkEnd w:id="62"/>
    <w:bookmarkStart w:name="z68" w:id="63"/>
    <w:p>
      <w:pPr>
        <w:spacing w:after="0"/>
        <w:ind w:left="0"/>
        <w:jc w:val="both"/>
      </w:pPr>
      <w:r>
        <w:rPr>
          <w:rFonts w:ascii="Times New Roman"/>
          <w:b w:val="false"/>
          <w:i w:val="false"/>
          <w:color w:val="000000"/>
          <w:sz w:val="28"/>
        </w:rPr>
        <w:t>
      По республиканским концессионным проектам при разработке или корректировке конкурсной документации в случае проведения конкурса по выбору концессионера с использованием двухэтапных процедур в соответствии со статьей 20-1 Закона Республики Казахстан "О концессиях" разработка технико-экономических обоснований концессионных проектов не требуется.</w:t>
      </w:r>
    </w:p>
    <w:bookmarkEnd w:id="63"/>
    <w:bookmarkStart w:name="z69" w:id="64"/>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конкурсной документации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End w:id="64"/>
    <w:bookmarkStart w:name="z70" w:id="65"/>
    <w:p>
      <w:pPr>
        <w:spacing w:after="0"/>
        <w:ind w:left="0"/>
        <w:jc w:val="both"/>
      </w:pPr>
      <w:r>
        <w:rPr>
          <w:rFonts w:ascii="Times New Roman"/>
          <w:b w:val="false"/>
          <w:i w:val="false"/>
          <w:color w:val="000000"/>
          <w:sz w:val="28"/>
        </w:rPr>
        <w:t>
      пункт 3 изложить в следующей редакции:</w:t>
      </w:r>
    </w:p>
    <w:bookmarkEnd w:id="65"/>
    <w:bookmarkStart w:name="z71" w:id="66"/>
    <w:p>
      <w:pPr>
        <w:spacing w:after="0"/>
        <w:ind w:left="0"/>
        <w:jc w:val="both"/>
      </w:pPr>
      <w:r>
        <w:rPr>
          <w:rFonts w:ascii="Times New Roman"/>
          <w:b w:val="false"/>
          <w:i w:val="false"/>
          <w:color w:val="000000"/>
          <w:sz w:val="28"/>
        </w:rPr>
        <w:t>
      "3. Центральный уполномоченный орган по государственному планированию направляет конкурсную документацию концессионных проектов, за исключением случаев, установленных подпунктом 3-3) статьи 13 Закона Республики Казахстан "О концессиях", на экспертизу в специализированную организацию по вопросам концессии.</w:t>
      </w:r>
    </w:p>
    <w:bookmarkEnd w:id="66"/>
    <w:bookmarkStart w:name="z72" w:id="67"/>
    <w:p>
      <w:pPr>
        <w:spacing w:after="0"/>
        <w:ind w:left="0"/>
        <w:jc w:val="both"/>
      </w:pPr>
      <w:r>
        <w:rPr>
          <w:rFonts w:ascii="Times New Roman"/>
          <w:b w:val="false"/>
          <w:i w:val="false"/>
          <w:color w:val="000000"/>
          <w:sz w:val="28"/>
        </w:rPr>
        <w:t>
      Местный уполномоченный орган по государственному планированию направляет конкурсную документацию концессионных проектов в случае, установленном подпунктом 3-3) статьи 13 Закона Республики Казахстан "О концессиях",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юридическому лицу, определяемому местным исполнительным органом.".</w:t>
      </w:r>
    </w:p>
    <w:bookmarkEnd w:id="67"/>
    <w:bookmarkStart w:name="z73" w:id="6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 № 12, ст. 87; № 23, ст. 118; № 24, ст. 126, 129; 2017 г., № 1-2, ст. 3; № 8, ст. 16; № 14, ст. 50, 53; № 16, ст. 56; № 21, ст. 98, 102; № 24, ст. 115; 2018 г., № 1, ст. 2; № 10, ст. 32; № 16, ст. 53, 56; № 23, ст. 91; № 24, ст. 93; 2019 г., № 2, ст. 6; № 7, ст. 36; № 19-20, ст. 86; № 23, ст. 103; № 24-І, ст. 118; № 24-ІІ, ст. 120):</w:t>
      </w:r>
    </w:p>
    <w:bookmarkEnd w:id="68"/>
    <w:bookmarkStart w:name="z74" w:id="69"/>
    <w:p>
      <w:pPr>
        <w:spacing w:after="0"/>
        <w:ind w:left="0"/>
        <w:jc w:val="both"/>
      </w:pPr>
      <w:r>
        <w:rPr>
          <w:rFonts w:ascii="Times New Roman"/>
          <w:b w:val="false"/>
          <w:i w:val="false"/>
          <w:color w:val="000000"/>
          <w:sz w:val="28"/>
        </w:rPr>
        <w:t>
      1) часть вторую статьи 18 изложить в следующей редакции:</w:t>
      </w:r>
    </w:p>
    <w:bookmarkEnd w:id="69"/>
    <w:bookmarkStart w:name="z75" w:id="70"/>
    <w:p>
      <w:pPr>
        <w:spacing w:after="0"/>
        <w:ind w:left="0"/>
        <w:jc w:val="both"/>
      </w:pPr>
      <w:r>
        <w:rPr>
          <w:rFonts w:ascii="Times New Roman"/>
          <w:b w:val="false"/>
          <w:i w:val="false"/>
          <w:color w:val="000000"/>
          <w:sz w:val="28"/>
        </w:rPr>
        <w:t>
      "2. Наложение ареста на вклады лиц, размещенные в банках второго уровня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p>
    <w:bookmarkEnd w:id="70"/>
    <w:bookmarkStart w:name="z76" w:id="71"/>
    <w:p>
      <w:pPr>
        <w:spacing w:after="0"/>
        <w:ind w:left="0"/>
        <w:jc w:val="both"/>
      </w:pPr>
      <w:r>
        <w:rPr>
          <w:rFonts w:ascii="Times New Roman"/>
          <w:b w:val="false"/>
          <w:i w:val="false"/>
          <w:color w:val="000000"/>
          <w:sz w:val="28"/>
        </w:rPr>
        <w:t>
      2) абзац второй части седьмой статьи 161 изложить в следующей редакции:</w:t>
      </w:r>
    </w:p>
    <w:bookmarkEnd w:id="71"/>
    <w:bookmarkStart w:name="z77" w:id="72"/>
    <w:p>
      <w:pPr>
        <w:spacing w:after="0"/>
        <w:ind w:left="0"/>
        <w:jc w:val="both"/>
      </w:pPr>
      <w:r>
        <w:rPr>
          <w:rFonts w:ascii="Times New Roman"/>
          <w:b w:val="false"/>
          <w:i w:val="false"/>
          <w:color w:val="000000"/>
          <w:sz w:val="28"/>
        </w:rPr>
        <w:t>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на активы фонда социального медицинского страхования, находящиеся на банковских счетах,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72"/>
    <w:bookmarkStart w:name="z78" w:id="73"/>
    <w:p>
      <w:pPr>
        <w:spacing w:after="0"/>
        <w:ind w:left="0"/>
        <w:jc w:val="both"/>
      </w:pPr>
      <w:r>
        <w:rPr>
          <w:rFonts w:ascii="Times New Roman"/>
          <w:b w:val="false"/>
          <w:i w:val="false"/>
          <w:color w:val="000000"/>
          <w:sz w:val="28"/>
        </w:rPr>
        <w:t>
      3) часть двенадцатую статьи 163 изложить в следующей редакции:</w:t>
      </w:r>
    </w:p>
    <w:bookmarkEnd w:id="73"/>
    <w:bookmarkStart w:name="z79" w:id="74"/>
    <w:p>
      <w:pPr>
        <w:spacing w:after="0"/>
        <w:ind w:left="0"/>
        <w:jc w:val="both"/>
      </w:pPr>
      <w:r>
        <w:rPr>
          <w:rFonts w:ascii="Times New Roman"/>
          <w:b w:val="false"/>
          <w:i w:val="false"/>
          <w:color w:val="000000"/>
          <w:sz w:val="28"/>
        </w:rPr>
        <w:t>
      "12. При наложении ареста на деньги и иные ценности, находящиеся на счетах и вкладах в банках второго уровня, филиалах банков-нерезидентов Республики Казахстан и кредитных учреждениях, расходные операции по данному счету прекращаются в пределах средств, на которые наложен арест.".</w:t>
      </w:r>
    </w:p>
    <w:bookmarkEnd w:id="74"/>
    <w:bookmarkStart w:name="z80" w:id="7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 № 19-20, ст.86; № 21-22, ст.90, 91; № 23, ст.108; № 24-I, ст.118; № 24-II, ст.123, 124, Закон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75"/>
    <w:bookmarkStart w:name="z81" w:id="76"/>
    <w:p>
      <w:pPr>
        <w:spacing w:after="0"/>
        <w:ind w:left="0"/>
        <w:jc w:val="both"/>
      </w:pPr>
      <w:r>
        <w:rPr>
          <w:rFonts w:ascii="Times New Roman"/>
          <w:b w:val="false"/>
          <w:i w:val="false"/>
          <w:color w:val="000000"/>
          <w:sz w:val="28"/>
        </w:rPr>
        <w:t>
      1) оглавление дополнить заголовками следующего содержания:</w:t>
      </w:r>
    </w:p>
    <w:bookmarkEnd w:id="76"/>
    <w:bookmarkStart w:name="z82" w:id="77"/>
    <w:p>
      <w:pPr>
        <w:spacing w:after="0"/>
        <w:ind w:left="0"/>
        <w:jc w:val="both"/>
      </w:pPr>
      <w:r>
        <w:rPr>
          <w:rFonts w:ascii="Times New Roman"/>
          <w:b w:val="false"/>
          <w:i w:val="false"/>
          <w:color w:val="000000"/>
          <w:sz w:val="28"/>
        </w:rPr>
        <w:t>
      "Статья 25-1. Реестр добросовестности бизнес-партнеров";</w:t>
      </w:r>
    </w:p>
    <w:bookmarkEnd w:id="77"/>
    <w:bookmarkStart w:name="z83" w:id="78"/>
    <w:p>
      <w:pPr>
        <w:spacing w:after="0"/>
        <w:ind w:left="0"/>
        <w:jc w:val="both"/>
      </w:pPr>
      <w:r>
        <w:rPr>
          <w:rFonts w:ascii="Times New Roman"/>
          <w:b w:val="false"/>
          <w:i w:val="false"/>
          <w:color w:val="000000"/>
          <w:sz w:val="28"/>
        </w:rPr>
        <w:t>
      "Статья 295-2. Соглашение об инвестициях";</w:t>
      </w:r>
    </w:p>
    <w:bookmarkEnd w:id="78"/>
    <w:bookmarkStart w:name="z84" w:id="79"/>
    <w:p>
      <w:pPr>
        <w:spacing w:after="0"/>
        <w:ind w:left="0"/>
        <w:jc w:val="both"/>
      </w:pPr>
      <w:r>
        <w:rPr>
          <w:rFonts w:ascii="Times New Roman"/>
          <w:b w:val="false"/>
          <w:i w:val="false"/>
          <w:color w:val="000000"/>
          <w:sz w:val="28"/>
        </w:rPr>
        <w:t>
      2) дополнить статьей 25-1 следующего содержания:</w:t>
      </w:r>
    </w:p>
    <w:bookmarkEnd w:id="79"/>
    <w:bookmarkStart w:name="z85" w:id="80"/>
    <w:p>
      <w:pPr>
        <w:spacing w:after="0"/>
        <w:ind w:left="0"/>
        <w:jc w:val="both"/>
      </w:pPr>
      <w:r>
        <w:rPr>
          <w:rFonts w:ascii="Times New Roman"/>
          <w:b w:val="false"/>
          <w:i w:val="false"/>
          <w:color w:val="000000"/>
          <w:sz w:val="28"/>
        </w:rPr>
        <w:t>
      "Статья 25-1. Реестр добросовестности бизнес-партнеров</w:t>
      </w:r>
    </w:p>
    <w:bookmarkEnd w:id="80"/>
    <w:bookmarkStart w:name="z86" w:id="81"/>
    <w:p>
      <w:pPr>
        <w:spacing w:after="0"/>
        <w:ind w:left="0"/>
        <w:jc w:val="both"/>
      </w:pPr>
      <w:r>
        <w:rPr>
          <w:rFonts w:ascii="Times New Roman"/>
          <w:b w:val="false"/>
          <w:i w:val="false"/>
          <w:color w:val="000000"/>
          <w:sz w:val="28"/>
        </w:rPr>
        <w:t>
      1. Реестр добросовестности бизнес-партнеров – информационная система Национальной палаты предпринимателей Республики Казахстан, интегрированная с объектами информатизации государственных органов и организаций в целях формирования рейтингов и сведений о благонадежных и добросовестных отечественных бизнес-партнерах.</w:t>
      </w:r>
    </w:p>
    <w:bookmarkEnd w:id="81"/>
    <w:bookmarkStart w:name="z87" w:id="82"/>
    <w:p>
      <w:pPr>
        <w:spacing w:after="0"/>
        <w:ind w:left="0"/>
        <w:jc w:val="both"/>
      </w:pPr>
      <w:r>
        <w:rPr>
          <w:rFonts w:ascii="Times New Roman"/>
          <w:b w:val="false"/>
          <w:i w:val="false"/>
          <w:color w:val="000000"/>
          <w:sz w:val="28"/>
        </w:rPr>
        <w:t>
      2. Государственные органы и организации обеспечивают интеграцию объектов информатизации с реестром добросовестности бизнес-партнеров.</w:t>
      </w:r>
    </w:p>
    <w:bookmarkEnd w:id="82"/>
    <w:bookmarkStart w:name="z88" w:id="83"/>
    <w:p>
      <w:pPr>
        <w:spacing w:after="0"/>
        <w:ind w:left="0"/>
        <w:jc w:val="both"/>
      </w:pPr>
      <w:r>
        <w:rPr>
          <w:rFonts w:ascii="Times New Roman"/>
          <w:b w:val="false"/>
          <w:i w:val="false"/>
          <w:color w:val="000000"/>
          <w:sz w:val="28"/>
        </w:rPr>
        <w:t>
      Перечень объектов информатизации государственных органов и организаций, подлежащих интеграции с реестром добросовестности бизнес-партнеров, а также порядок интеграции определяются Правительством Республики Казахстан.</w:t>
      </w:r>
    </w:p>
    <w:bookmarkEnd w:id="83"/>
    <w:bookmarkStart w:name="z89" w:id="84"/>
    <w:p>
      <w:pPr>
        <w:spacing w:after="0"/>
        <w:ind w:left="0"/>
        <w:jc w:val="both"/>
      </w:pPr>
      <w:r>
        <w:rPr>
          <w:rFonts w:ascii="Times New Roman"/>
          <w:b w:val="false"/>
          <w:i w:val="false"/>
          <w:color w:val="000000"/>
          <w:sz w:val="28"/>
        </w:rPr>
        <w:t xml:space="preserve">
      3. Реестр добросовестности бизнес-партнеров содержит в себе сведения о субъектах предпринимательства, позволяющих провести проверку благонадежности и добросовестности поставщика на основании сформированного рейтинга. </w:t>
      </w:r>
    </w:p>
    <w:bookmarkEnd w:id="84"/>
    <w:bookmarkStart w:name="z90" w:id="85"/>
    <w:p>
      <w:pPr>
        <w:spacing w:after="0"/>
        <w:ind w:left="0"/>
        <w:jc w:val="both"/>
      </w:pPr>
      <w:r>
        <w:rPr>
          <w:rFonts w:ascii="Times New Roman"/>
          <w:b w:val="false"/>
          <w:i w:val="false"/>
          <w:color w:val="000000"/>
          <w:sz w:val="28"/>
        </w:rPr>
        <w:t>
      4. Порядок создания и ведения реестра добросовестности бизнес-партнеров определяется Правительством Республики Казахстан.";</w:t>
      </w:r>
    </w:p>
    <w:bookmarkEnd w:id="85"/>
    <w:bookmarkStart w:name="z91" w:id="86"/>
    <w:p>
      <w:pPr>
        <w:spacing w:after="0"/>
        <w:ind w:left="0"/>
        <w:jc w:val="both"/>
      </w:pPr>
      <w:r>
        <w:rPr>
          <w:rFonts w:ascii="Times New Roman"/>
          <w:b w:val="false"/>
          <w:i w:val="false"/>
          <w:color w:val="000000"/>
          <w:sz w:val="28"/>
        </w:rPr>
        <w:t>
      3) подпункт 3) части второй пункта 2 статьи 82 изложить в следующей редакции:</w:t>
      </w:r>
    </w:p>
    <w:bookmarkEnd w:id="86"/>
    <w:bookmarkStart w:name="z92" w:id="87"/>
    <w:p>
      <w:pPr>
        <w:spacing w:after="0"/>
        <w:ind w:left="0"/>
        <w:jc w:val="both"/>
      </w:pPr>
      <w:r>
        <w:rPr>
          <w:rFonts w:ascii="Times New Roman"/>
          <w:b w:val="false"/>
          <w:i w:val="false"/>
          <w:color w:val="000000"/>
          <w:sz w:val="28"/>
        </w:rPr>
        <w:t>
      "3) регулирование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87"/>
    <w:bookmarkStart w:name="z93" w:id="88"/>
    <w:p>
      <w:pPr>
        <w:spacing w:after="0"/>
        <w:ind w:left="0"/>
        <w:jc w:val="both"/>
      </w:pPr>
      <w:r>
        <w:rPr>
          <w:rFonts w:ascii="Times New Roman"/>
          <w:b w:val="false"/>
          <w:i w:val="false"/>
          <w:color w:val="000000"/>
          <w:sz w:val="28"/>
        </w:rPr>
        <w:t>
      4) подпункты 13-2) и 13-3) пункта 2 статьи 85 исключить;</w:t>
      </w:r>
    </w:p>
    <w:bookmarkEnd w:id="88"/>
    <w:bookmarkStart w:name="z94" w:id="89"/>
    <w:p>
      <w:pPr>
        <w:spacing w:after="0"/>
        <w:ind w:left="0"/>
        <w:jc w:val="both"/>
      </w:pPr>
      <w:r>
        <w:rPr>
          <w:rFonts w:ascii="Times New Roman"/>
          <w:b w:val="false"/>
          <w:i w:val="false"/>
          <w:color w:val="000000"/>
          <w:sz w:val="28"/>
        </w:rPr>
        <w:t>
      5) в статье 102:</w:t>
      </w:r>
    </w:p>
    <w:bookmarkEnd w:id="89"/>
    <w:bookmarkStart w:name="z95" w:id="90"/>
    <w:p>
      <w:pPr>
        <w:spacing w:after="0"/>
        <w:ind w:left="0"/>
        <w:jc w:val="both"/>
      </w:pPr>
      <w:r>
        <w:rPr>
          <w:rFonts w:ascii="Times New Roman"/>
          <w:b w:val="false"/>
          <w:i w:val="false"/>
          <w:color w:val="000000"/>
          <w:sz w:val="28"/>
        </w:rPr>
        <w:t>
      пункт 2 изложить в следующей редакции:</w:t>
      </w:r>
    </w:p>
    <w:bookmarkEnd w:id="90"/>
    <w:bookmarkStart w:name="z96" w:id="91"/>
    <w:p>
      <w:pPr>
        <w:spacing w:after="0"/>
        <w:ind w:left="0"/>
        <w:jc w:val="both"/>
      </w:pPr>
      <w:r>
        <w:rPr>
          <w:rFonts w:ascii="Times New Roman"/>
          <w:b w:val="false"/>
          <w:i w:val="false"/>
          <w:color w:val="000000"/>
          <w:sz w:val="28"/>
        </w:rPr>
        <w:t>
      "2. Уполномоченный орган в области регулирования внешнеторговой деятельности:</w:t>
      </w:r>
    </w:p>
    <w:bookmarkEnd w:id="91"/>
    <w:bookmarkStart w:name="z97" w:id="92"/>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92"/>
    <w:bookmarkStart w:name="z98" w:id="93"/>
    <w:p>
      <w:pPr>
        <w:spacing w:after="0"/>
        <w:ind w:left="0"/>
        <w:jc w:val="both"/>
      </w:pP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bookmarkEnd w:id="93"/>
    <w:bookmarkStart w:name="z99" w:id="94"/>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94"/>
    <w:bookmarkStart w:name="z100" w:id="95"/>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 компенсационных мер;</w:t>
      </w:r>
    </w:p>
    <w:bookmarkEnd w:id="95"/>
    <w:bookmarkStart w:name="z101" w:id="96"/>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 компенсационных мер;</w:t>
      </w:r>
    </w:p>
    <w:bookmarkEnd w:id="96"/>
    <w:bookmarkStart w:name="z102" w:id="97"/>
    <w:p>
      <w:pPr>
        <w:spacing w:after="0"/>
        <w:ind w:left="0"/>
        <w:jc w:val="both"/>
      </w:pPr>
      <w:r>
        <w:rPr>
          <w:rFonts w:ascii="Times New Roman"/>
          <w:b w:val="false"/>
          <w:i w:val="false"/>
          <w:color w:val="000000"/>
          <w:sz w:val="28"/>
        </w:rPr>
        <w:t>
      6) взаимодействует с официальными органами других стран и международными организациями;</w:t>
      </w:r>
    </w:p>
    <w:bookmarkEnd w:id="97"/>
    <w:bookmarkStart w:name="z103" w:id="98"/>
    <w:p>
      <w:pPr>
        <w:spacing w:after="0"/>
        <w:ind w:left="0"/>
        <w:jc w:val="both"/>
      </w:pPr>
      <w:r>
        <w:rPr>
          <w:rFonts w:ascii="Times New Roman"/>
          <w:b w:val="false"/>
          <w:i w:val="false"/>
          <w:color w:val="000000"/>
          <w:sz w:val="28"/>
        </w:rPr>
        <w:t>
      7) разрабатывает и утверждает правила возмещения части затрат субъектов индустриально-инновационной деятельности по продвижению отечественных обработанных товаров, а также услуг на внешние рынки;</w:t>
      </w:r>
    </w:p>
    <w:bookmarkEnd w:id="98"/>
    <w:bookmarkStart w:name="z104" w:id="99"/>
    <w:p>
      <w:pPr>
        <w:spacing w:after="0"/>
        <w:ind w:left="0"/>
        <w:jc w:val="both"/>
      </w:pPr>
      <w:r>
        <w:rPr>
          <w:rFonts w:ascii="Times New Roman"/>
          <w:b w:val="false"/>
          <w:i w:val="false"/>
          <w:color w:val="000000"/>
          <w:sz w:val="28"/>
        </w:rPr>
        <w:t xml:space="preserve">
      8) разрабатывает и утверждает перечень отечественных обработанных товаров, а также услуг, по которым частично возмещаются затраты по их продвижению на внешние рынки; </w:t>
      </w:r>
    </w:p>
    <w:bookmarkEnd w:id="99"/>
    <w:bookmarkStart w:name="z105" w:id="100"/>
    <w:p>
      <w:pPr>
        <w:spacing w:after="0"/>
        <w:ind w:left="0"/>
        <w:jc w:val="both"/>
      </w:pPr>
      <w:r>
        <w:rPr>
          <w:rFonts w:ascii="Times New Roman"/>
          <w:b w:val="false"/>
          <w:i w:val="false"/>
          <w:color w:val="000000"/>
          <w:sz w:val="28"/>
        </w:rPr>
        <w:t>
      9) осуществляет в пределах компетенции развитие и продвижение несырьевого экспорта;</w:t>
      </w:r>
    </w:p>
    <w:bookmarkEnd w:id="100"/>
    <w:bookmarkStart w:name="z106" w:id="101"/>
    <w:p>
      <w:pPr>
        <w:spacing w:after="0"/>
        <w:ind w:left="0"/>
        <w:jc w:val="both"/>
      </w:pPr>
      <w:r>
        <w:rPr>
          <w:rFonts w:ascii="Times New Roman"/>
          <w:b w:val="false"/>
          <w:i w:val="false"/>
          <w:color w:val="000000"/>
          <w:sz w:val="28"/>
        </w:rPr>
        <w:t>
      10) координирует работу отраслевых государственных органов Республики Казахстан по вопросам развития и продвижения несырьевого экспорта;</w:t>
      </w:r>
    </w:p>
    <w:bookmarkEnd w:id="101"/>
    <w:bookmarkStart w:name="z107" w:id="102"/>
    <w:p>
      <w:pPr>
        <w:spacing w:after="0"/>
        <w:ind w:left="0"/>
        <w:jc w:val="both"/>
      </w:pPr>
      <w:r>
        <w:rPr>
          <w:rFonts w:ascii="Times New Roman"/>
          <w:b w:val="false"/>
          <w:i w:val="false"/>
          <w:color w:val="000000"/>
          <w:sz w:val="28"/>
        </w:rPr>
        <w:t>
      11) взаимодействует с отраслевыми государственными органами Республики Казахстан по вопросам развития и продвижения несырьевого экспорта;</w:t>
      </w:r>
    </w:p>
    <w:bookmarkEnd w:id="102"/>
    <w:bookmarkStart w:name="z108" w:id="103"/>
    <w:p>
      <w:pPr>
        <w:spacing w:after="0"/>
        <w:ind w:left="0"/>
        <w:jc w:val="both"/>
      </w:pPr>
      <w:r>
        <w:rPr>
          <w:rFonts w:ascii="Times New Roman"/>
          <w:b w:val="false"/>
          <w:i w:val="false"/>
          <w:color w:val="000000"/>
          <w:sz w:val="28"/>
        </w:rPr>
        <w:t>
      12) разрабатывает и утверждает нормативные правовые акты по вопросам продвижения несырьевого экспорта;</w:t>
      </w:r>
    </w:p>
    <w:bookmarkEnd w:id="103"/>
    <w:bookmarkStart w:name="z109" w:id="104"/>
    <w:p>
      <w:pPr>
        <w:spacing w:after="0"/>
        <w:ind w:left="0"/>
        <w:jc w:val="both"/>
      </w:pPr>
      <w:r>
        <w:rPr>
          <w:rFonts w:ascii="Times New Roman"/>
          <w:b w:val="false"/>
          <w:i w:val="false"/>
          <w:color w:val="000000"/>
          <w:sz w:val="28"/>
        </w:rPr>
        <w:t>
      13) разрабатывает и утверждает меры по продвижению экспорта с учетом международных обязательств Республики Казахстан;</w:t>
      </w:r>
    </w:p>
    <w:bookmarkEnd w:id="104"/>
    <w:bookmarkStart w:name="z110" w:id="105"/>
    <w:p>
      <w:pPr>
        <w:spacing w:after="0"/>
        <w:ind w:left="0"/>
        <w:jc w:val="both"/>
      </w:pPr>
      <w:r>
        <w:rPr>
          <w:rFonts w:ascii="Times New Roman"/>
          <w:b w:val="false"/>
          <w:i w:val="false"/>
          <w:color w:val="000000"/>
          <w:sz w:val="28"/>
        </w:rPr>
        <w:t>
      14) обеспечивает и несет ответственность за реализацию и исполнение государственных программ в рамках компетенции;</w:t>
      </w:r>
    </w:p>
    <w:bookmarkEnd w:id="105"/>
    <w:bookmarkStart w:name="z111" w:id="106"/>
    <w:p>
      <w:pPr>
        <w:spacing w:after="0"/>
        <w:ind w:left="0"/>
        <w:jc w:val="both"/>
      </w:pPr>
      <w:r>
        <w:rPr>
          <w:rFonts w:ascii="Times New Roman"/>
          <w:b w:val="false"/>
          <w:i w:val="false"/>
          <w:color w:val="000000"/>
          <w:sz w:val="28"/>
        </w:rPr>
        <w:t>
      15)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06"/>
    <w:bookmarkStart w:name="z112" w:id="107"/>
    <w:p>
      <w:pPr>
        <w:spacing w:after="0"/>
        <w:ind w:left="0"/>
        <w:jc w:val="both"/>
      </w:pPr>
      <w:r>
        <w:rPr>
          <w:rFonts w:ascii="Times New Roman"/>
          <w:b w:val="false"/>
          <w:i w:val="false"/>
          <w:color w:val="000000"/>
          <w:sz w:val="28"/>
        </w:rPr>
        <w:t>
      6) в части второй пункта 2 статьи 112-1:</w:t>
      </w:r>
    </w:p>
    <w:bookmarkEnd w:id="107"/>
    <w:bookmarkStart w:name="z113" w:id="108"/>
    <w:p>
      <w:pPr>
        <w:spacing w:after="0"/>
        <w:ind w:left="0"/>
        <w:jc w:val="both"/>
      </w:pPr>
      <w:r>
        <w:rPr>
          <w:rFonts w:ascii="Times New Roman"/>
          <w:b w:val="false"/>
          <w:i w:val="false"/>
          <w:color w:val="000000"/>
          <w:sz w:val="28"/>
        </w:rPr>
        <w:t>
      после слов "финансовых организаций," дополнить словами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08"/>
    <w:bookmarkStart w:name="z114" w:id="109"/>
    <w:p>
      <w:pPr>
        <w:spacing w:after="0"/>
        <w:ind w:left="0"/>
        <w:jc w:val="both"/>
      </w:pPr>
      <w:r>
        <w:rPr>
          <w:rFonts w:ascii="Times New Roman"/>
          <w:b w:val="false"/>
          <w:i w:val="false"/>
          <w:color w:val="000000"/>
          <w:sz w:val="28"/>
        </w:rPr>
        <w:t>
      слова "организаций, осуществляющих микрофинансовую деятельность," исключить;</w:t>
      </w:r>
    </w:p>
    <w:bookmarkEnd w:id="109"/>
    <w:bookmarkStart w:name="z115" w:id="110"/>
    <w:p>
      <w:pPr>
        <w:spacing w:after="0"/>
        <w:ind w:left="0"/>
        <w:jc w:val="both"/>
      </w:pPr>
      <w:r>
        <w:rPr>
          <w:rFonts w:ascii="Times New Roman"/>
          <w:b w:val="false"/>
          <w:i w:val="false"/>
          <w:color w:val="000000"/>
          <w:sz w:val="28"/>
        </w:rPr>
        <w:t>
      7) часть первую пункта 1 статьи 192 дополнить подпунктом 6) следующего содержания:</w:t>
      </w:r>
    </w:p>
    <w:bookmarkEnd w:id="110"/>
    <w:bookmarkStart w:name="z116" w:id="111"/>
    <w:p>
      <w:pPr>
        <w:spacing w:after="0"/>
        <w:ind w:left="0"/>
        <w:jc w:val="both"/>
      </w:pPr>
      <w:r>
        <w:rPr>
          <w:rFonts w:ascii="Times New Roman"/>
          <w:b w:val="false"/>
          <w:i w:val="false"/>
          <w:color w:val="000000"/>
          <w:sz w:val="28"/>
        </w:rPr>
        <w:t>
      "6) с целью осуществления деятельности, направленной на обеспечение функционирования и (или) реализацию вспомогательных функций государственного органа, не содержащегося из средств государственного бюджета.";</w:t>
      </w:r>
    </w:p>
    <w:bookmarkEnd w:id="111"/>
    <w:bookmarkStart w:name="z117" w:id="112"/>
    <w:p>
      <w:pPr>
        <w:spacing w:after="0"/>
        <w:ind w:left="0"/>
        <w:jc w:val="both"/>
      </w:pPr>
      <w:r>
        <w:rPr>
          <w:rFonts w:ascii="Times New Roman"/>
          <w:b w:val="false"/>
          <w:i w:val="false"/>
          <w:color w:val="000000"/>
          <w:sz w:val="28"/>
        </w:rPr>
        <w:t>
      8) пункт 2 статьи 266 изложить в следующей редакции:</w:t>
      </w:r>
    </w:p>
    <w:bookmarkEnd w:id="112"/>
    <w:bookmarkStart w:name="z118" w:id="113"/>
    <w:p>
      <w:pPr>
        <w:spacing w:after="0"/>
        <w:ind w:left="0"/>
        <w:jc w:val="both"/>
      </w:pPr>
      <w:r>
        <w:rPr>
          <w:rFonts w:ascii="Times New Roman"/>
          <w:b w:val="false"/>
          <w:i w:val="false"/>
          <w:color w:val="000000"/>
          <w:sz w:val="28"/>
        </w:rPr>
        <w:t>
      "2. Обеспечение инженерно-коммуникационной инфраструктурой субъектов индустриально-инновационной деятельности, реализующих индустриально-инновационные проекты, соответствующие направлениям, предусмотренным в пункте 1 настоящей статьи, осуществляется посредством выделения бюджетных средств на строительство (реконструкцию) инженерно-коммуникационной инфраструктуры, в том числе посредством реализации проектов государственно-частного партнерства.";</w:t>
      </w:r>
    </w:p>
    <w:bookmarkEnd w:id="113"/>
    <w:bookmarkStart w:name="z119" w:id="114"/>
    <w:p>
      <w:pPr>
        <w:spacing w:after="0"/>
        <w:ind w:left="0"/>
        <w:jc w:val="both"/>
      </w:pPr>
      <w:r>
        <w:rPr>
          <w:rFonts w:ascii="Times New Roman"/>
          <w:b w:val="false"/>
          <w:i w:val="false"/>
          <w:color w:val="000000"/>
          <w:sz w:val="28"/>
        </w:rPr>
        <w:t xml:space="preserve">
      9) в статье 286: </w:t>
      </w:r>
    </w:p>
    <w:bookmarkEnd w:id="114"/>
    <w:bookmarkStart w:name="z120" w:id="115"/>
    <w:p>
      <w:pPr>
        <w:spacing w:after="0"/>
        <w:ind w:left="0"/>
        <w:jc w:val="both"/>
      </w:pPr>
      <w:r>
        <w:rPr>
          <w:rFonts w:ascii="Times New Roman"/>
          <w:b w:val="false"/>
          <w:i w:val="false"/>
          <w:color w:val="000000"/>
          <w:sz w:val="28"/>
        </w:rPr>
        <w:t>
      пункт 1 дополнить подпунктом 3) следующего содержания:</w:t>
      </w:r>
    </w:p>
    <w:bookmarkEnd w:id="115"/>
    <w:bookmarkStart w:name="z121" w:id="116"/>
    <w:p>
      <w:pPr>
        <w:spacing w:after="0"/>
        <w:ind w:left="0"/>
        <w:jc w:val="both"/>
      </w:pPr>
      <w:r>
        <w:rPr>
          <w:rFonts w:ascii="Times New Roman"/>
          <w:b w:val="false"/>
          <w:i w:val="false"/>
          <w:color w:val="000000"/>
          <w:sz w:val="28"/>
        </w:rPr>
        <w:t>
      "3) по инвестиционному проекту – юридическому лицу, заключившему Соглашение об инвестициях.";</w:t>
      </w:r>
    </w:p>
    <w:bookmarkEnd w:id="116"/>
    <w:bookmarkStart w:name="z122" w:id="117"/>
    <w:p>
      <w:pPr>
        <w:spacing w:after="0"/>
        <w:ind w:left="0"/>
        <w:jc w:val="both"/>
      </w:pPr>
      <w:r>
        <w:rPr>
          <w:rFonts w:ascii="Times New Roman"/>
          <w:b w:val="false"/>
          <w:i w:val="false"/>
          <w:color w:val="000000"/>
          <w:sz w:val="28"/>
        </w:rPr>
        <w:t>
      пункт 4 изложить в следующей редакции:</w:t>
      </w:r>
    </w:p>
    <w:bookmarkEnd w:id="117"/>
    <w:bookmarkStart w:name="z123" w:id="118"/>
    <w:p>
      <w:pPr>
        <w:spacing w:after="0"/>
        <w:ind w:left="0"/>
        <w:jc w:val="both"/>
      </w:pPr>
      <w:r>
        <w:rPr>
          <w:rFonts w:ascii="Times New Roman"/>
          <w:b w:val="false"/>
          <w:i w:val="false"/>
          <w:color w:val="000000"/>
          <w:sz w:val="28"/>
        </w:rPr>
        <w:t>
      "4. Инвестиционные преференции предоставляются при реализации юридическим лицом инвестиционного проекта в соответствии с подпунктом 1) пункта 1 настоящей статьи по видам деятельности, включенным в перечень приоритетных видов деятельности, утвержденный Правительством Республики Казахстан.</w:t>
      </w:r>
    </w:p>
    <w:bookmarkEnd w:id="118"/>
    <w:bookmarkStart w:name="z124" w:id="119"/>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119"/>
    <w:bookmarkStart w:name="z125" w:id="120"/>
    <w:p>
      <w:pPr>
        <w:spacing w:after="0"/>
        <w:ind w:left="0"/>
        <w:jc w:val="both"/>
      </w:pPr>
      <w:r>
        <w:rPr>
          <w:rFonts w:ascii="Times New Roman"/>
          <w:b w:val="false"/>
          <w:i w:val="false"/>
          <w:color w:val="000000"/>
          <w:sz w:val="28"/>
        </w:rPr>
        <w:t>
      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p>
    <w:bookmarkEnd w:id="120"/>
    <w:bookmarkStart w:name="z126" w:id="121"/>
    <w:p>
      <w:pPr>
        <w:spacing w:after="0"/>
        <w:ind w:left="0"/>
        <w:jc w:val="both"/>
      </w:pPr>
      <w:r>
        <w:rPr>
          <w:rFonts w:ascii="Times New Roman"/>
          <w:b w:val="false"/>
          <w:i w:val="false"/>
          <w:color w:val="000000"/>
          <w:sz w:val="28"/>
        </w:rPr>
        <w:t>
      1) деятельность в сфере игорного бизнеса;</w:t>
      </w:r>
    </w:p>
    <w:bookmarkEnd w:id="121"/>
    <w:bookmarkStart w:name="z127" w:id="122"/>
    <w:p>
      <w:pPr>
        <w:spacing w:after="0"/>
        <w:ind w:left="0"/>
        <w:jc w:val="both"/>
      </w:pPr>
      <w:r>
        <w:rPr>
          <w:rFonts w:ascii="Times New Roman"/>
          <w:b w:val="false"/>
          <w:i w:val="false"/>
          <w:color w:val="000000"/>
          <w:sz w:val="28"/>
        </w:rPr>
        <w:t>
      2) деятельность в сфере недропользования, за исключением добычи метана угольных пластов;</w:t>
      </w:r>
    </w:p>
    <w:bookmarkEnd w:id="122"/>
    <w:bookmarkStart w:name="z128" w:id="123"/>
    <w:p>
      <w:pPr>
        <w:spacing w:after="0"/>
        <w:ind w:left="0"/>
        <w:jc w:val="both"/>
      </w:pPr>
      <w:r>
        <w:rPr>
          <w:rFonts w:ascii="Times New Roman"/>
          <w:b w:val="false"/>
          <w:i w:val="false"/>
          <w:color w:val="000000"/>
          <w:sz w:val="28"/>
        </w:rPr>
        <w:t>
      3) деятельность по производству подакцизных товаров, за исключением производства, сборки (комплектации) подакцизных товаров, предусмотренных подпунктами 5) и 6) части первой статьи 462 Кодекса Республики Казахстан "О налогах и других обязательных платежах в бюджет" (Налоговый кодекс).</w:t>
      </w:r>
    </w:p>
    <w:bookmarkEnd w:id="123"/>
    <w:bookmarkStart w:name="z129" w:id="124"/>
    <w:p>
      <w:pPr>
        <w:spacing w:after="0"/>
        <w:ind w:left="0"/>
        <w:jc w:val="both"/>
      </w:pPr>
      <w:r>
        <w:rPr>
          <w:rFonts w:ascii="Times New Roman"/>
          <w:b w:val="false"/>
          <w:i w:val="false"/>
          <w:color w:val="000000"/>
          <w:sz w:val="28"/>
        </w:rPr>
        <w:t>
      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двух раз в год.";</w:t>
      </w:r>
    </w:p>
    <w:bookmarkEnd w:id="124"/>
    <w:bookmarkStart w:name="z130" w:id="125"/>
    <w:p>
      <w:pPr>
        <w:spacing w:after="0"/>
        <w:ind w:left="0"/>
        <w:jc w:val="both"/>
      </w:pPr>
      <w:r>
        <w:rPr>
          <w:rFonts w:ascii="Times New Roman"/>
          <w:b w:val="false"/>
          <w:i w:val="false"/>
          <w:color w:val="000000"/>
          <w:sz w:val="28"/>
        </w:rPr>
        <w:t>
      подпункт 2) пункта 5 изложить в следующей редакции:</w:t>
      </w:r>
    </w:p>
    <w:bookmarkEnd w:id="125"/>
    <w:bookmarkStart w:name="z131" w:id="126"/>
    <w:p>
      <w:pPr>
        <w:spacing w:after="0"/>
        <w:ind w:left="0"/>
        <w:jc w:val="both"/>
      </w:pPr>
      <w:r>
        <w:rPr>
          <w:rFonts w:ascii="Times New Roman"/>
          <w:b w:val="false"/>
          <w:i w:val="false"/>
          <w:color w:val="000000"/>
          <w:sz w:val="28"/>
        </w:rPr>
        <w:t>
      "2) юридическое лицо осуществляет инвестиции в размере не менее двухмиллионократного (по созданию новых производств) или пятимиллионократного (по расширению и (или) обновлению действующих производств)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26"/>
    <w:bookmarkStart w:name="z132" w:id="127"/>
    <w:p>
      <w:pPr>
        <w:spacing w:after="0"/>
        <w:ind w:left="0"/>
        <w:jc w:val="both"/>
      </w:pPr>
      <w:r>
        <w:rPr>
          <w:rFonts w:ascii="Times New Roman"/>
          <w:b w:val="false"/>
          <w:i w:val="false"/>
          <w:color w:val="000000"/>
          <w:sz w:val="28"/>
        </w:rPr>
        <w:t>
      При создании новых объектов инвестиционной деятельности в сферах пищевой и легкой промышленности размер инвестиций юридического лица составляет не менее миллионократного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27"/>
    <w:bookmarkStart w:name="z133" w:id="128"/>
    <w:p>
      <w:pPr>
        <w:spacing w:after="0"/>
        <w:ind w:left="0"/>
        <w:jc w:val="both"/>
      </w:pPr>
      <w:r>
        <w:rPr>
          <w:rFonts w:ascii="Times New Roman"/>
          <w:b w:val="false"/>
          <w:i w:val="false"/>
          <w:color w:val="000000"/>
          <w:sz w:val="28"/>
        </w:rPr>
        <w:t>
      в пункте 5-1 абзац первый изложить в следующей редакции:</w:t>
      </w:r>
    </w:p>
    <w:bookmarkEnd w:id="128"/>
    <w:bookmarkStart w:name="z134" w:id="129"/>
    <w:p>
      <w:pPr>
        <w:spacing w:after="0"/>
        <w:ind w:left="0"/>
        <w:jc w:val="both"/>
      </w:pPr>
      <w:r>
        <w:rPr>
          <w:rFonts w:ascii="Times New Roman"/>
          <w:b w:val="false"/>
          <w:i w:val="false"/>
          <w:color w:val="000000"/>
          <w:sz w:val="28"/>
        </w:rPr>
        <w:t>
      "5-1. Для целей применения инвестиционных преференций для специального инвестиционного проекта в соответствии с подпунктом 2) пункта 1 настоящей статьи юридическое лицо Республики Казахстан должно соответствовать одному из следующих условий:";</w:t>
      </w:r>
    </w:p>
    <w:bookmarkEnd w:id="129"/>
    <w:bookmarkStart w:name="z135" w:id="130"/>
    <w:p>
      <w:pPr>
        <w:spacing w:after="0"/>
        <w:ind w:left="0"/>
        <w:jc w:val="both"/>
      </w:pPr>
      <w:r>
        <w:rPr>
          <w:rFonts w:ascii="Times New Roman"/>
          <w:b w:val="false"/>
          <w:i w:val="false"/>
          <w:color w:val="000000"/>
          <w:sz w:val="28"/>
        </w:rPr>
        <w:t>
      10) пункт 1 статьи 289 изложить в следующей редакции:</w:t>
      </w:r>
    </w:p>
    <w:bookmarkEnd w:id="130"/>
    <w:bookmarkStart w:name="z136" w:id="131"/>
    <w:p>
      <w:pPr>
        <w:spacing w:after="0"/>
        <w:ind w:left="0"/>
        <w:jc w:val="both"/>
      </w:pPr>
      <w:r>
        <w:rPr>
          <w:rFonts w:ascii="Times New Roman"/>
          <w:b w:val="false"/>
          <w:i w:val="false"/>
          <w:color w:val="000000"/>
          <w:sz w:val="28"/>
        </w:rPr>
        <w:t>
      "1. Юридическим лицам, реализующим инвестиционные приоритетные проекты, соответствующие пункту 5 статьи 286 настоящего Кодекса, или реализующим инвестиционные стратегические проекты по инвестиционным контрактам, заключенным до 1 января 2015 года, или реализующим инвестиционный проект в рамках Соглашения об инвестициях гарантируется стабильность при изменении:</w:t>
      </w:r>
    </w:p>
    <w:bookmarkEnd w:id="131"/>
    <w:bookmarkStart w:name="z137" w:id="132"/>
    <w:p>
      <w:pPr>
        <w:spacing w:after="0"/>
        <w:ind w:left="0"/>
        <w:jc w:val="both"/>
      </w:pPr>
      <w:r>
        <w:rPr>
          <w:rFonts w:ascii="Times New Roman"/>
          <w:b w:val="false"/>
          <w:i w:val="false"/>
          <w:color w:val="000000"/>
          <w:sz w:val="28"/>
        </w:rPr>
        <w:t>
      1) налогового законодательства Республики Казахстан в соответствии с Кодексом Республики Казахстан "О налогах и других обязательных платежах в бюджет" (Налоговый кодекс);</w:t>
      </w:r>
    </w:p>
    <w:bookmarkEnd w:id="132"/>
    <w:bookmarkStart w:name="z138" w:id="133"/>
    <w:p>
      <w:pPr>
        <w:spacing w:after="0"/>
        <w:ind w:left="0"/>
        <w:jc w:val="both"/>
      </w:pPr>
      <w:r>
        <w:rPr>
          <w:rFonts w:ascii="Times New Roman"/>
          <w:b w:val="false"/>
          <w:i w:val="false"/>
          <w:color w:val="000000"/>
          <w:sz w:val="28"/>
        </w:rPr>
        <w:t>
      2) законодательства Республики Казахстан о занятости населения в сфере привлечения иностранной рабочей силы.";</w:t>
      </w:r>
    </w:p>
    <w:bookmarkEnd w:id="133"/>
    <w:bookmarkStart w:name="z139" w:id="134"/>
    <w:p>
      <w:pPr>
        <w:spacing w:after="0"/>
        <w:ind w:left="0"/>
        <w:jc w:val="both"/>
      </w:pPr>
      <w:r>
        <w:rPr>
          <w:rFonts w:ascii="Times New Roman"/>
          <w:b w:val="false"/>
          <w:i w:val="false"/>
          <w:color w:val="000000"/>
          <w:sz w:val="28"/>
        </w:rPr>
        <w:t>
      11) статью 291 исключить;</w:t>
      </w:r>
    </w:p>
    <w:bookmarkEnd w:id="134"/>
    <w:bookmarkStart w:name="z140" w:id="135"/>
    <w:p>
      <w:pPr>
        <w:spacing w:after="0"/>
        <w:ind w:left="0"/>
        <w:jc w:val="both"/>
      </w:pPr>
      <w:r>
        <w:rPr>
          <w:rFonts w:ascii="Times New Roman"/>
          <w:b w:val="false"/>
          <w:i w:val="false"/>
          <w:color w:val="000000"/>
          <w:sz w:val="28"/>
        </w:rPr>
        <w:t>
      12) дополнить статьей 295-2 следующего содержания:</w:t>
      </w:r>
    </w:p>
    <w:bookmarkEnd w:id="135"/>
    <w:bookmarkStart w:name="z141" w:id="136"/>
    <w:p>
      <w:pPr>
        <w:spacing w:after="0"/>
        <w:ind w:left="0"/>
        <w:jc w:val="both"/>
      </w:pPr>
      <w:r>
        <w:rPr>
          <w:rFonts w:ascii="Times New Roman"/>
          <w:b w:val="false"/>
          <w:i w:val="false"/>
          <w:color w:val="000000"/>
          <w:sz w:val="28"/>
        </w:rPr>
        <w:t>
      "Статья 295-2. Соглашение об инвестициях</w:t>
      </w:r>
    </w:p>
    <w:bookmarkEnd w:id="136"/>
    <w:bookmarkStart w:name="z142" w:id="137"/>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по решению Правительства Республики Казахстан между лицом, уполномоченным Правительством Республики Казахстан, и юридическим лицом, предусматривающий осуществление инвестиций в размере не менее семи с половиной миллионократного размера месячного расчетного показателя, установленного законом о республиканском бюджете.</w:t>
      </w:r>
    </w:p>
    <w:bookmarkEnd w:id="137"/>
    <w:bookmarkStart w:name="z143" w:id="138"/>
    <w:p>
      <w:pPr>
        <w:spacing w:after="0"/>
        <w:ind w:left="0"/>
        <w:jc w:val="both"/>
      </w:pPr>
      <w:r>
        <w:rPr>
          <w:rFonts w:ascii="Times New Roman"/>
          <w:b w:val="false"/>
          <w:i w:val="false"/>
          <w:color w:val="000000"/>
          <w:sz w:val="28"/>
        </w:rPr>
        <w:t>
      2. Соглашения об инвестициях заключаются для реализации инвестиционных проектов, соответствующих перечню видов деятельности, утверждаемому Правительством Республики Казахстан.</w:t>
      </w:r>
    </w:p>
    <w:bookmarkEnd w:id="138"/>
    <w:bookmarkStart w:name="z144" w:id="139"/>
    <w:p>
      <w:pPr>
        <w:spacing w:after="0"/>
        <w:ind w:left="0"/>
        <w:jc w:val="both"/>
      </w:pPr>
      <w:r>
        <w:rPr>
          <w:rFonts w:ascii="Times New Roman"/>
          <w:b w:val="false"/>
          <w:i w:val="false"/>
          <w:color w:val="000000"/>
          <w:sz w:val="28"/>
        </w:rPr>
        <w:t>
      3. Соглашением об инвестициях определяются виды инвестиционных преференций, условия и порядок их предоставления.</w:t>
      </w:r>
    </w:p>
    <w:bookmarkEnd w:id="139"/>
    <w:bookmarkStart w:name="z145" w:id="140"/>
    <w:p>
      <w:pPr>
        <w:spacing w:after="0"/>
        <w:ind w:left="0"/>
        <w:jc w:val="both"/>
      </w:pPr>
      <w:r>
        <w:rPr>
          <w:rFonts w:ascii="Times New Roman"/>
          <w:b w:val="false"/>
          <w:i w:val="false"/>
          <w:color w:val="000000"/>
          <w:sz w:val="28"/>
        </w:rPr>
        <w:t>
      4. Срок, порядок и условия изменения и расторжения Соглашения об инвестициях определяются Соглашением об инвестициях.</w:t>
      </w:r>
    </w:p>
    <w:bookmarkEnd w:id="140"/>
    <w:bookmarkStart w:name="z146" w:id="141"/>
    <w:p>
      <w:pPr>
        <w:spacing w:after="0"/>
        <w:ind w:left="0"/>
        <w:jc w:val="both"/>
      </w:pPr>
      <w:r>
        <w:rPr>
          <w:rFonts w:ascii="Times New Roman"/>
          <w:b w:val="false"/>
          <w:i w:val="false"/>
          <w:color w:val="000000"/>
          <w:sz w:val="28"/>
        </w:rPr>
        <w:t>
      5. Положения Соглашения об инвестициях сохраняют свое действие в течение двадцати пяти лет со дня его заключения в случае изменения законодательства Республики Казахстан, за исключением случаев внесения изменений в Соглашение об инвестициях по соглашению сторон.</w:t>
      </w:r>
    </w:p>
    <w:bookmarkEnd w:id="141"/>
    <w:bookmarkStart w:name="z147" w:id="142"/>
    <w:p>
      <w:pPr>
        <w:spacing w:after="0"/>
        <w:ind w:left="0"/>
        <w:jc w:val="both"/>
      </w:pPr>
      <w:r>
        <w:rPr>
          <w:rFonts w:ascii="Times New Roman"/>
          <w:b w:val="false"/>
          <w:i w:val="false"/>
          <w:color w:val="000000"/>
          <w:sz w:val="28"/>
        </w:rPr>
        <w:t>
      6. Юридическое лицо, заключившее Соглашение об инвестициях, имеет право на возмещение до двадцати процентов стоимости строительно-монтажных работ и приобретения оборудования без учета налога на добавленную стоимость и акцизов в соответствии со статьей 712-1 Кодекса Республики Казахстан "О налогах и других обязательных платежах в бюджет" (Налоговый кодекс).".</w:t>
      </w:r>
    </w:p>
    <w:bookmarkEnd w:id="142"/>
    <w:bookmarkStart w:name="z148" w:id="14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 114; 2016 г., № 7-II, ст. 55; № 12, ст. 87; 2017 г., № 1-2, ст. 3; № 4, ст. 7; № 8, ст. 16; № 16, ст. 56; № 21, ст. 98; 2018 г., № 10, ст. 32; № 13, ст. 41; № 14, ст. 44; № 16, ст. 53; № 24, ст. 93; 2019 г., № 2, ст. 6; № 7, ст. 36, 37; № 15-16, ст. 67; № 23, ст. 103; № 24-I, ст. 118, 119):</w:t>
      </w:r>
    </w:p>
    <w:bookmarkEnd w:id="143"/>
    <w:bookmarkStart w:name="z149" w:id="144"/>
    <w:p>
      <w:pPr>
        <w:spacing w:after="0"/>
        <w:ind w:left="0"/>
        <w:jc w:val="both"/>
      </w:pPr>
      <w:r>
        <w:rPr>
          <w:rFonts w:ascii="Times New Roman"/>
          <w:b w:val="false"/>
          <w:i w:val="false"/>
          <w:color w:val="000000"/>
          <w:sz w:val="28"/>
        </w:rPr>
        <w:t>
      1) абзац второй части второй статьи 155 изложить в следующей редакции:</w:t>
      </w:r>
    </w:p>
    <w:bookmarkEnd w:id="144"/>
    <w:bookmarkStart w:name="z150" w:id="145"/>
    <w:p>
      <w:pPr>
        <w:spacing w:after="0"/>
        <w:ind w:left="0"/>
        <w:jc w:val="both"/>
      </w:pPr>
      <w:r>
        <w:rPr>
          <w:rFonts w:ascii="Times New Roman"/>
          <w:b w:val="false"/>
          <w:i w:val="false"/>
          <w:color w:val="000000"/>
          <w:sz w:val="28"/>
        </w:rPr>
        <w:t>
      "Не допускается принятие мер к обеспечению иска в отношении приостановления действия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w:t>
      </w:r>
    </w:p>
    <w:bookmarkEnd w:id="145"/>
    <w:bookmarkStart w:name="z151" w:id="146"/>
    <w:p>
      <w:pPr>
        <w:spacing w:after="0"/>
        <w:ind w:left="0"/>
        <w:jc w:val="both"/>
      </w:pPr>
      <w:r>
        <w:rPr>
          <w:rFonts w:ascii="Times New Roman"/>
          <w:b w:val="false"/>
          <w:i w:val="false"/>
          <w:color w:val="000000"/>
          <w:sz w:val="28"/>
        </w:rPr>
        <w:t>
      2) в части первой статьи 156:</w:t>
      </w:r>
    </w:p>
    <w:bookmarkEnd w:id="146"/>
    <w:bookmarkStart w:name="z152" w:id="147"/>
    <w:p>
      <w:pPr>
        <w:spacing w:after="0"/>
        <w:ind w:left="0"/>
        <w:jc w:val="both"/>
      </w:pPr>
      <w:r>
        <w:rPr>
          <w:rFonts w:ascii="Times New Roman"/>
          <w:b w:val="false"/>
          <w:i w:val="false"/>
          <w:color w:val="000000"/>
          <w:sz w:val="28"/>
        </w:rPr>
        <w:t>
      в подпункте 1):</w:t>
      </w:r>
    </w:p>
    <w:bookmarkEnd w:id="147"/>
    <w:bookmarkStart w:name="z153" w:id="148"/>
    <w:p>
      <w:pPr>
        <w:spacing w:after="0"/>
        <w:ind w:left="0"/>
        <w:jc w:val="both"/>
      </w:pPr>
      <w:r>
        <w:rPr>
          <w:rFonts w:ascii="Times New Roman"/>
          <w:b w:val="false"/>
          <w:i w:val="false"/>
          <w:color w:val="000000"/>
          <w:sz w:val="28"/>
        </w:rPr>
        <w:t>
      абзац первый изложить в следующей редакции:</w:t>
      </w:r>
    </w:p>
    <w:bookmarkEnd w:id="148"/>
    <w:bookmarkStart w:name="z154" w:id="149"/>
    <w:p>
      <w:pPr>
        <w:spacing w:after="0"/>
        <w:ind w:left="0"/>
        <w:jc w:val="both"/>
      </w:pPr>
      <w:r>
        <w:rPr>
          <w:rFonts w:ascii="Times New Roman"/>
          <w:b w:val="false"/>
          <w:i w:val="false"/>
          <w:color w:val="000000"/>
          <w:sz w:val="28"/>
        </w:rPr>
        <w:t>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филиала банка-нерезидента Республики Казахстан, и на имущество, являющееся предметом по операциям репо, заключенным в торговых системах организаторов торгов методом открытых торгов, либо взносами в гарантийные или резервные фонды клиринговой организации (центрального контрагента), маржевыми взносами, являющимися обеспечением по сделкам, заключенным в торговых системах организаторов торгов методом открытых торгов и (или) с участием центрального контрагента, а также на деньги, находящиеся на банковских счетах, на которые поступают суммы заработной платы).";</w:t>
      </w:r>
    </w:p>
    <w:bookmarkEnd w:id="149"/>
    <w:bookmarkStart w:name="z155" w:id="150"/>
    <w:p>
      <w:pPr>
        <w:spacing w:after="0"/>
        <w:ind w:left="0"/>
        <w:jc w:val="both"/>
      </w:pPr>
      <w:r>
        <w:rPr>
          <w:rFonts w:ascii="Times New Roman"/>
          <w:b w:val="false"/>
          <w:i w:val="false"/>
          <w:color w:val="000000"/>
          <w:sz w:val="28"/>
        </w:rPr>
        <w:t>
      абзац четвертый изложить в следующей редакции:</w:t>
      </w:r>
    </w:p>
    <w:bookmarkEnd w:id="150"/>
    <w:bookmarkStart w:name="z156" w:id="151"/>
    <w:p>
      <w:pPr>
        <w:spacing w:after="0"/>
        <w:ind w:left="0"/>
        <w:jc w:val="both"/>
      </w:pPr>
      <w:r>
        <w:rPr>
          <w:rFonts w:ascii="Times New Roman"/>
          <w:b w:val="false"/>
          <w:i w:val="false"/>
          <w:color w:val="000000"/>
          <w:sz w:val="28"/>
        </w:rPr>
        <w:t>
      "В определении об обеспечении иска в виде наложения ареста на деньги, принадлежащие ответчику и находящиеся в банке, филиале банка-нерезидента Республики Казахстан, должна быть указана сумма денег, на которую налагается арест. Сумма денег, на которую налагается арест, определяется судом исходя из цены иска.";</w:t>
      </w:r>
    </w:p>
    <w:bookmarkEnd w:id="151"/>
    <w:bookmarkStart w:name="z157" w:id="152"/>
    <w:p>
      <w:pPr>
        <w:spacing w:after="0"/>
        <w:ind w:left="0"/>
        <w:jc w:val="both"/>
      </w:pPr>
      <w:r>
        <w:rPr>
          <w:rFonts w:ascii="Times New Roman"/>
          <w:b w:val="false"/>
          <w:i w:val="false"/>
          <w:color w:val="000000"/>
          <w:sz w:val="28"/>
        </w:rPr>
        <w:t>
      подпункт 5) изложить в следующей редакции:</w:t>
      </w:r>
    </w:p>
    <w:bookmarkEnd w:id="152"/>
    <w:bookmarkStart w:name="z158" w:id="153"/>
    <w:p>
      <w:pPr>
        <w:spacing w:after="0"/>
        <w:ind w:left="0"/>
        <w:jc w:val="both"/>
      </w:pPr>
      <w:r>
        <w:rPr>
          <w:rFonts w:ascii="Times New Roman"/>
          <w:b w:val="false"/>
          <w:i w:val="false"/>
          <w:color w:val="000000"/>
          <w:sz w:val="28"/>
        </w:rPr>
        <w:t>
      "5) приостановление действия оспариваемого правового акта государственного органа, органа местного самоуправления (за исключением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w:t>
      </w:r>
    </w:p>
    <w:bookmarkEnd w:id="153"/>
    <w:bookmarkStart w:name="z159" w:id="154"/>
    <w:p>
      <w:pPr>
        <w:spacing w:after="0"/>
        <w:ind w:left="0"/>
        <w:jc w:val="both"/>
      </w:pPr>
      <w:r>
        <w:rPr>
          <w:rFonts w:ascii="Times New Roman"/>
          <w:b w:val="false"/>
          <w:i w:val="false"/>
          <w:color w:val="000000"/>
          <w:sz w:val="28"/>
        </w:rPr>
        <w:t>
      3) подпункт 9) части первой статьи 158 изложить в следующей редакции:</w:t>
      </w:r>
    </w:p>
    <w:bookmarkEnd w:id="154"/>
    <w:bookmarkStart w:name="z160" w:id="155"/>
    <w:p>
      <w:pPr>
        <w:spacing w:after="0"/>
        <w:ind w:left="0"/>
        <w:jc w:val="both"/>
      </w:pPr>
      <w:r>
        <w:rPr>
          <w:rFonts w:ascii="Times New Roman"/>
          <w:b w:val="false"/>
          <w:i w:val="false"/>
          <w:color w:val="000000"/>
          <w:sz w:val="28"/>
        </w:rPr>
        <w:t>
      "9) в банки, филиалы банков-нерезидентов Республики Казахстан и организации, осуществляющие отдельные виды банковских операций, для наложения ареста на деньги, принадлежащие ответчику и находящиеся на банковских счетах, в случае, когда известны номера счетов и конкретный банк, филиал банка-нерезидента Республики Казахстан.";</w:t>
      </w:r>
    </w:p>
    <w:bookmarkEnd w:id="155"/>
    <w:bookmarkStart w:name="z161" w:id="156"/>
    <w:p>
      <w:pPr>
        <w:spacing w:after="0"/>
        <w:ind w:left="0"/>
        <w:jc w:val="both"/>
      </w:pPr>
      <w:r>
        <w:rPr>
          <w:rFonts w:ascii="Times New Roman"/>
          <w:b w:val="false"/>
          <w:i w:val="false"/>
          <w:color w:val="000000"/>
          <w:sz w:val="28"/>
        </w:rPr>
        <w:t>
      4) в пункте 1 статьи 239 слова "официальной ставки рефинансирования" заменить словами "базовой ставки".</w:t>
      </w:r>
    </w:p>
    <w:bookmarkEnd w:id="156"/>
    <w:bookmarkStart w:name="z162" w:id="15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7-I, ст.49; 2017 г., № 11, ст.29; № 12, ст.34; № 13, ст.45; № 20, ст.96; 2018 г.,  № 1, ст.4; № 7-8, ст.22; № 10, cт.32; № 14, ст.42; № 15, ст.47, 48; 2019 г., № 15-16, ст.67; № 21-22, ст.91,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157"/>
    <w:bookmarkStart w:name="z163" w:id="158"/>
    <w:p>
      <w:pPr>
        <w:spacing w:after="0"/>
        <w:ind w:left="0"/>
        <w:jc w:val="both"/>
      </w:pPr>
      <w:r>
        <w:rPr>
          <w:rFonts w:ascii="Times New Roman"/>
          <w:b w:val="false"/>
          <w:i w:val="false"/>
          <w:color w:val="000000"/>
          <w:sz w:val="28"/>
        </w:rPr>
        <w:t xml:space="preserve">
      1) пункт 2 статьи 8 дополнить частью второй следующего содержания: </w:t>
      </w:r>
    </w:p>
    <w:bookmarkEnd w:id="158"/>
    <w:bookmarkStart w:name="z164" w:id="159"/>
    <w:p>
      <w:pPr>
        <w:spacing w:after="0"/>
        <w:ind w:left="0"/>
        <w:jc w:val="both"/>
      </w:pPr>
      <w:r>
        <w:rPr>
          <w:rFonts w:ascii="Times New Roman"/>
          <w:b w:val="false"/>
          <w:i w:val="false"/>
          <w:color w:val="000000"/>
          <w:sz w:val="28"/>
        </w:rPr>
        <w:t>
      "Положения настоящего Кодекса, предусмотренные для страховой организации, распространяются на филиал страховой организации-нерезидента Республики Казахстан, открытый на территории Республики Казахстан и осуществляющий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159"/>
    <w:bookmarkStart w:name="z165" w:id="160"/>
    <w:p>
      <w:pPr>
        <w:spacing w:after="0"/>
        <w:ind w:left="0"/>
        <w:jc w:val="both"/>
      </w:pPr>
      <w:r>
        <w:rPr>
          <w:rFonts w:ascii="Times New Roman"/>
          <w:b w:val="false"/>
          <w:i w:val="false"/>
          <w:color w:val="000000"/>
          <w:sz w:val="28"/>
        </w:rPr>
        <w:t>
      2) в пункте 3 и части второй пункта 4 статьи 113 слова "официальной ставки рефинансирования" заменить словами "базовой ставки".</w:t>
      </w:r>
    </w:p>
    <w:bookmarkEnd w:id="160"/>
    <w:bookmarkStart w:name="z166" w:id="16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23-І, 23-II, ст. 110; 2018 г., № 15, ст. 50; № 19, ст. 62; № 24, ст. 93; 2019 г., № 7, ст. 37, 39; № 15-16, ст. 67; № 19-20, ст. 86; № 21-22, ст. 91; № 24-І, ст. 118;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161"/>
    <w:bookmarkStart w:name="z167" w:id="162"/>
    <w:p>
      <w:pPr>
        <w:spacing w:after="0"/>
        <w:ind w:left="0"/>
        <w:jc w:val="both"/>
      </w:pPr>
      <w:r>
        <w:rPr>
          <w:rFonts w:ascii="Times New Roman"/>
          <w:b w:val="false"/>
          <w:i w:val="false"/>
          <w:color w:val="000000"/>
          <w:sz w:val="28"/>
        </w:rPr>
        <w:t>
      1) в пункте 2 статьи 93:</w:t>
      </w:r>
    </w:p>
    <w:bookmarkEnd w:id="162"/>
    <w:bookmarkStart w:name="z168" w:id="163"/>
    <w:p>
      <w:pPr>
        <w:spacing w:after="0"/>
        <w:ind w:left="0"/>
        <w:jc w:val="both"/>
      </w:pPr>
      <w:r>
        <w:rPr>
          <w:rFonts w:ascii="Times New Roman"/>
          <w:b w:val="false"/>
          <w:i w:val="false"/>
          <w:color w:val="000000"/>
          <w:sz w:val="28"/>
        </w:rPr>
        <w:t>
      слова "официальной ставки рефинансирования, устанавливаемой Национальным Банком Республики Казахстан и" заменить словами "базовой ставки Национального Банка Республики Казахстан,";</w:t>
      </w:r>
    </w:p>
    <w:bookmarkEnd w:id="163"/>
    <w:bookmarkStart w:name="z169" w:id="164"/>
    <w:p>
      <w:pPr>
        <w:spacing w:after="0"/>
        <w:ind w:left="0"/>
        <w:jc w:val="both"/>
      </w:pPr>
      <w:r>
        <w:rPr>
          <w:rFonts w:ascii="Times New Roman"/>
          <w:b w:val="false"/>
          <w:i w:val="false"/>
          <w:color w:val="000000"/>
          <w:sz w:val="28"/>
        </w:rPr>
        <w:t>
      слова "официальная ставка рефинансирования" заменить словами "базовая ставка Национального Банка Республики Казахстан";</w:t>
      </w:r>
    </w:p>
    <w:bookmarkEnd w:id="164"/>
    <w:bookmarkStart w:name="z170" w:id="165"/>
    <w:p>
      <w:pPr>
        <w:spacing w:after="0"/>
        <w:ind w:left="0"/>
        <w:jc w:val="both"/>
      </w:pPr>
      <w:r>
        <w:rPr>
          <w:rFonts w:ascii="Times New Roman"/>
          <w:b w:val="false"/>
          <w:i w:val="false"/>
          <w:color w:val="000000"/>
          <w:sz w:val="28"/>
        </w:rPr>
        <w:t>
      2) в части первой пункта 3 статьи 111 слова "официальной ставки рефинансирования" заменить словами "базовой ставки";</w:t>
      </w:r>
    </w:p>
    <w:bookmarkEnd w:id="165"/>
    <w:bookmarkStart w:name="z171" w:id="166"/>
    <w:p>
      <w:pPr>
        <w:spacing w:after="0"/>
        <w:ind w:left="0"/>
        <w:jc w:val="both"/>
      </w:pPr>
      <w:r>
        <w:rPr>
          <w:rFonts w:ascii="Times New Roman"/>
          <w:b w:val="false"/>
          <w:i w:val="false"/>
          <w:color w:val="000000"/>
          <w:sz w:val="28"/>
        </w:rPr>
        <w:t>
      3) в части первой пункта 2 статьи 124 слова "официальной ставки рефинансирования, установленной Национальным Банком Республики Казахстан," заменить словами "базовой ставки Национального Банка Республики Казахстан";</w:t>
      </w:r>
    </w:p>
    <w:bookmarkEnd w:id="166"/>
    <w:bookmarkStart w:name="z172" w:id="167"/>
    <w:p>
      <w:pPr>
        <w:spacing w:after="0"/>
        <w:ind w:left="0"/>
        <w:jc w:val="both"/>
      </w:pPr>
      <w:r>
        <w:rPr>
          <w:rFonts w:ascii="Times New Roman"/>
          <w:b w:val="false"/>
          <w:i w:val="false"/>
          <w:color w:val="000000"/>
          <w:sz w:val="28"/>
        </w:rPr>
        <w:t>
      4) пункт 2 статьи 128 дополнить подпунктом 3-1) следующего содержания:</w:t>
      </w:r>
    </w:p>
    <w:bookmarkEnd w:id="167"/>
    <w:bookmarkStart w:name="z173" w:id="168"/>
    <w:p>
      <w:pPr>
        <w:spacing w:after="0"/>
        <w:ind w:left="0"/>
        <w:jc w:val="both"/>
      </w:pPr>
      <w:r>
        <w:rPr>
          <w:rFonts w:ascii="Times New Roman"/>
          <w:b w:val="false"/>
          <w:i w:val="false"/>
          <w:color w:val="000000"/>
          <w:sz w:val="28"/>
        </w:rPr>
        <w:t>
      "3-1) принудительного прекращения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168"/>
    <w:bookmarkStart w:name="z174" w:id="16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недрах и недропользовании" от 27 декабря 2017 года ("Казахстанская правда" от 28.12.2017 г., № 249 (28628); "Егемен Қазақстан" 28.12.2017 ж., № 249 (29230); Эталонный контрольный банк НПА РК в электронном виде от 05.01.2018; Ведомости Парламента Республики Казахстан, 2017 г., № 23, cт. 112):</w:t>
      </w:r>
    </w:p>
    <w:bookmarkEnd w:id="169"/>
    <w:bookmarkStart w:name="z175" w:id="170"/>
    <w:p>
      <w:pPr>
        <w:spacing w:after="0"/>
        <w:ind w:left="0"/>
        <w:jc w:val="both"/>
      </w:pPr>
      <w:r>
        <w:rPr>
          <w:rFonts w:ascii="Times New Roman"/>
          <w:b w:val="false"/>
          <w:i w:val="false"/>
          <w:color w:val="000000"/>
          <w:sz w:val="28"/>
        </w:rPr>
        <w:t>
      в статье 36:</w:t>
      </w:r>
    </w:p>
    <w:bookmarkEnd w:id="170"/>
    <w:bookmarkStart w:name="z176" w:id="171"/>
    <w:p>
      <w:pPr>
        <w:spacing w:after="0"/>
        <w:ind w:left="0"/>
        <w:jc w:val="both"/>
      </w:pPr>
      <w:r>
        <w:rPr>
          <w:rFonts w:ascii="Times New Roman"/>
          <w:b w:val="false"/>
          <w:i w:val="false"/>
          <w:color w:val="000000"/>
          <w:sz w:val="28"/>
        </w:rPr>
        <w:t>
      пункт 2 дополнить подпунктом 11-1) следующего содержания:</w:t>
      </w:r>
    </w:p>
    <w:bookmarkEnd w:id="171"/>
    <w:bookmarkStart w:name="z177" w:id="172"/>
    <w:p>
      <w:pPr>
        <w:spacing w:after="0"/>
        <w:ind w:left="0"/>
        <w:jc w:val="both"/>
      </w:pPr>
      <w:r>
        <w:rPr>
          <w:rFonts w:ascii="Times New Roman"/>
          <w:b w:val="false"/>
          <w:i w:val="false"/>
          <w:color w:val="000000"/>
          <w:sz w:val="28"/>
        </w:rPr>
        <w:t>
      "11-1) обязательства недорользователя по приобретению товаров у юридического лица, заключившего соглашение об инвестициях, в соответствии со статьей 295-2 Предпринимательского кодекса Республики Казахстан;".</w:t>
      </w:r>
    </w:p>
    <w:bookmarkEnd w:id="172"/>
    <w:bookmarkStart w:name="z178" w:id="17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 (Эталонный контрольный банк нормативных правовых актов Республики Казахстан в электронном виде, 01.07.2020 г., "Егемен Қазақстан" 30.06.2020 ж., № 124 (29853); "Казахстанская правда" от 30.06.2020 г., № 124 (29251)):</w:t>
      </w:r>
    </w:p>
    <w:bookmarkEnd w:id="173"/>
    <w:bookmarkStart w:name="z179" w:id="174"/>
    <w:p>
      <w:pPr>
        <w:spacing w:after="0"/>
        <w:ind w:left="0"/>
        <w:jc w:val="both"/>
      </w:pPr>
      <w:r>
        <w:rPr>
          <w:rFonts w:ascii="Times New Roman"/>
          <w:b w:val="false"/>
          <w:i w:val="false"/>
          <w:color w:val="000000"/>
          <w:sz w:val="28"/>
        </w:rPr>
        <w:t>
      1) в оглавлении:</w:t>
      </w:r>
    </w:p>
    <w:bookmarkEnd w:id="174"/>
    <w:bookmarkStart w:name="z180" w:id="175"/>
    <w:p>
      <w:pPr>
        <w:spacing w:after="0"/>
        <w:ind w:left="0"/>
        <w:jc w:val="both"/>
      </w:pPr>
      <w:r>
        <w:rPr>
          <w:rFonts w:ascii="Times New Roman"/>
          <w:b w:val="false"/>
          <w:i w:val="false"/>
          <w:color w:val="000000"/>
          <w:sz w:val="28"/>
        </w:rPr>
        <w:t>
      заголовок статьи 37 изложить в следующей редакции:</w:t>
      </w:r>
    </w:p>
    <w:bookmarkEnd w:id="175"/>
    <w:bookmarkStart w:name="z181" w:id="176"/>
    <w:p>
      <w:pPr>
        <w:spacing w:after="0"/>
        <w:ind w:left="0"/>
        <w:jc w:val="both"/>
      </w:pPr>
      <w:r>
        <w:rPr>
          <w:rFonts w:ascii="Times New Roman"/>
          <w:b w:val="false"/>
          <w:i w:val="false"/>
          <w:color w:val="000000"/>
          <w:sz w:val="28"/>
        </w:rPr>
        <w:t>
      "Статья 37. Организация и контроль за исполнением правового акта индивидуального применения, проектов, национальных проектов, программ и портфелей";</w:t>
      </w:r>
    </w:p>
    <w:bookmarkEnd w:id="176"/>
    <w:bookmarkStart w:name="z182" w:id="177"/>
    <w:p>
      <w:pPr>
        <w:spacing w:after="0"/>
        <w:ind w:left="0"/>
        <w:jc w:val="both"/>
      </w:pPr>
      <w:r>
        <w:rPr>
          <w:rFonts w:ascii="Times New Roman"/>
          <w:b w:val="false"/>
          <w:i w:val="false"/>
          <w:color w:val="000000"/>
          <w:sz w:val="28"/>
        </w:rPr>
        <w:t>
      дополнить заголовком главы 7-1 следующего содержания:</w:t>
      </w:r>
    </w:p>
    <w:bookmarkEnd w:id="177"/>
    <w:bookmarkStart w:name="z183" w:id="178"/>
    <w:p>
      <w:pPr>
        <w:spacing w:after="0"/>
        <w:ind w:left="0"/>
        <w:jc w:val="both"/>
      </w:pPr>
      <w:r>
        <w:rPr>
          <w:rFonts w:ascii="Times New Roman"/>
          <w:b w:val="false"/>
          <w:i w:val="false"/>
          <w:color w:val="000000"/>
          <w:sz w:val="28"/>
        </w:rPr>
        <w:t>
      "Глава 7-1. Организация проектной деятельности государственных органов</w:t>
      </w:r>
    </w:p>
    <w:bookmarkEnd w:id="178"/>
    <w:bookmarkStart w:name="z184" w:id="179"/>
    <w:p>
      <w:pPr>
        <w:spacing w:after="0"/>
        <w:ind w:left="0"/>
        <w:jc w:val="both"/>
      </w:pPr>
      <w:r>
        <w:rPr>
          <w:rFonts w:ascii="Times New Roman"/>
          <w:b w:val="false"/>
          <w:i w:val="false"/>
          <w:color w:val="000000"/>
          <w:sz w:val="28"/>
        </w:rPr>
        <w:t>
      Статья 46-1. Принципы проектного управления;</w:t>
      </w:r>
    </w:p>
    <w:bookmarkEnd w:id="179"/>
    <w:bookmarkStart w:name="z185" w:id="180"/>
    <w:p>
      <w:pPr>
        <w:spacing w:after="0"/>
        <w:ind w:left="0"/>
        <w:jc w:val="both"/>
      </w:pPr>
      <w:r>
        <w:rPr>
          <w:rFonts w:ascii="Times New Roman"/>
          <w:b w:val="false"/>
          <w:i w:val="false"/>
          <w:color w:val="000000"/>
          <w:sz w:val="28"/>
        </w:rPr>
        <w:t>
      Статья 46-2. Реализация проектов, национальных проектов, программ и портфелей;</w:t>
      </w:r>
    </w:p>
    <w:bookmarkEnd w:id="180"/>
    <w:bookmarkStart w:name="z186" w:id="181"/>
    <w:p>
      <w:pPr>
        <w:spacing w:after="0"/>
        <w:ind w:left="0"/>
        <w:jc w:val="both"/>
      </w:pPr>
      <w:r>
        <w:rPr>
          <w:rFonts w:ascii="Times New Roman"/>
          <w:b w:val="false"/>
          <w:i w:val="false"/>
          <w:color w:val="000000"/>
          <w:sz w:val="28"/>
        </w:rPr>
        <w:t>
      Статья 46-3. Система проектного управления;</w:t>
      </w:r>
    </w:p>
    <w:bookmarkEnd w:id="181"/>
    <w:bookmarkStart w:name="z187" w:id="182"/>
    <w:p>
      <w:pPr>
        <w:spacing w:after="0"/>
        <w:ind w:left="0"/>
        <w:jc w:val="both"/>
      </w:pPr>
      <w:r>
        <w:rPr>
          <w:rFonts w:ascii="Times New Roman"/>
          <w:b w:val="false"/>
          <w:i w:val="false"/>
          <w:color w:val="000000"/>
          <w:sz w:val="28"/>
        </w:rPr>
        <w:t>
      Статья 46-4. Проектная деятельность государственных органов;</w:t>
      </w:r>
    </w:p>
    <w:bookmarkEnd w:id="182"/>
    <w:bookmarkStart w:name="z188" w:id="183"/>
    <w:p>
      <w:pPr>
        <w:spacing w:after="0"/>
        <w:ind w:left="0"/>
        <w:jc w:val="both"/>
      </w:pPr>
      <w:r>
        <w:rPr>
          <w:rFonts w:ascii="Times New Roman"/>
          <w:b w:val="false"/>
          <w:i w:val="false"/>
          <w:color w:val="000000"/>
          <w:sz w:val="28"/>
        </w:rPr>
        <w:t>
      Статья 46-5. Информационная система проектного управления;</w:t>
      </w:r>
    </w:p>
    <w:bookmarkEnd w:id="183"/>
    <w:bookmarkStart w:name="z189" w:id="184"/>
    <w:p>
      <w:pPr>
        <w:spacing w:after="0"/>
        <w:ind w:left="0"/>
        <w:jc w:val="both"/>
      </w:pPr>
      <w:r>
        <w:rPr>
          <w:rFonts w:ascii="Times New Roman"/>
          <w:b w:val="false"/>
          <w:i w:val="false"/>
          <w:color w:val="000000"/>
          <w:sz w:val="28"/>
        </w:rPr>
        <w:t>
      Статья 46-6. Проектные офисы;</w:t>
      </w:r>
    </w:p>
    <w:bookmarkEnd w:id="184"/>
    <w:bookmarkStart w:name="z190" w:id="185"/>
    <w:p>
      <w:pPr>
        <w:spacing w:after="0"/>
        <w:ind w:left="0"/>
        <w:jc w:val="both"/>
      </w:pPr>
      <w:r>
        <w:rPr>
          <w:rFonts w:ascii="Times New Roman"/>
          <w:b w:val="false"/>
          <w:i w:val="false"/>
          <w:color w:val="000000"/>
          <w:sz w:val="28"/>
        </w:rPr>
        <w:t>
      Статья 46-7. Межведомственная координация реализации проектов, национальных проектов, программ;</w:t>
      </w:r>
    </w:p>
    <w:bookmarkEnd w:id="185"/>
    <w:bookmarkStart w:name="z191" w:id="186"/>
    <w:p>
      <w:pPr>
        <w:spacing w:after="0"/>
        <w:ind w:left="0"/>
        <w:jc w:val="both"/>
      </w:pPr>
      <w:r>
        <w:rPr>
          <w:rFonts w:ascii="Times New Roman"/>
          <w:b w:val="false"/>
          <w:i w:val="false"/>
          <w:color w:val="000000"/>
          <w:sz w:val="28"/>
        </w:rPr>
        <w:t>
      Статья 46-8. Проектный персонал";</w:t>
      </w:r>
    </w:p>
    <w:bookmarkEnd w:id="186"/>
    <w:bookmarkStart w:name="z192" w:id="187"/>
    <w:p>
      <w:pPr>
        <w:spacing w:after="0"/>
        <w:ind w:left="0"/>
        <w:jc w:val="both"/>
      </w:pPr>
      <w:r>
        <w:rPr>
          <w:rFonts w:ascii="Times New Roman"/>
          <w:b w:val="false"/>
          <w:i w:val="false"/>
          <w:color w:val="000000"/>
          <w:sz w:val="28"/>
        </w:rPr>
        <w:t>
      2) в пункте 1 статьи 4:</w:t>
      </w:r>
    </w:p>
    <w:bookmarkEnd w:id="187"/>
    <w:bookmarkStart w:name="z193" w:id="188"/>
    <w:p>
      <w:pPr>
        <w:spacing w:after="0"/>
        <w:ind w:left="0"/>
        <w:jc w:val="both"/>
      </w:pPr>
      <w:r>
        <w:rPr>
          <w:rFonts w:ascii="Times New Roman"/>
          <w:b w:val="false"/>
          <w:i w:val="false"/>
          <w:color w:val="000000"/>
          <w:sz w:val="28"/>
        </w:rPr>
        <w:t>
      подпункт 26) изложить в следующей редакции:</w:t>
      </w:r>
    </w:p>
    <w:bookmarkEnd w:id="188"/>
    <w:bookmarkStart w:name="z194" w:id="189"/>
    <w:p>
      <w:pPr>
        <w:spacing w:after="0"/>
        <w:ind w:left="0"/>
        <w:jc w:val="both"/>
      </w:pPr>
      <w:r>
        <w:rPr>
          <w:rFonts w:ascii="Times New Roman"/>
          <w:b w:val="false"/>
          <w:i w:val="false"/>
          <w:color w:val="000000"/>
          <w:sz w:val="28"/>
        </w:rPr>
        <w:t>
      "26) внутренняя административная процедура государственных органов - единоличная распорядительная деятельность должностного лица или деятельность коллегиального государственного органа, связанная с вопросами организации государственного органа, внутреннего порядка рассмотрения, прохождения служебных документов и внутреннего контроля за их исполнением, процедура, регламентирующая информационный обмен между государственными органами, их структурными и территориальными подразделениями и должностными лицами, осуществление передачи государственных функций в конкурентную среду, а также проектной деятельности";</w:t>
      </w:r>
    </w:p>
    <w:bookmarkEnd w:id="189"/>
    <w:bookmarkStart w:name="z195" w:id="190"/>
    <w:p>
      <w:pPr>
        <w:spacing w:after="0"/>
        <w:ind w:left="0"/>
        <w:jc w:val="both"/>
      </w:pPr>
      <w:r>
        <w:rPr>
          <w:rFonts w:ascii="Times New Roman"/>
          <w:b w:val="false"/>
          <w:i w:val="false"/>
          <w:color w:val="000000"/>
          <w:sz w:val="28"/>
        </w:rPr>
        <w:t>
      дополнить подпунктами 40), 41), 42), 43), 44), 45), 46) 47), 48) и 49) следующего содержания:</w:t>
      </w:r>
    </w:p>
    <w:bookmarkEnd w:id="190"/>
    <w:bookmarkStart w:name="z196" w:id="191"/>
    <w:p>
      <w:pPr>
        <w:spacing w:after="0"/>
        <w:ind w:left="0"/>
        <w:jc w:val="both"/>
      </w:pPr>
      <w:r>
        <w:rPr>
          <w:rFonts w:ascii="Times New Roman"/>
          <w:b w:val="false"/>
          <w:i w:val="false"/>
          <w:color w:val="000000"/>
          <w:sz w:val="28"/>
        </w:rPr>
        <w:t>
      "40) проектное управление (проектная деятельность) – применение знаний, навыков, инструментов и техники для достижения поставленных целей в условиях временных и ресурсных ограничений;</w:t>
      </w:r>
    </w:p>
    <w:bookmarkEnd w:id="191"/>
    <w:bookmarkStart w:name="z197" w:id="192"/>
    <w:p>
      <w:pPr>
        <w:spacing w:after="0"/>
        <w:ind w:left="0"/>
        <w:jc w:val="both"/>
      </w:pPr>
      <w:r>
        <w:rPr>
          <w:rFonts w:ascii="Times New Roman"/>
          <w:b w:val="false"/>
          <w:i w:val="false"/>
          <w:color w:val="000000"/>
          <w:sz w:val="28"/>
        </w:rPr>
        <w:t>
      41) проект – комплекс взаимосвязанных мероприятий, направленных на достижение поставленной цели (целям), результатов в условиях временных и ресурсных ограничений;</w:t>
      </w:r>
    </w:p>
    <w:bookmarkEnd w:id="192"/>
    <w:bookmarkStart w:name="z198" w:id="193"/>
    <w:p>
      <w:pPr>
        <w:spacing w:after="0"/>
        <w:ind w:left="0"/>
        <w:jc w:val="both"/>
      </w:pPr>
      <w:r>
        <w:rPr>
          <w:rFonts w:ascii="Times New Roman"/>
          <w:b w:val="false"/>
          <w:i w:val="false"/>
          <w:color w:val="000000"/>
          <w:sz w:val="28"/>
        </w:rPr>
        <w:t xml:space="preserve">
      42) программа – группа связанных проектов и других работ, соответствующих стратегическим целям; </w:t>
      </w:r>
    </w:p>
    <w:bookmarkEnd w:id="193"/>
    <w:bookmarkStart w:name="z199" w:id="194"/>
    <w:p>
      <w:pPr>
        <w:spacing w:after="0"/>
        <w:ind w:left="0"/>
        <w:jc w:val="both"/>
      </w:pPr>
      <w:r>
        <w:rPr>
          <w:rFonts w:ascii="Times New Roman"/>
          <w:b w:val="false"/>
          <w:i w:val="false"/>
          <w:color w:val="000000"/>
          <w:sz w:val="28"/>
        </w:rPr>
        <w:t>
      43) национальный проект – документ системы государственного планирования, реализуемый на основе проектных подходов, определяющий ключевые индикаторы развития сферы, отрасли, также ресурсы, механизмы и сроки, необходимые для их достижения;</w:t>
      </w:r>
    </w:p>
    <w:bookmarkEnd w:id="194"/>
    <w:bookmarkStart w:name="z200" w:id="195"/>
    <w:p>
      <w:pPr>
        <w:spacing w:after="0"/>
        <w:ind w:left="0"/>
        <w:jc w:val="both"/>
      </w:pPr>
      <w:r>
        <w:rPr>
          <w:rFonts w:ascii="Times New Roman"/>
          <w:b w:val="false"/>
          <w:i w:val="false"/>
          <w:color w:val="000000"/>
          <w:sz w:val="28"/>
        </w:rPr>
        <w:t>
      44) портфель – набор сгруппированных проектов, национальных проектов, программ и других работ в целях содействия эффективному управлению этими работами по достижению стратегических целей;</w:t>
      </w:r>
    </w:p>
    <w:bookmarkEnd w:id="195"/>
    <w:bookmarkStart w:name="z201" w:id="196"/>
    <w:p>
      <w:pPr>
        <w:spacing w:after="0"/>
        <w:ind w:left="0"/>
        <w:jc w:val="both"/>
      </w:pPr>
      <w:r>
        <w:rPr>
          <w:rFonts w:ascii="Times New Roman"/>
          <w:b w:val="false"/>
          <w:i w:val="false"/>
          <w:color w:val="000000"/>
          <w:sz w:val="28"/>
        </w:rPr>
        <w:t>
      45) проектное задание – задача в рамках деятельности, осуществляемой проектным персоналом проектного офиса и/или проектными командами, выполнение которой возлагается на государственные органы, их структурные или территориальные подразделения и (или) иные (третьи) лица;</w:t>
      </w:r>
    </w:p>
    <w:bookmarkEnd w:id="196"/>
    <w:bookmarkStart w:name="z202" w:id="197"/>
    <w:p>
      <w:pPr>
        <w:spacing w:after="0"/>
        <w:ind w:left="0"/>
        <w:jc w:val="both"/>
      </w:pPr>
      <w:r>
        <w:rPr>
          <w:rFonts w:ascii="Times New Roman"/>
          <w:b w:val="false"/>
          <w:i w:val="false"/>
          <w:color w:val="000000"/>
          <w:sz w:val="28"/>
        </w:rPr>
        <w:t xml:space="preserve">
      46) проектный персонал – совокупность участников проектной деятельности, включающая проектный персонал проектного офиса, участников проектных команд и исполнителей проектных заданий; </w:t>
      </w:r>
    </w:p>
    <w:bookmarkEnd w:id="197"/>
    <w:bookmarkStart w:name="z203" w:id="198"/>
    <w:p>
      <w:pPr>
        <w:spacing w:after="0"/>
        <w:ind w:left="0"/>
        <w:jc w:val="both"/>
      </w:pPr>
      <w:r>
        <w:rPr>
          <w:rFonts w:ascii="Times New Roman"/>
          <w:b w:val="false"/>
          <w:i w:val="false"/>
          <w:color w:val="000000"/>
          <w:sz w:val="28"/>
        </w:rPr>
        <w:t xml:space="preserve">
      47) проектный офис – организационная структура, формируемая государственным органом, ответственным за реализацию национальных проектов, программы, обеспечивающая взаимодействие и координацию проектной деятельности всех участников национальных проектов; </w:t>
      </w:r>
    </w:p>
    <w:bookmarkEnd w:id="198"/>
    <w:bookmarkStart w:name="z204" w:id="199"/>
    <w:p>
      <w:pPr>
        <w:spacing w:after="0"/>
        <w:ind w:left="0"/>
        <w:jc w:val="both"/>
      </w:pPr>
      <w:r>
        <w:rPr>
          <w:rFonts w:ascii="Times New Roman"/>
          <w:b w:val="false"/>
          <w:i w:val="false"/>
          <w:color w:val="000000"/>
          <w:sz w:val="28"/>
        </w:rPr>
        <w:t>
      48) проектная команда – группа участников проекта, объединенная в целях совместной деятельности для достижения результатов проекта;</w:t>
      </w:r>
    </w:p>
    <w:bookmarkEnd w:id="199"/>
    <w:bookmarkStart w:name="z205" w:id="200"/>
    <w:p>
      <w:pPr>
        <w:spacing w:after="0"/>
        <w:ind w:left="0"/>
        <w:jc w:val="both"/>
      </w:pPr>
      <w:r>
        <w:rPr>
          <w:rFonts w:ascii="Times New Roman"/>
          <w:b w:val="false"/>
          <w:i w:val="false"/>
          <w:color w:val="000000"/>
          <w:sz w:val="28"/>
        </w:rPr>
        <w:t>
      49) информационная система проектного управления – единая информационная автоматизированная платформа, используемая для создания, хранения, передачи актуальной и достоверной информации об инициативах, проектах, группах проектов, национальных проектах, портфелях, программах, а также предоставляющая доступ к такой информации на всех уровнях государственного управления.";</w:t>
      </w:r>
    </w:p>
    <w:bookmarkEnd w:id="200"/>
    <w:bookmarkStart w:name="z206" w:id="201"/>
    <w:p>
      <w:pPr>
        <w:spacing w:after="0"/>
        <w:ind w:left="0"/>
        <w:jc w:val="both"/>
      </w:pPr>
      <w:r>
        <w:rPr>
          <w:rFonts w:ascii="Times New Roman"/>
          <w:b w:val="false"/>
          <w:i w:val="false"/>
          <w:color w:val="000000"/>
          <w:sz w:val="28"/>
        </w:rPr>
        <w:t>
      3) в статье 37:</w:t>
      </w:r>
    </w:p>
    <w:bookmarkEnd w:id="201"/>
    <w:bookmarkStart w:name="z207" w:id="202"/>
    <w:p>
      <w:pPr>
        <w:spacing w:after="0"/>
        <w:ind w:left="0"/>
        <w:jc w:val="both"/>
      </w:pPr>
      <w:r>
        <w:rPr>
          <w:rFonts w:ascii="Times New Roman"/>
          <w:b w:val="false"/>
          <w:i w:val="false"/>
          <w:color w:val="000000"/>
          <w:sz w:val="28"/>
        </w:rPr>
        <w:t>
      заголовок изложить в следующей редакции:</w:t>
      </w:r>
    </w:p>
    <w:bookmarkEnd w:id="202"/>
    <w:bookmarkStart w:name="z208" w:id="203"/>
    <w:p>
      <w:pPr>
        <w:spacing w:after="0"/>
        <w:ind w:left="0"/>
        <w:jc w:val="both"/>
      </w:pPr>
      <w:r>
        <w:rPr>
          <w:rFonts w:ascii="Times New Roman"/>
          <w:b w:val="false"/>
          <w:i w:val="false"/>
          <w:color w:val="000000"/>
          <w:sz w:val="28"/>
        </w:rPr>
        <w:t>
      "Статья 37. Организация и контроль за исполнением правового акта индивидуального применения, проектов, национальных проектов, программ и портфелей";</w:t>
      </w:r>
    </w:p>
    <w:bookmarkEnd w:id="203"/>
    <w:bookmarkStart w:name="z209" w:id="204"/>
    <w:p>
      <w:pPr>
        <w:spacing w:after="0"/>
        <w:ind w:left="0"/>
        <w:jc w:val="both"/>
      </w:pPr>
      <w:r>
        <w:rPr>
          <w:rFonts w:ascii="Times New Roman"/>
          <w:b w:val="false"/>
          <w:i w:val="false"/>
          <w:color w:val="000000"/>
          <w:sz w:val="28"/>
        </w:rPr>
        <w:t>
      пункт 2 изложить в следующей редакции:</w:t>
      </w:r>
    </w:p>
    <w:bookmarkEnd w:id="204"/>
    <w:bookmarkStart w:name="z210" w:id="205"/>
    <w:p>
      <w:pPr>
        <w:spacing w:after="0"/>
        <w:ind w:left="0"/>
        <w:jc w:val="both"/>
      </w:pPr>
      <w:r>
        <w:rPr>
          <w:rFonts w:ascii="Times New Roman"/>
          <w:b w:val="false"/>
          <w:i w:val="false"/>
          <w:color w:val="000000"/>
          <w:sz w:val="28"/>
        </w:rPr>
        <w:t>
      "2. В случае необходимости для обеспечения исполнения правового акта индивидуального применения уполномоченный государственный орган (должностное лицо) разрабатывает и утверждает план организационных мероприятий по его исполнению, в том числе путем проектного управления, который доводится до непосредственных исполнителей.";</w:t>
      </w:r>
    </w:p>
    <w:bookmarkEnd w:id="205"/>
    <w:bookmarkStart w:name="z211" w:id="206"/>
    <w:p>
      <w:pPr>
        <w:spacing w:after="0"/>
        <w:ind w:left="0"/>
        <w:jc w:val="both"/>
      </w:pPr>
      <w:r>
        <w:rPr>
          <w:rFonts w:ascii="Times New Roman"/>
          <w:b w:val="false"/>
          <w:i w:val="false"/>
          <w:color w:val="000000"/>
          <w:sz w:val="28"/>
        </w:rPr>
        <w:t>
      дополнить пунктом 5 следующего содержания:</w:t>
      </w:r>
    </w:p>
    <w:bookmarkEnd w:id="206"/>
    <w:bookmarkStart w:name="z212" w:id="207"/>
    <w:p>
      <w:pPr>
        <w:spacing w:after="0"/>
        <w:ind w:left="0"/>
        <w:jc w:val="both"/>
      </w:pPr>
      <w:r>
        <w:rPr>
          <w:rFonts w:ascii="Times New Roman"/>
          <w:b w:val="false"/>
          <w:i w:val="false"/>
          <w:color w:val="000000"/>
          <w:sz w:val="28"/>
        </w:rPr>
        <w:t>
      "5. Организация и контроль за исполнением правовых актов индивидуального применения, предусматривающих их реализацию путем проектной деятельности, а также проектов, национальных проектов, программ проектов и портфелей, осуществляются в информационной системе проектного управления.";</w:t>
      </w:r>
    </w:p>
    <w:bookmarkEnd w:id="207"/>
    <w:bookmarkStart w:name="z213" w:id="208"/>
    <w:p>
      <w:pPr>
        <w:spacing w:after="0"/>
        <w:ind w:left="0"/>
        <w:jc w:val="both"/>
      </w:pPr>
      <w:r>
        <w:rPr>
          <w:rFonts w:ascii="Times New Roman"/>
          <w:b w:val="false"/>
          <w:i w:val="false"/>
          <w:color w:val="000000"/>
          <w:sz w:val="28"/>
        </w:rPr>
        <w:t>
      4) в статье 38:</w:t>
      </w:r>
    </w:p>
    <w:bookmarkEnd w:id="208"/>
    <w:bookmarkStart w:name="z214" w:id="209"/>
    <w:p>
      <w:pPr>
        <w:spacing w:after="0"/>
        <w:ind w:left="0"/>
        <w:jc w:val="both"/>
      </w:pPr>
      <w:r>
        <w:rPr>
          <w:rFonts w:ascii="Times New Roman"/>
          <w:b w:val="false"/>
          <w:i w:val="false"/>
          <w:color w:val="000000"/>
          <w:sz w:val="28"/>
        </w:rPr>
        <w:t>
      пункт 2 дополнить подпунктом 4-1) следующего содержания:</w:t>
      </w:r>
    </w:p>
    <w:bookmarkEnd w:id="209"/>
    <w:bookmarkStart w:name="z215" w:id="210"/>
    <w:p>
      <w:pPr>
        <w:spacing w:after="0"/>
        <w:ind w:left="0"/>
        <w:jc w:val="both"/>
      </w:pPr>
      <w:r>
        <w:rPr>
          <w:rFonts w:ascii="Times New Roman"/>
          <w:b w:val="false"/>
          <w:i w:val="false"/>
          <w:color w:val="000000"/>
          <w:sz w:val="28"/>
        </w:rPr>
        <w:t>
      "4-1) анализа и оценки результатов реализации проектов, национальных проектов, программ, осуществляемых в информационной системе проектного управления;";</w:t>
      </w:r>
    </w:p>
    <w:bookmarkEnd w:id="210"/>
    <w:bookmarkStart w:name="z216" w:id="211"/>
    <w:p>
      <w:pPr>
        <w:spacing w:after="0"/>
        <w:ind w:left="0"/>
        <w:jc w:val="both"/>
      </w:pPr>
      <w:r>
        <w:rPr>
          <w:rFonts w:ascii="Times New Roman"/>
          <w:b w:val="false"/>
          <w:i w:val="false"/>
          <w:color w:val="000000"/>
          <w:sz w:val="28"/>
        </w:rPr>
        <w:t>
      абзац 2 пункта 4 изложить в следующей редакции:</w:t>
      </w:r>
    </w:p>
    <w:bookmarkEnd w:id="211"/>
    <w:bookmarkStart w:name="z217" w:id="212"/>
    <w:p>
      <w:pPr>
        <w:spacing w:after="0"/>
        <w:ind w:left="0"/>
        <w:jc w:val="both"/>
      </w:pP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уполномоченные на осуществление контроля, анализируют поступающую информацию и/ или информацию, размещенную в информационной системе проектного управления, о его исполнении для определения:"</w:t>
      </w:r>
    </w:p>
    <w:bookmarkEnd w:id="212"/>
    <w:bookmarkStart w:name="z218" w:id="213"/>
    <w:p>
      <w:pPr>
        <w:spacing w:after="0"/>
        <w:ind w:left="0"/>
        <w:jc w:val="both"/>
      </w:pPr>
      <w:r>
        <w:rPr>
          <w:rFonts w:ascii="Times New Roman"/>
          <w:b w:val="false"/>
          <w:i w:val="false"/>
          <w:color w:val="000000"/>
          <w:sz w:val="28"/>
        </w:rPr>
        <w:t>
      5) пункт 1 статьи 40 изложить в следующей редакции:</w:t>
      </w:r>
    </w:p>
    <w:bookmarkEnd w:id="213"/>
    <w:bookmarkStart w:name="z219" w:id="214"/>
    <w:p>
      <w:pPr>
        <w:spacing w:after="0"/>
        <w:ind w:left="0"/>
        <w:jc w:val="both"/>
      </w:pPr>
      <w:r>
        <w:rPr>
          <w:rFonts w:ascii="Times New Roman"/>
          <w:b w:val="false"/>
          <w:i w:val="false"/>
          <w:color w:val="000000"/>
          <w:sz w:val="28"/>
        </w:rPr>
        <w:t xml:space="preserve">
      "1. По вопросам организации и внутреннего порядка своей деятельности государственный орган принимает регламент, включающий регламент проектной деятельности. </w:t>
      </w:r>
    </w:p>
    <w:bookmarkEnd w:id="214"/>
    <w:bookmarkStart w:name="z220" w:id="215"/>
    <w:p>
      <w:pPr>
        <w:spacing w:after="0"/>
        <w:ind w:left="0"/>
        <w:jc w:val="both"/>
      </w:pPr>
      <w:r>
        <w:rPr>
          <w:rFonts w:ascii="Times New Roman"/>
          <w:b w:val="false"/>
          <w:i w:val="false"/>
          <w:color w:val="000000"/>
          <w:sz w:val="28"/>
        </w:rPr>
        <w:t>
      Типовой регламент и организационная структура проектной деятельности утверждаются центральным уполномоченным органом по проектному управлению";</w:t>
      </w:r>
    </w:p>
    <w:bookmarkEnd w:id="215"/>
    <w:bookmarkStart w:name="z221" w:id="216"/>
    <w:p>
      <w:pPr>
        <w:spacing w:after="0"/>
        <w:ind w:left="0"/>
        <w:jc w:val="both"/>
      </w:pPr>
      <w:r>
        <w:rPr>
          <w:rFonts w:ascii="Times New Roman"/>
          <w:b w:val="false"/>
          <w:i w:val="false"/>
          <w:color w:val="000000"/>
          <w:sz w:val="28"/>
        </w:rPr>
        <w:t>
      6) дополнить главой 7-1 следующего содержания:</w:t>
      </w:r>
    </w:p>
    <w:bookmarkEnd w:id="216"/>
    <w:bookmarkStart w:name="z222" w:id="217"/>
    <w:p>
      <w:pPr>
        <w:spacing w:after="0"/>
        <w:ind w:left="0"/>
        <w:jc w:val="both"/>
      </w:pPr>
      <w:r>
        <w:rPr>
          <w:rFonts w:ascii="Times New Roman"/>
          <w:b w:val="false"/>
          <w:i w:val="false"/>
          <w:color w:val="000000"/>
          <w:sz w:val="28"/>
        </w:rPr>
        <w:t>
      "Глава 7-1. Организация проектной деятельности государственных органов.</w:t>
      </w:r>
    </w:p>
    <w:bookmarkEnd w:id="217"/>
    <w:bookmarkStart w:name="z223" w:id="218"/>
    <w:p>
      <w:pPr>
        <w:spacing w:after="0"/>
        <w:ind w:left="0"/>
        <w:jc w:val="both"/>
      </w:pPr>
      <w:r>
        <w:rPr>
          <w:rFonts w:ascii="Times New Roman"/>
          <w:b w:val="false"/>
          <w:i w:val="false"/>
          <w:color w:val="000000"/>
          <w:sz w:val="28"/>
        </w:rPr>
        <w:t>
      Статья 46-1. Принципы проектной деятельности</w:t>
      </w:r>
    </w:p>
    <w:bookmarkEnd w:id="218"/>
    <w:bookmarkStart w:name="z224" w:id="219"/>
    <w:p>
      <w:pPr>
        <w:spacing w:after="0"/>
        <w:ind w:left="0"/>
        <w:jc w:val="both"/>
      </w:pPr>
      <w:r>
        <w:rPr>
          <w:rFonts w:ascii="Times New Roman"/>
          <w:b w:val="false"/>
          <w:i w:val="false"/>
          <w:color w:val="000000"/>
          <w:sz w:val="28"/>
        </w:rPr>
        <w:t>
      Проектная деятельность государственных органов осуществляется в соответствии со следующими принципами:</w:t>
      </w:r>
    </w:p>
    <w:bookmarkEnd w:id="219"/>
    <w:bookmarkStart w:name="z225" w:id="220"/>
    <w:p>
      <w:pPr>
        <w:spacing w:after="0"/>
        <w:ind w:left="0"/>
        <w:jc w:val="both"/>
      </w:pPr>
      <w:r>
        <w:rPr>
          <w:rFonts w:ascii="Times New Roman"/>
          <w:b w:val="false"/>
          <w:i w:val="false"/>
          <w:color w:val="000000"/>
          <w:sz w:val="28"/>
        </w:rPr>
        <w:t xml:space="preserve">
      цели национальных проектов, программ должны быть конкретными, измеримыми, достижимыми и ограниченными во времени; </w:t>
      </w:r>
    </w:p>
    <w:bookmarkEnd w:id="220"/>
    <w:bookmarkStart w:name="z226" w:id="221"/>
    <w:p>
      <w:pPr>
        <w:spacing w:after="0"/>
        <w:ind w:left="0"/>
        <w:jc w:val="both"/>
      </w:pPr>
      <w:r>
        <w:rPr>
          <w:rFonts w:ascii="Times New Roman"/>
          <w:b w:val="false"/>
          <w:i w:val="false"/>
          <w:color w:val="000000"/>
          <w:sz w:val="28"/>
        </w:rPr>
        <w:t xml:space="preserve">
      персональной ответственности; </w:t>
      </w:r>
    </w:p>
    <w:bookmarkEnd w:id="221"/>
    <w:bookmarkStart w:name="z227" w:id="222"/>
    <w:p>
      <w:pPr>
        <w:spacing w:after="0"/>
        <w:ind w:left="0"/>
        <w:jc w:val="both"/>
      </w:pPr>
      <w:r>
        <w:rPr>
          <w:rFonts w:ascii="Times New Roman"/>
          <w:b w:val="false"/>
          <w:i w:val="false"/>
          <w:color w:val="000000"/>
          <w:sz w:val="28"/>
        </w:rPr>
        <w:t xml:space="preserve">
      сочетания жесткости правил и гибкости реагирования на изменения внутренней и внешней среды; </w:t>
      </w:r>
    </w:p>
    <w:bookmarkEnd w:id="222"/>
    <w:bookmarkStart w:name="z228" w:id="223"/>
    <w:p>
      <w:pPr>
        <w:spacing w:after="0"/>
        <w:ind w:left="0"/>
        <w:jc w:val="both"/>
      </w:pPr>
      <w:r>
        <w:rPr>
          <w:rFonts w:ascii="Times New Roman"/>
          <w:b w:val="false"/>
          <w:i w:val="false"/>
          <w:color w:val="000000"/>
          <w:sz w:val="28"/>
        </w:rPr>
        <w:t>
      четкого, предварительного определения целей, результатов, содержания, этапности и границ проектов;</w:t>
      </w:r>
    </w:p>
    <w:bookmarkEnd w:id="223"/>
    <w:bookmarkStart w:name="z229" w:id="224"/>
    <w:p>
      <w:pPr>
        <w:spacing w:after="0"/>
        <w:ind w:left="0"/>
        <w:jc w:val="both"/>
      </w:pPr>
      <w:r>
        <w:rPr>
          <w:rFonts w:ascii="Times New Roman"/>
          <w:b w:val="false"/>
          <w:i w:val="false"/>
          <w:color w:val="000000"/>
          <w:sz w:val="28"/>
        </w:rPr>
        <w:t>
      развития проектного управления на основе лучшего опыта и практики.</w:t>
      </w:r>
    </w:p>
    <w:bookmarkEnd w:id="224"/>
    <w:bookmarkStart w:name="z230" w:id="225"/>
    <w:p>
      <w:pPr>
        <w:spacing w:after="0"/>
        <w:ind w:left="0"/>
        <w:jc w:val="both"/>
      </w:pPr>
      <w:r>
        <w:rPr>
          <w:rFonts w:ascii="Times New Roman"/>
          <w:b w:val="false"/>
          <w:i w:val="false"/>
          <w:color w:val="000000"/>
          <w:sz w:val="28"/>
        </w:rPr>
        <w:t>
      Статья 46-2. Реализация проектов, национальных проектов, программ и портфелей</w:t>
      </w:r>
    </w:p>
    <w:bookmarkEnd w:id="225"/>
    <w:bookmarkStart w:name="z231" w:id="226"/>
    <w:p>
      <w:pPr>
        <w:spacing w:after="0"/>
        <w:ind w:left="0"/>
        <w:jc w:val="both"/>
      </w:pPr>
      <w:r>
        <w:rPr>
          <w:rFonts w:ascii="Times New Roman"/>
          <w:b w:val="false"/>
          <w:i w:val="false"/>
          <w:color w:val="000000"/>
          <w:sz w:val="28"/>
        </w:rPr>
        <w:t>
      1. Национальный проект, программа состоят из базовых направлений. Руководителем базового направления является заместитель руководителя государственного органа.</w:t>
      </w:r>
    </w:p>
    <w:bookmarkEnd w:id="226"/>
    <w:bookmarkStart w:name="z232" w:id="227"/>
    <w:p>
      <w:pPr>
        <w:spacing w:after="0"/>
        <w:ind w:left="0"/>
        <w:jc w:val="both"/>
      </w:pPr>
      <w:r>
        <w:rPr>
          <w:rFonts w:ascii="Times New Roman"/>
          <w:b w:val="false"/>
          <w:i w:val="false"/>
          <w:color w:val="000000"/>
          <w:sz w:val="28"/>
        </w:rPr>
        <w:t>
      2. В целях организации управления базовым направлением формируется группа управления базовым направлением, которая входит в состав проектного персонала проектного офиса.</w:t>
      </w:r>
    </w:p>
    <w:bookmarkEnd w:id="227"/>
    <w:bookmarkStart w:name="z233" w:id="228"/>
    <w:p>
      <w:pPr>
        <w:spacing w:after="0"/>
        <w:ind w:left="0"/>
        <w:jc w:val="both"/>
      </w:pPr>
      <w:r>
        <w:rPr>
          <w:rFonts w:ascii="Times New Roman"/>
          <w:b w:val="false"/>
          <w:i w:val="false"/>
          <w:color w:val="000000"/>
          <w:sz w:val="28"/>
        </w:rPr>
        <w:t xml:space="preserve">
      3. Национальный проект, программа могут объединяться в портфели программ. </w:t>
      </w:r>
    </w:p>
    <w:bookmarkEnd w:id="228"/>
    <w:bookmarkStart w:name="z234" w:id="229"/>
    <w:p>
      <w:pPr>
        <w:spacing w:after="0"/>
        <w:ind w:left="0"/>
        <w:jc w:val="both"/>
      </w:pPr>
      <w:r>
        <w:rPr>
          <w:rFonts w:ascii="Times New Roman"/>
          <w:b w:val="false"/>
          <w:i w:val="false"/>
          <w:color w:val="000000"/>
          <w:sz w:val="28"/>
        </w:rPr>
        <w:t>
      Руководителем национального проекта, программы, проектов является первый руководитель государственного органа.</w:t>
      </w:r>
    </w:p>
    <w:bookmarkEnd w:id="229"/>
    <w:bookmarkStart w:name="z235" w:id="230"/>
    <w:p>
      <w:pPr>
        <w:spacing w:after="0"/>
        <w:ind w:left="0"/>
        <w:jc w:val="both"/>
      </w:pPr>
      <w:r>
        <w:rPr>
          <w:rFonts w:ascii="Times New Roman"/>
          <w:b w:val="false"/>
          <w:i w:val="false"/>
          <w:color w:val="000000"/>
          <w:sz w:val="28"/>
        </w:rPr>
        <w:t>
      Реализация проектов состоит из взаимосвязанных последовательных процессов – инициирование проекта, планирование проекта, исполнение проекта, мониторинг и координация проекта, завершение проекта.</w:t>
      </w:r>
    </w:p>
    <w:bookmarkEnd w:id="230"/>
    <w:bookmarkStart w:name="z236" w:id="231"/>
    <w:p>
      <w:pPr>
        <w:spacing w:after="0"/>
        <w:ind w:left="0"/>
        <w:jc w:val="both"/>
      </w:pPr>
      <w:r>
        <w:rPr>
          <w:rFonts w:ascii="Times New Roman"/>
          <w:b w:val="false"/>
          <w:i w:val="false"/>
          <w:color w:val="000000"/>
          <w:sz w:val="28"/>
        </w:rPr>
        <w:t xml:space="preserve">
      Проекты, принятые к реализации по результатам процесса инициации проектов, могут объединяться в группы проектов для последующей реализации в рамках утвержденного национального проекта, программы. </w:t>
      </w:r>
    </w:p>
    <w:bookmarkEnd w:id="231"/>
    <w:bookmarkStart w:name="z237" w:id="232"/>
    <w:p>
      <w:pPr>
        <w:spacing w:after="0"/>
        <w:ind w:left="0"/>
        <w:jc w:val="both"/>
      </w:pPr>
      <w:r>
        <w:rPr>
          <w:rFonts w:ascii="Times New Roman"/>
          <w:b w:val="false"/>
          <w:i w:val="false"/>
          <w:color w:val="000000"/>
          <w:sz w:val="28"/>
        </w:rPr>
        <w:t>
      Статья 46-3. Система проектного управления</w:t>
      </w:r>
    </w:p>
    <w:bookmarkEnd w:id="232"/>
    <w:bookmarkStart w:name="z238" w:id="233"/>
    <w:p>
      <w:pPr>
        <w:spacing w:after="0"/>
        <w:ind w:left="0"/>
        <w:jc w:val="both"/>
      </w:pPr>
      <w:r>
        <w:rPr>
          <w:rFonts w:ascii="Times New Roman"/>
          <w:b w:val="false"/>
          <w:i w:val="false"/>
          <w:color w:val="000000"/>
          <w:sz w:val="28"/>
        </w:rPr>
        <w:t>
      1. Система проектного управления состоит из следующих уровней:</w:t>
      </w:r>
    </w:p>
    <w:bookmarkEnd w:id="233"/>
    <w:bookmarkStart w:name="z239" w:id="234"/>
    <w:p>
      <w:pPr>
        <w:spacing w:after="0"/>
        <w:ind w:left="0"/>
        <w:jc w:val="both"/>
      </w:pPr>
      <w:r>
        <w:rPr>
          <w:rFonts w:ascii="Times New Roman"/>
          <w:b w:val="false"/>
          <w:i w:val="false"/>
          <w:color w:val="000000"/>
          <w:sz w:val="28"/>
        </w:rPr>
        <w:t>
      1) управление портфелями – на уровне Правительства Республики Казахстан;</w:t>
      </w:r>
    </w:p>
    <w:bookmarkEnd w:id="234"/>
    <w:bookmarkStart w:name="z240" w:id="235"/>
    <w:p>
      <w:pPr>
        <w:spacing w:after="0"/>
        <w:ind w:left="0"/>
        <w:jc w:val="both"/>
      </w:pPr>
      <w:r>
        <w:rPr>
          <w:rFonts w:ascii="Times New Roman"/>
          <w:b w:val="false"/>
          <w:i w:val="false"/>
          <w:color w:val="000000"/>
          <w:sz w:val="28"/>
        </w:rPr>
        <w:t>
      2) управление национальными проектами, программами – на уровне государственных органов;</w:t>
      </w:r>
    </w:p>
    <w:bookmarkEnd w:id="235"/>
    <w:bookmarkStart w:name="z241" w:id="236"/>
    <w:p>
      <w:pPr>
        <w:spacing w:after="0"/>
        <w:ind w:left="0"/>
        <w:jc w:val="both"/>
      </w:pPr>
      <w:r>
        <w:rPr>
          <w:rFonts w:ascii="Times New Roman"/>
          <w:b w:val="false"/>
          <w:i w:val="false"/>
          <w:color w:val="000000"/>
          <w:sz w:val="28"/>
        </w:rPr>
        <w:t>
      3) управление проектами – на уровне проектных команд.</w:t>
      </w:r>
    </w:p>
    <w:bookmarkEnd w:id="236"/>
    <w:bookmarkStart w:name="z242" w:id="237"/>
    <w:p>
      <w:pPr>
        <w:spacing w:after="0"/>
        <w:ind w:left="0"/>
        <w:jc w:val="both"/>
      </w:pPr>
      <w:r>
        <w:rPr>
          <w:rFonts w:ascii="Times New Roman"/>
          <w:b w:val="false"/>
          <w:i w:val="false"/>
          <w:color w:val="000000"/>
          <w:sz w:val="28"/>
        </w:rPr>
        <w:t>
      2. Порядок организации проектной деятельности государственных органов и организационная структура проектного управления утверждаются Правительством Республики Казахстан.</w:t>
      </w:r>
    </w:p>
    <w:bookmarkEnd w:id="237"/>
    <w:bookmarkStart w:name="z243" w:id="238"/>
    <w:p>
      <w:pPr>
        <w:spacing w:after="0"/>
        <w:ind w:left="0"/>
        <w:jc w:val="both"/>
      </w:pPr>
      <w:r>
        <w:rPr>
          <w:rFonts w:ascii="Times New Roman"/>
          <w:b w:val="false"/>
          <w:i w:val="false"/>
          <w:color w:val="000000"/>
          <w:sz w:val="28"/>
        </w:rPr>
        <w:t>
      Статья 46-4. Проектная деятельность государственных органов.</w:t>
      </w:r>
    </w:p>
    <w:bookmarkEnd w:id="238"/>
    <w:bookmarkStart w:name="z244" w:id="239"/>
    <w:p>
      <w:pPr>
        <w:spacing w:after="0"/>
        <w:ind w:left="0"/>
        <w:jc w:val="both"/>
      </w:pPr>
      <w:r>
        <w:rPr>
          <w:rFonts w:ascii="Times New Roman"/>
          <w:b w:val="false"/>
          <w:i w:val="false"/>
          <w:color w:val="000000"/>
          <w:sz w:val="28"/>
        </w:rPr>
        <w:t xml:space="preserve">
      1. Государственные органы, финансируемые из республиканского и местных бюджетов, могут осуществлять проектную деятельность: </w:t>
      </w:r>
    </w:p>
    <w:bookmarkEnd w:id="239"/>
    <w:bookmarkStart w:name="z245" w:id="240"/>
    <w:p>
      <w:pPr>
        <w:spacing w:after="0"/>
        <w:ind w:left="0"/>
        <w:jc w:val="both"/>
      </w:pPr>
      <w:r>
        <w:rPr>
          <w:rFonts w:ascii="Times New Roman"/>
          <w:b w:val="false"/>
          <w:i w:val="false"/>
          <w:color w:val="000000"/>
          <w:sz w:val="28"/>
        </w:rPr>
        <w:t xml:space="preserve">
      - при разработке, мониторинге и реализации документов системы государственного планирования; </w:t>
      </w:r>
    </w:p>
    <w:bookmarkEnd w:id="240"/>
    <w:bookmarkStart w:name="z246" w:id="241"/>
    <w:p>
      <w:pPr>
        <w:spacing w:after="0"/>
        <w:ind w:left="0"/>
        <w:jc w:val="both"/>
      </w:pPr>
      <w:r>
        <w:rPr>
          <w:rFonts w:ascii="Times New Roman"/>
          <w:b w:val="false"/>
          <w:i w:val="false"/>
          <w:color w:val="000000"/>
          <w:sz w:val="28"/>
        </w:rPr>
        <w:t>
      - в рамках внутренней административной процедуры в целях изменения (совершенствования) ее процессов.</w:t>
      </w:r>
    </w:p>
    <w:bookmarkEnd w:id="241"/>
    <w:bookmarkStart w:name="z247" w:id="242"/>
    <w:p>
      <w:pPr>
        <w:spacing w:after="0"/>
        <w:ind w:left="0"/>
        <w:jc w:val="both"/>
      </w:pPr>
      <w:r>
        <w:rPr>
          <w:rFonts w:ascii="Times New Roman"/>
          <w:b w:val="false"/>
          <w:i w:val="false"/>
          <w:color w:val="000000"/>
          <w:sz w:val="28"/>
        </w:rPr>
        <w:t xml:space="preserve">
      2. Методологическое сопровождение проектной деятельности государственных органов в системе государственного планирования осуществляется центральным уполномоченным органом по проектному управлению. </w:t>
      </w:r>
    </w:p>
    <w:bookmarkEnd w:id="242"/>
    <w:bookmarkStart w:name="z248" w:id="243"/>
    <w:p>
      <w:pPr>
        <w:spacing w:after="0"/>
        <w:ind w:left="0"/>
        <w:jc w:val="both"/>
      </w:pPr>
      <w:r>
        <w:rPr>
          <w:rFonts w:ascii="Times New Roman"/>
          <w:b w:val="false"/>
          <w:i w:val="false"/>
          <w:color w:val="000000"/>
          <w:sz w:val="28"/>
        </w:rPr>
        <w:t xml:space="preserve">
      Статья 46-5. Информационная система проектного управления </w:t>
      </w:r>
    </w:p>
    <w:bookmarkEnd w:id="243"/>
    <w:bookmarkStart w:name="z249" w:id="244"/>
    <w:p>
      <w:pPr>
        <w:spacing w:after="0"/>
        <w:ind w:left="0"/>
        <w:jc w:val="both"/>
      </w:pPr>
      <w:r>
        <w:rPr>
          <w:rFonts w:ascii="Times New Roman"/>
          <w:b w:val="false"/>
          <w:i w:val="false"/>
          <w:color w:val="000000"/>
          <w:sz w:val="28"/>
        </w:rPr>
        <w:t xml:space="preserve">
      Проектная деятельность государственных органов, а также мониторинг, анализ и контроль за проектной деятельностью государственных органов осуществляются в информационной системе проектного управления. </w:t>
      </w:r>
    </w:p>
    <w:bookmarkEnd w:id="244"/>
    <w:bookmarkStart w:name="z250" w:id="245"/>
    <w:p>
      <w:pPr>
        <w:spacing w:after="0"/>
        <w:ind w:left="0"/>
        <w:jc w:val="both"/>
      </w:pPr>
      <w:r>
        <w:rPr>
          <w:rFonts w:ascii="Times New Roman"/>
          <w:b w:val="false"/>
          <w:i w:val="false"/>
          <w:color w:val="000000"/>
          <w:sz w:val="28"/>
        </w:rPr>
        <w:t xml:space="preserve">
      Вся переписка между участниками проектной деятельности в информационной системе проектного управления является официальной. </w:t>
      </w:r>
    </w:p>
    <w:bookmarkEnd w:id="245"/>
    <w:bookmarkStart w:name="z251" w:id="246"/>
    <w:p>
      <w:pPr>
        <w:spacing w:after="0"/>
        <w:ind w:left="0"/>
        <w:jc w:val="both"/>
      </w:pPr>
      <w:r>
        <w:rPr>
          <w:rFonts w:ascii="Times New Roman"/>
          <w:b w:val="false"/>
          <w:i w:val="false"/>
          <w:color w:val="000000"/>
          <w:sz w:val="28"/>
        </w:rPr>
        <w:t xml:space="preserve">
      Статья 46-6. Проектные офисы </w:t>
      </w:r>
    </w:p>
    <w:bookmarkEnd w:id="246"/>
    <w:bookmarkStart w:name="z252" w:id="247"/>
    <w:p>
      <w:pPr>
        <w:spacing w:after="0"/>
        <w:ind w:left="0"/>
        <w:jc w:val="both"/>
      </w:pPr>
      <w:r>
        <w:rPr>
          <w:rFonts w:ascii="Times New Roman"/>
          <w:b w:val="false"/>
          <w:i w:val="false"/>
          <w:color w:val="000000"/>
          <w:sz w:val="28"/>
        </w:rPr>
        <w:t>
      1. Проектные офисы государственных органов обеспечивают управление проектами, национальными проектами, программами, осуществляют методологическое, аналитическое, организационное, техническое сопровождение проектных команд, внедрение и развитие информационной системы проектного управления, формирование сводной отчетности по проектам, национальным проектам, программам.</w:t>
      </w:r>
    </w:p>
    <w:bookmarkEnd w:id="247"/>
    <w:bookmarkStart w:name="z253" w:id="248"/>
    <w:p>
      <w:pPr>
        <w:spacing w:after="0"/>
        <w:ind w:left="0"/>
        <w:jc w:val="both"/>
      </w:pPr>
      <w:r>
        <w:rPr>
          <w:rFonts w:ascii="Times New Roman"/>
          <w:b w:val="false"/>
          <w:i w:val="false"/>
          <w:color w:val="000000"/>
          <w:sz w:val="28"/>
        </w:rPr>
        <w:t xml:space="preserve">
      2. Проектный офис является структурным подразделением государственного органа. </w:t>
      </w:r>
    </w:p>
    <w:bookmarkEnd w:id="248"/>
    <w:bookmarkStart w:name="z254" w:id="249"/>
    <w:p>
      <w:pPr>
        <w:spacing w:after="0"/>
        <w:ind w:left="0"/>
        <w:jc w:val="both"/>
      </w:pPr>
      <w:r>
        <w:rPr>
          <w:rFonts w:ascii="Times New Roman"/>
          <w:b w:val="false"/>
          <w:i w:val="false"/>
          <w:color w:val="000000"/>
          <w:sz w:val="28"/>
        </w:rPr>
        <w:t xml:space="preserve">
      Государственный орган может создать проектный офис на базе переданных ему на праве владения и пользования государственных предприятий, контролируемых государством акционерных обществ и товариществ с ограниченной ответственностью. </w:t>
      </w:r>
    </w:p>
    <w:bookmarkEnd w:id="249"/>
    <w:bookmarkStart w:name="z255" w:id="250"/>
    <w:p>
      <w:pPr>
        <w:spacing w:after="0"/>
        <w:ind w:left="0"/>
        <w:jc w:val="both"/>
      </w:pPr>
      <w:r>
        <w:rPr>
          <w:rFonts w:ascii="Times New Roman"/>
          <w:b w:val="false"/>
          <w:i w:val="false"/>
          <w:color w:val="000000"/>
          <w:sz w:val="28"/>
        </w:rPr>
        <w:t>
      Положение о проектном офисе и его организационная структура утверждаются первым руководителем государственного органа.</w:t>
      </w:r>
    </w:p>
    <w:bookmarkEnd w:id="250"/>
    <w:bookmarkStart w:name="z256" w:id="251"/>
    <w:p>
      <w:pPr>
        <w:spacing w:after="0"/>
        <w:ind w:left="0"/>
        <w:jc w:val="both"/>
      </w:pPr>
      <w:r>
        <w:rPr>
          <w:rFonts w:ascii="Times New Roman"/>
          <w:b w:val="false"/>
          <w:i w:val="false"/>
          <w:color w:val="000000"/>
          <w:sz w:val="28"/>
        </w:rPr>
        <w:t>
      Статья 46-7. Межведомственная координация реализации проектов, национальных проектов, программ</w:t>
      </w:r>
    </w:p>
    <w:bookmarkEnd w:id="251"/>
    <w:bookmarkStart w:name="z257" w:id="252"/>
    <w:p>
      <w:pPr>
        <w:spacing w:after="0"/>
        <w:ind w:left="0"/>
        <w:jc w:val="both"/>
      </w:pPr>
      <w:r>
        <w:rPr>
          <w:rFonts w:ascii="Times New Roman"/>
          <w:b w:val="false"/>
          <w:i w:val="false"/>
          <w:color w:val="000000"/>
          <w:sz w:val="28"/>
        </w:rPr>
        <w:t xml:space="preserve">
      1. При необходимости межведомственной координации реализации проектов, национальных проектов, программ и решения вопросов, требующих межведомственного участия при проектных офисах, создаются управляющие комитеты, в состав которых входят заместители первых руководителей государственных органов. </w:t>
      </w:r>
    </w:p>
    <w:bookmarkEnd w:id="252"/>
    <w:bookmarkStart w:name="z258" w:id="253"/>
    <w:p>
      <w:pPr>
        <w:spacing w:after="0"/>
        <w:ind w:left="0"/>
        <w:jc w:val="both"/>
      </w:pPr>
      <w:r>
        <w:rPr>
          <w:rFonts w:ascii="Times New Roman"/>
          <w:b w:val="false"/>
          <w:i w:val="false"/>
          <w:color w:val="000000"/>
          <w:sz w:val="28"/>
        </w:rPr>
        <w:t xml:space="preserve">
      Решения управляющих комитетов оформляются протоколами и являются обязательными для исполнения. </w:t>
      </w:r>
    </w:p>
    <w:bookmarkEnd w:id="253"/>
    <w:bookmarkStart w:name="z259" w:id="254"/>
    <w:p>
      <w:pPr>
        <w:spacing w:after="0"/>
        <w:ind w:left="0"/>
        <w:jc w:val="both"/>
      </w:pPr>
      <w:r>
        <w:rPr>
          <w:rFonts w:ascii="Times New Roman"/>
          <w:b w:val="false"/>
          <w:i w:val="false"/>
          <w:color w:val="000000"/>
          <w:sz w:val="28"/>
        </w:rPr>
        <w:t xml:space="preserve">
      2. В случае необходимости решения вопросов по проектам, требующим межведомственного участия в проектных командах, на основании официального письменного запроса руководителя базового направления национального проекта, программы направляются работники других государственных органов, государственных юридических лиц, а также контролируемых государством юридических лиц. </w:t>
      </w:r>
    </w:p>
    <w:bookmarkEnd w:id="254"/>
    <w:bookmarkStart w:name="z260" w:id="255"/>
    <w:p>
      <w:pPr>
        <w:spacing w:after="0"/>
        <w:ind w:left="0"/>
        <w:jc w:val="both"/>
      </w:pPr>
      <w:r>
        <w:rPr>
          <w:rFonts w:ascii="Times New Roman"/>
          <w:b w:val="false"/>
          <w:i w:val="false"/>
          <w:color w:val="000000"/>
          <w:sz w:val="28"/>
        </w:rPr>
        <w:t xml:space="preserve">
      Работники, направленные для работы в проектные команды, могут быть полностью или частично освобождены от основной работы. </w:t>
      </w:r>
    </w:p>
    <w:bookmarkEnd w:id="255"/>
    <w:bookmarkStart w:name="z261" w:id="256"/>
    <w:p>
      <w:pPr>
        <w:spacing w:after="0"/>
        <w:ind w:left="0"/>
        <w:jc w:val="both"/>
      </w:pPr>
      <w:r>
        <w:rPr>
          <w:rFonts w:ascii="Times New Roman"/>
          <w:b w:val="false"/>
          <w:i w:val="false"/>
          <w:color w:val="000000"/>
          <w:sz w:val="28"/>
        </w:rPr>
        <w:t xml:space="preserve">
      Оплата труда работников, направленных для работы в проектные команды, осуществляется по основному месту работы. </w:t>
      </w:r>
    </w:p>
    <w:bookmarkEnd w:id="256"/>
    <w:bookmarkStart w:name="z262" w:id="257"/>
    <w:p>
      <w:pPr>
        <w:spacing w:after="0"/>
        <w:ind w:left="0"/>
        <w:jc w:val="both"/>
      </w:pPr>
      <w:r>
        <w:rPr>
          <w:rFonts w:ascii="Times New Roman"/>
          <w:b w:val="false"/>
          <w:i w:val="false"/>
          <w:color w:val="000000"/>
          <w:sz w:val="28"/>
        </w:rPr>
        <w:t xml:space="preserve">
      К деятельности проектных командах могут привлекаться представители частного сектора, общественных, научных и иных организаций. </w:t>
      </w:r>
    </w:p>
    <w:bookmarkEnd w:id="257"/>
    <w:bookmarkStart w:name="z263" w:id="258"/>
    <w:p>
      <w:pPr>
        <w:spacing w:after="0"/>
        <w:ind w:left="0"/>
        <w:jc w:val="both"/>
      </w:pPr>
      <w:r>
        <w:rPr>
          <w:rFonts w:ascii="Times New Roman"/>
          <w:b w:val="false"/>
          <w:i w:val="false"/>
          <w:color w:val="000000"/>
          <w:sz w:val="28"/>
        </w:rPr>
        <w:t xml:space="preserve">
      Привлечение в проектные команды лиц, указанных в настоящей статье, осуществляется в порядке организации проектной деятельности государственных органов, утверждаемом Правительством Республики Казахстан в соответствии со статьей 46-3 настоящего Кодекса. </w:t>
      </w:r>
    </w:p>
    <w:bookmarkEnd w:id="258"/>
    <w:bookmarkStart w:name="z264" w:id="259"/>
    <w:p>
      <w:pPr>
        <w:spacing w:after="0"/>
        <w:ind w:left="0"/>
        <w:jc w:val="both"/>
      </w:pPr>
      <w:r>
        <w:rPr>
          <w:rFonts w:ascii="Times New Roman"/>
          <w:b w:val="false"/>
          <w:i w:val="false"/>
          <w:color w:val="000000"/>
          <w:sz w:val="28"/>
        </w:rPr>
        <w:t>
      Статья 46-8. Проектный персонал</w:t>
      </w:r>
    </w:p>
    <w:bookmarkEnd w:id="259"/>
    <w:bookmarkStart w:name="z265" w:id="260"/>
    <w:p>
      <w:pPr>
        <w:spacing w:after="0"/>
        <w:ind w:left="0"/>
        <w:jc w:val="both"/>
      </w:pPr>
      <w:r>
        <w:rPr>
          <w:rFonts w:ascii="Times New Roman"/>
          <w:b w:val="false"/>
          <w:i w:val="false"/>
          <w:color w:val="000000"/>
          <w:sz w:val="28"/>
        </w:rPr>
        <w:t>
      1. Проектный персонал, а также сотрудники государственных органов, участвующие в реализации проектов, национальных проектов, программ, могут поощряться по результатам завершения проекта и достижения показателей эффективности.".</w:t>
      </w:r>
    </w:p>
    <w:bookmarkEnd w:id="260"/>
    <w:bookmarkStart w:name="z266" w:id="261"/>
    <w:p>
      <w:pPr>
        <w:spacing w:after="0"/>
        <w:ind w:left="0"/>
        <w:jc w:val="both"/>
      </w:pPr>
      <w:r>
        <w:rPr>
          <w:rFonts w:ascii="Times New Roman"/>
          <w:b w:val="false"/>
          <w:i w:val="false"/>
          <w:color w:val="000000"/>
          <w:sz w:val="28"/>
        </w:rPr>
        <w:t>
      14. В Кодекс Республики Казахстан от 7 июля 2020 года "О здоровье народа и системе здравоохранения":</w:t>
      </w:r>
    </w:p>
    <w:bookmarkEnd w:id="261"/>
    <w:bookmarkStart w:name="z267" w:id="262"/>
    <w:p>
      <w:pPr>
        <w:spacing w:after="0"/>
        <w:ind w:left="0"/>
        <w:jc w:val="both"/>
      </w:pPr>
      <w:r>
        <w:rPr>
          <w:rFonts w:ascii="Times New Roman"/>
          <w:b w:val="false"/>
          <w:i w:val="false"/>
          <w:color w:val="000000"/>
          <w:sz w:val="28"/>
        </w:rPr>
        <w:t>
      1) статью 7:</w:t>
      </w:r>
    </w:p>
    <w:bookmarkEnd w:id="262"/>
    <w:bookmarkStart w:name="z268" w:id="263"/>
    <w:p>
      <w:pPr>
        <w:spacing w:after="0"/>
        <w:ind w:left="0"/>
        <w:jc w:val="both"/>
      </w:pPr>
      <w:r>
        <w:rPr>
          <w:rFonts w:ascii="Times New Roman"/>
          <w:b w:val="false"/>
          <w:i w:val="false"/>
          <w:color w:val="000000"/>
          <w:sz w:val="28"/>
        </w:rPr>
        <w:t>
      дополнить подпунктом 60-1) следующего содержания:</w:t>
      </w:r>
    </w:p>
    <w:bookmarkEnd w:id="263"/>
    <w:bookmarkStart w:name="z269" w:id="264"/>
    <w:p>
      <w:pPr>
        <w:spacing w:after="0"/>
        <w:ind w:left="0"/>
        <w:jc w:val="both"/>
      </w:pPr>
      <w:r>
        <w:rPr>
          <w:rFonts w:ascii="Times New Roman"/>
          <w:b w:val="false"/>
          <w:i w:val="false"/>
          <w:color w:val="000000"/>
          <w:sz w:val="28"/>
        </w:rPr>
        <w:t>
      "60-1) разрабатывает и утверждает правила использования пенсионных выплат для получения медицинской помощи;";</w:t>
      </w:r>
    </w:p>
    <w:bookmarkEnd w:id="264"/>
    <w:bookmarkStart w:name="z270" w:id="265"/>
    <w:p>
      <w:pPr>
        <w:spacing w:after="0"/>
        <w:ind w:left="0"/>
        <w:jc w:val="both"/>
      </w:pPr>
      <w:r>
        <w:rPr>
          <w:rFonts w:ascii="Times New Roman"/>
          <w:b w:val="false"/>
          <w:i w:val="false"/>
          <w:color w:val="000000"/>
          <w:sz w:val="28"/>
        </w:rPr>
        <w:t>
      подпункт 86) изложить в следующей редакции:</w:t>
      </w:r>
    </w:p>
    <w:bookmarkEnd w:id="265"/>
    <w:bookmarkStart w:name="z271" w:id="266"/>
    <w:p>
      <w:pPr>
        <w:spacing w:after="0"/>
        <w:ind w:left="0"/>
        <w:jc w:val="both"/>
      </w:pPr>
      <w:r>
        <w:rPr>
          <w:rFonts w:ascii="Times New Roman"/>
          <w:b w:val="false"/>
          <w:i w:val="false"/>
          <w:color w:val="000000"/>
          <w:sz w:val="28"/>
        </w:rPr>
        <w:t>
      "86) разрабатывает и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 органом в сфере информационной безопасности;";</w:t>
      </w:r>
    </w:p>
    <w:bookmarkEnd w:id="266"/>
    <w:bookmarkStart w:name="z272" w:id="267"/>
    <w:p>
      <w:pPr>
        <w:spacing w:after="0"/>
        <w:ind w:left="0"/>
        <w:jc w:val="both"/>
      </w:pPr>
      <w:r>
        <w:rPr>
          <w:rFonts w:ascii="Times New Roman"/>
          <w:b w:val="false"/>
          <w:i w:val="false"/>
          <w:color w:val="000000"/>
          <w:sz w:val="28"/>
        </w:rPr>
        <w:t>
      2) статью 13 дополнить подпунктом 23) следующего содержания:</w:t>
      </w:r>
    </w:p>
    <w:bookmarkEnd w:id="267"/>
    <w:bookmarkStart w:name="z273" w:id="268"/>
    <w:p>
      <w:pPr>
        <w:spacing w:after="0"/>
        <w:ind w:left="0"/>
        <w:jc w:val="both"/>
      </w:pPr>
      <w:r>
        <w:rPr>
          <w:rFonts w:ascii="Times New Roman"/>
          <w:b w:val="false"/>
          <w:i w:val="false"/>
          <w:color w:val="000000"/>
          <w:sz w:val="28"/>
        </w:rPr>
        <w:t>
      "23) организуют работу комиссии по направлению физических лиц на получение медицинской помощи за счет пенсионных выплат;";</w:t>
      </w:r>
    </w:p>
    <w:bookmarkEnd w:id="268"/>
    <w:bookmarkStart w:name="z274" w:id="269"/>
    <w:p>
      <w:pPr>
        <w:spacing w:after="0"/>
        <w:ind w:left="0"/>
        <w:jc w:val="both"/>
      </w:pPr>
      <w:r>
        <w:rPr>
          <w:rFonts w:ascii="Times New Roman"/>
          <w:b w:val="false"/>
          <w:i w:val="false"/>
          <w:color w:val="000000"/>
          <w:sz w:val="28"/>
        </w:rPr>
        <w:t>
      3) подпункт 3) статьи 57 изложить в следующей редакции:</w:t>
      </w:r>
    </w:p>
    <w:bookmarkEnd w:id="269"/>
    <w:bookmarkStart w:name="z275" w:id="270"/>
    <w:p>
      <w:pPr>
        <w:spacing w:after="0"/>
        <w:ind w:left="0"/>
        <w:jc w:val="both"/>
      </w:pPr>
      <w:r>
        <w:rPr>
          <w:rFonts w:ascii="Times New Roman"/>
          <w:b w:val="false"/>
          <w:i w:val="false"/>
          <w:color w:val="000000"/>
          <w:sz w:val="28"/>
        </w:rPr>
        <w:t>
      "3)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w:t>
      </w:r>
    </w:p>
    <w:bookmarkEnd w:id="270"/>
    <w:bookmarkStart w:name="z276" w:id="271"/>
    <w:p>
      <w:pPr>
        <w:spacing w:after="0"/>
        <w:ind w:left="0"/>
        <w:jc w:val="both"/>
      </w:pPr>
      <w:r>
        <w:rPr>
          <w:rFonts w:ascii="Times New Roman"/>
          <w:b w:val="false"/>
          <w:i w:val="false"/>
          <w:color w:val="000000"/>
          <w:sz w:val="28"/>
        </w:rPr>
        <w:t>
      4) подпункты 3) и 4) статьи 58 изложить в следующей редакции:</w:t>
      </w:r>
    </w:p>
    <w:bookmarkEnd w:id="271"/>
    <w:bookmarkStart w:name="z277" w:id="272"/>
    <w:p>
      <w:pPr>
        <w:spacing w:after="0"/>
        <w:ind w:left="0"/>
        <w:jc w:val="both"/>
      </w:pPr>
      <w:r>
        <w:rPr>
          <w:rFonts w:ascii="Times New Roman"/>
          <w:b w:val="false"/>
          <w:i w:val="false"/>
          <w:color w:val="000000"/>
          <w:sz w:val="28"/>
        </w:rPr>
        <w:t>
      "3)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правилами, утвержденными уполномоченным органом;</w:t>
      </w:r>
    </w:p>
    <w:bookmarkEnd w:id="272"/>
    <w:bookmarkStart w:name="z278" w:id="273"/>
    <w:p>
      <w:pPr>
        <w:spacing w:after="0"/>
        <w:ind w:left="0"/>
        <w:jc w:val="both"/>
      </w:pPr>
      <w:r>
        <w:rPr>
          <w:rFonts w:ascii="Times New Roman"/>
          <w:b w:val="false"/>
          <w:i w:val="false"/>
          <w:color w:val="000000"/>
          <w:sz w:val="28"/>
        </w:rPr>
        <w:t>
      4) владелец персональных медицинских данных – субъект персональных медицинских данных, в отношении которого эти данные сформированы;";</w:t>
      </w:r>
    </w:p>
    <w:bookmarkEnd w:id="273"/>
    <w:bookmarkStart w:name="z279" w:id="274"/>
    <w:p>
      <w:pPr>
        <w:spacing w:after="0"/>
        <w:ind w:left="0"/>
        <w:jc w:val="both"/>
      </w:pPr>
      <w:r>
        <w:rPr>
          <w:rFonts w:ascii="Times New Roman"/>
          <w:b w:val="false"/>
          <w:i w:val="false"/>
          <w:color w:val="000000"/>
          <w:sz w:val="28"/>
        </w:rPr>
        <w:t>
      5) в статье 61:</w:t>
      </w:r>
    </w:p>
    <w:bookmarkEnd w:id="274"/>
    <w:bookmarkStart w:name="z280" w:id="275"/>
    <w:p>
      <w:pPr>
        <w:spacing w:after="0"/>
        <w:ind w:left="0"/>
        <w:jc w:val="both"/>
      </w:pPr>
      <w:r>
        <w:rPr>
          <w:rFonts w:ascii="Times New Roman"/>
          <w:b w:val="false"/>
          <w:i w:val="false"/>
          <w:color w:val="000000"/>
          <w:sz w:val="28"/>
        </w:rPr>
        <w:t>
      пункт 4 изложить в следующей редакции:</w:t>
      </w:r>
    </w:p>
    <w:bookmarkEnd w:id="275"/>
    <w:bookmarkStart w:name="z281" w:id="276"/>
    <w:p>
      <w:pPr>
        <w:spacing w:after="0"/>
        <w:ind w:left="0"/>
        <w:jc w:val="both"/>
      </w:pPr>
      <w:r>
        <w:rPr>
          <w:rFonts w:ascii="Times New Roman"/>
          <w:b w:val="false"/>
          <w:i w:val="false"/>
          <w:color w:val="000000"/>
          <w:sz w:val="28"/>
        </w:rPr>
        <w:t>
      "4. Лицам, указанным в пункте 1 настоящей статьи, право доступа к персональным медицинским данным физического лица предоставляется в порядке, предусмотренном правилами разграничения прав доступа субъектов цифрового здравоохранения, утвержденными уполномоченным органом, по согласованию с уполномоченным органом в сфере защиты персональных данных.";</w:t>
      </w:r>
    </w:p>
    <w:bookmarkEnd w:id="276"/>
    <w:bookmarkStart w:name="z282" w:id="277"/>
    <w:p>
      <w:pPr>
        <w:spacing w:after="0"/>
        <w:ind w:left="0"/>
        <w:jc w:val="both"/>
      </w:pPr>
      <w:r>
        <w:rPr>
          <w:rFonts w:ascii="Times New Roman"/>
          <w:b w:val="false"/>
          <w:i w:val="false"/>
          <w:color w:val="000000"/>
          <w:sz w:val="28"/>
        </w:rPr>
        <w:t>
      пункт 9 изложить в следующей редакции:</w:t>
      </w:r>
    </w:p>
    <w:bookmarkEnd w:id="277"/>
    <w:bookmarkStart w:name="z283" w:id="278"/>
    <w:p>
      <w:pPr>
        <w:spacing w:after="0"/>
        <w:ind w:left="0"/>
        <w:jc w:val="both"/>
      </w:pPr>
      <w:r>
        <w:rPr>
          <w:rFonts w:ascii="Times New Roman"/>
          <w:b w:val="false"/>
          <w:i w:val="false"/>
          <w:color w:val="000000"/>
          <w:sz w:val="28"/>
        </w:rPr>
        <w:t>
      "9. Для осуществления аналитической, статистической деятельности, научных и иных исследований медицинские данные используются в обезличенном виде.";</w:t>
      </w:r>
    </w:p>
    <w:bookmarkEnd w:id="278"/>
    <w:bookmarkStart w:name="z284" w:id="279"/>
    <w:p>
      <w:pPr>
        <w:spacing w:after="0"/>
        <w:ind w:left="0"/>
        <w:jc w:val="both"/>
      </w:pPr>
      <w:r>
        <w:rPr>
          <w:rFonts w:ascii="Times New Roman"/>
          <w:b w:val="false"/>
          <w:i w:val="false"/>
          <w:color w:val="000000"/>
          <w:sz w:val="28"/>
        </w:rPr>
        <w:t>
      6) пункт 1 статьи 62 изложить в следующей редакции:</w:t>
      </w:r>
    </w:p>
    <w:bookmarkEnd w:id="279"/>
    <w:bookmarkStart w:name="z285" w:id="280"/>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bookmarkEnd w:id="280"/>
    <w:bookmarkStart w:name="z286" w:id="281"/>
    <w:p>
      <w:pPr>
        <w:spacing w:after="0"/>
        <w:ind w:left="0"/>
        <w:jc w:val="both"/>
      </w:pPr>
      <w:r>
        <w:rPr>
          <w:rFonts w:ascii="Times New Roman"/>
          <w:b w:val="false"/>
          <w:i w:val="false"/>
          <w:color w:val="000000"/>
          <w:sz w:val="28"/>
        </w:rPr>
        <w:t>
      7) пункт 12 статьи 66 изложить в следующей редакции:</w:t>
      </w:r>
    </w:p>
    <w:bookmarkEnd w:id="281"/>
    <w:bookmarkStart w:name="z287" w:id="282"/>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предусматривающим создание (реконструкцию) и (или) эксплуатацию объектов здравоохранения, в том числе концессионным проектам, к потенциальным частным партнерам, концессионерам или учредителям (участникам) нового юридического лица (консорциума), учрежденного в целях реализации проекта, предъявляется дополнительное (специальное) квалификационное требование о наличии опыта (опыта одного из учредителей (участников)) реализации проектов по строительству или эксплуатации технически сложных объектов здравоохранения.";</w:t>
      </w:r>
    </w:p>
    <w:bookmarkEnd w:id="282"/>
    <w:bookmarkStart w:name="z288" w:id="283"/>
    <w:p>
      <w:pPr>
        <w:spacing w:after="0"/>
        <w:ind w:left="0"/>
        <w:jc w:val="both"/>
      </w:pPr>
      <w:r>
        <w:rPr>
          <w:rFonts w:ascii="Times New Roman"/>
          <w:b w:val="false"/>
          <w:i w:val="false"/>
          <w:color w:val="000000"/>
          <w:sz w:val="28"/>
        </w:rPr>
        <w:t>
      8) статью 67 дополнить подпунктом 5-1) следующего содержания:</w:t>
      </w:r>
    </w:p>
    <w:bookmarkEnd w:id="283"/>
    <w:bookmarkStart w:name="z289" w:id="284"/>
    <w:p>
      <w:pPr>
        <w:spacing w:after="0"/>
        <w:ind w:left="0"/>
        <w:jc w:val="both"/>
      </w:pPr>
      <w:r>
        <w:rPr>
          <w:rFonts w:ascii="Times New Roman"/>
          <w:b w:val="false"/>
          <w:i w:val="false"/>
          <w:color w:val="000000"/>
          <w:sz w:val="28"/>
        </w:rPr>
        <w:t>
      "5-1) пенсионные выплаты физических лиц в соответствии с законодательством Республики Казахстан;";</w:t>
      </w:r>
    </w:p>
    <w:bookmarkEnd w:id="284"/>
    <w:bookmarkStart w:name="z290" w:id="285"/>
    <w:p>
      <w:pPr>
        <w:spacing w:after="0"/>
        <w:ind w:left="0"/>
        <w:jc w:val="both"/>
      </w:pPr>
      <w:r>
        <w:rPr>
          <w:rFonts w:ascii="Times New Roman"/>
          <w:b w:val="false"/>
          <w:i w:val="false"/>
          <w:color w:val="000000"/>
          <w:sz w:val="28"/>
        </w:rPr>
        <w:t>
      9) пункт 1 статьи 69 дополнить подпунктом 4-1) следующего содержания:</w:t>
      </w:r>
    </w:p>
    <w:bookmarkEnd w:id="285"/>
    <w:bookmarkStart w:name="z291" w:id="286"/>
    <w:p>
      <w:pPr>
        <w:spacing w:after="0"/>
        <w:ind w:left="0"/>
        <w:jc w:val="both"/>
      </w:pPr>
      <w:r>
        <w:rPr>
          <w:rFonts w:ascii="Times New Roman"/>
          <w:b w:val="false"/>
          <w:i w:val="false"/>
          <w:color w:val="000000"/>
          <w:sz w:val="28"/>
        </w:rPr>
        <w:t>
      "4-1) оплату медицинской помощи физическим лицам за счет пенсионных выплат в соответствии с законодательством Республики Казахстан;";</w:t>
      </w:r>
    </w:p>
    <w:bookmarkEnd w:id="286"/>
    <w:bookmarkStart w:name="z292" w:id="287"/>
    <w:p>
      <w:pPr>
        <w:spacing w:after="0"/>
        <w:ind w:left="0"/>
        <w:jc w:val="both"/>
      </w:pPr>
      <w:r>
        <w:rPr>
          <w:rFonts w:ascii="Times New Roman"/>
          <w:b w:val="false"/>
          <w:i w:val="false"/>
          <w:color w:val="000000"/>
          <w:sz w:val="28"/>
        </w:rPr>
        <w:t>
      10) подпункт 3) части первой статьи 195 дополнить абзацем пятым следующего содержания:</w:t>
      </w:r>
    </w:p>
    <w:bookmarkEnd w:id="287"/>
    <w:bookmarkStart w:name="z293" w:id="288"/>
    <w:p>
      <w:pPr>
        <w:spacing w:after="0"/>
        <w:ind w:left="0"/>
        <w:jc w:val="both"/>
      </w:pPr>
      <w:r>
        <w:rPr>
          <w:rFonts w:ascii="Times New Roman"/>
          <w:b w:val="false"/>
          <w:i w:val="false"/>
          <w:color w:val="000000"/>
          <w:sz w:val="28"/>
        </w:rPr>
        <w:t>
      "медицинскую помощь, предоставляемую физическим лицам за счет пенсионных выплат в соответствии с законодательством Республики Казахстан;".</w:t>
      </w:r>
    </w:p>
    <w:bookmarkEnd w:id="288"/>
    <w:bookmarkStart w:name="z294" w:id="28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№1, ст. 6; № 2, ст. 14; № 13, ст. 91; № 20, ст. 121; 2013 г., № 10-11, ст. 56; 2014 г., №10, ст. 52; № 11, ст. 61; № 14, ст. 84; № 16, ст. 90; № 23, ст. 143; 2015 г., № 8, ст. 45; № 22-II, ст. 148; № 22-VI, ст. 159; 2016 г., № 1, ст. 4; № 6, ст. 45; № 12, ст. 87; 2017 г., № 6, ст. 11; № 9, ст. 21; № 16, ст. 56; № 24, ст. 115; 2018 г., № 10, ст. 32; № 13, ст.41; № 14, ст. 44; 2019 г., № 2, ст. 6; № 15-16 (2790-2791), ст. 67):</w:t>
      </w:r>
    </w:p>
    <w:bookmarkEnd w:id="289"/>
    <w:bookmarkStart w:name="z295" w:id="290"/>
    <w:p>
      <w:pPr>
        <w:spacing w:after="0"/>
        <w:ind w:left="0"/>
        <w:jc w:val="both"/>
      </w:pPr>
      <w:r>
        <w:rPr>
          <w:rFonts w:ascii="Times New Roman"/>
          <w:b w:val="false"/>
          <w:i w:val="false"/>
          <w:color w:val="000000"/>
          <w:sz w:val="28"/>
        </w:rPr>
        <w:t>
      1) дополнить статьей 3-1 следующего содержания:</w:t>
      </w:r>
    </w:p>
    <w:bookmarkEnd w:id="290"/>
    <w:bookmarkStart w:name="z296" w:id="291"/>
    <w:p>
      <w:pPr>
        <w:spacing w:after="0"/>
        <w:ind w:left="0"/>
        <w:jc w:val="both"/>
      </w:pPr>
      <w:r>
        <w:rPr>
          <w:rFonts w:ascii="Times New Roman"/>
          <w:b w:val="false"/>
          <w:i w:val="false"/>
          <w:color w:val="000000"/>
          <w:sz w:val="28"/>
        </w:rPr>
        <w:t>
      "Статья 3-1. Стратегический план и меморандум Национального Банка Казахстана</w:t>
      </w:r>
    </w:p>
    <w:bookmarkEnd w:id="291"/>
    <w:bookmarkStart w:name="z297" w:id="292"/>
    <w:p>
      <w:pPr>
        <w:spacing w:after="0"/>
        <w:ind w:left="0"/>
        <w:jc w:val="both"/>
      </w:pPr>
      <w:r>
        <w:rPr>
          <w:rFonts w:ascii="Times New Roman"/>
          <w:b w:val="false"/>
          <w:i w:val="false"/>
          <w:color w:val="000000"/>
          <w:sz w:val="28"/>
        </w:rPr>
        <w:t xml:space="preserve">
      1. Национальный Банк Казахстана разрабатывает стратегический план на пятилетний период. </w:t>
      </w:r>
    </w:p>
    <w:bookmarkEnd w:id="292"/>
    <w:bookmarkStart w:name="z298" w:id="293"/>
    <w:p>
      <w:pPr>
        <w:spacing w:after="0"/>
        <w:ind w:left="0"/>
        <w:jc w:val="both"/>
      </w:pPr>
      <w:r>
        <w:rPr>
          <w:rFonts w:ascii="Times New Roman"/>
          <w:b w:val="false"/>
          <w:i w:val="false"/>
          <w:color w:val="000000"/>
          <w:sz w:val="28"/>
        </w:rPr>
        <w:t xml:space="preserve">
      Стратегический план утверждается Председателем Национального Банка Казахстана и определяет стратегические направления, цели и целевые индикаторы деятельности Национального Банка Казахстана. </w:t>
      </w:r>
    </w:p>
    <w:bookmarkEnd w:id="293"/>
    <w:bookmarkStart w:name="z299" w:id="294"/>
    <w:p>
      <w:pPr>
        <w:spacing w:after="0"/>
        <w:ind w:left="0"/>
        <w:jc w:val="both"/>
      </w:pPr>
      <w:r>
        <w:rPr>
          <w:rFonts w:ascii="Times New Roman"/>
          <w:b w:val="false"/>
          <w:i w:val="false"/>
          <w:color w:val="000000"/>
          <w:sz w:val="28"/>
        </w:rPr>
        <w:t>
      Стратегический план утверждается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294"/>
    <w:bookmarkStart w:name="z300" w:id="295"/>
    <w:p>
      <w:pPr>
        <w:spacing w:after="0"/>
        <w:ind w:left="0"/>
        <w:jc w:val="both"/>
      </w:pPr>
      <w:r>
        <w:rPr>
          <w:rFonts w:ascii="Times New Roman"/>
          <w:b w:val="false"/>
          <w:i w:val="false"/>
          <w:color w:val="000000"/>
          <w:sz w:val="28"/>
        </w:rPr>
        <w:t>
      2. Национальный Банк Казахстана ежегодно разрабатывает меморандум на очередной финансовый год, содержащий ключевые целевые индикаторы, достижение (выполнение) которых Председатель Национального Банка Казахстана обязуется обеспечить в плановом периоде.</w:t>
      </w:r>
    </w:p>
    <w:bookmarkEnd w:id="295"/>
    <w:bookmarkStart w:name="z301" w:id="296"/>
    <w:p>
      <w:pPr>
        <w:spacing w:after="0"/>
        <w:ind w:left="0"/>
        <w:jc w:val="both"/>
      </w:pPr>
      <w:r>
        <w:rPr>
          <w:rFonts w:ascii="Times New Roman"/>
          <w:b w:val="false"/>
          <w:i w:val="false"/>
          <w:color w:val="000000"/>
          <w:sz w:val="28"/>
        </w:rPr>
        <w:t xml:space="preserve">
      Меморандум подписывается Председателем Национального Банка Казахстана и утверждается Президентом Республики Казахстан либо по его уполномочию Руководителем Администрации Президента Республики Казахстан. </w:t>
      </w:r>
    </w:p>
    <w:bookmarkEnd w:id="296"/>
    <w:bookmarkStart w:name="z302" w:id="297"/>
    <w:p>
      <w:pPr>
        <w:spacing w:after="0"/>
        <w:ind w:left="0"/>
        <w:jc w:val="both"/>
      </w:pPr>
      <w:r>
        <w:rPr>
          <w:rFonts w:ascii="Times New Roman"/>
          <w:b w:val="false"/>
          <w:i w:val="false"/>
          <w:color w:val="000000"/>
          <w:sz w:val="28"/>
        </w:rPr>
        <w:t>
      Национальный Банк Казахстана по итогам года в срок до 20 февраля, следующего за отчетным годом, представляет в Администрацию Президента Республики Казахстан отчет о выполнении меморандума.";</w:t>
      </w:r>
    </w:p>
    <w:bookmarkEnd w:id="297"/>
    <w:bookmarkStart w:name="z303" w:id="298"/>
    <w:p>
      <w:pPr>
        <w:spacing w:after="0"/>
        <w:ind w:left="0"/>
        <w:jc w:val="both"/>
      </w:pPr>
      <w:r>
        <w:rPr>
          <w:rFonts w:ascii="Times New Roman"/>
          <w:b w:val="false"/>
          <w:i w:val="false"/>
          <w:color w:val="000000"/>
          <w:sz w:val="28"/>
        </w:rPr>
        <w:t>
      2) в части второй статьи 4 слова "в официальных изданиях – "Қазақстан Ұлттық Банкінің Хабаршысында", "Вестнике Национального Банка Республики Казахстан" заменить словами "на интернет-ресурсе Национального Банка Казахстана";</w:t>
      </w:r>
    </w:p>
    <w:bookmarkEnd w:id="298"/>
    <w:bookmarkStart w:name="z304" w:id="299"/>
    <w:p>
      <w:pPr>
        <w:spacing w:after="0"/>
        <w:ind w:left="0"/>
        <w:jc w:val="both"/>
      </w:pPr>
      <w:r>
        <w:rPr>
          <w:rFonts w:ascii="Times New Roman"/>
          <w:b w:val="false"/>
          <w:i w:val="false"/>
          <w:color w:val="000000"/>
          <w:sz w:val="28"/>
        </w:rPr>
        <w:t>
      3) подпункт 18-1) статьи 8 изложить в следующей редакции:</w:t>
      </w:r>
    </w:p>
    <w:bookmarkEnd w:id="299"/>
    <w:bookmarkStart w:name="z305" w:id="300"/>
    <w:p>
      <w:pPr>
        <w:spacing w:after="0"/>
        <w:ind w:left="0"/>
        <w:jc w:val="both"/>
      </w:pPr>
      <w:r>
        <w:rPr>
          <w:rFonts w:ascii="Times New Roman"/>
          <w:b w:val="false"/>
          <w:i w:val="false"/>
          <w:color w:val="000000"/>
          <w:sz w:val="28"/>
        </w:rPr>
        <w:t>
      "18-1) осуществляет сбор и обработку административных данных по вопросам валютного регулирования, денежно-кредитной статистики и статистики финансового рынка,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и коллекторских агентств;";</w:t>
      </w:r>
    </w:p>
    <w:bookmarkEnd w:id="300"/>
    <w:bookmarkStart w:name="z306" w:id="301"/>
    <w:p>
      <w:pPr>
        <w:spacing w:after="0"/>
        <w:ind w:left="0"/>
        <w:jc w:val="both"/>
      </w:pPr>
      <w:r>
        <w:rPr>
          <w:rFonts w:ascii="Times New Roman"/>
          <w:b w:val="false"/>
          <w:i w:val="false"/>
          <w:color w:val="000000"/>
          <w:sz w:val="28"/>
        </w:rPr>
        <w:t>
      4) в части второй статьи 12 слова "и Совет директоров (Директорат)" заменить словами ", Совет директоров и Комитет по денежно-кредитной политике";</w:t>
      </w:r>
    </w:p>
    <w:bookmarkEnd w:id="301"/>
    <w:bookmarkStart w:name="z307" w:id="302"/>
    <w:p>
      <w:pPr>
        <w:spacing w:after="0"/>
        <w:ind w:left="0"/>
        <w:jc w:val="both"/>
      </w:pPr>
      <w:r>
        <w:rPr>
          <w:rFonts w:ascii="Times New Roman"/>
          <w:b w:val="false"/>
          <w:i w:val="false"/>
          <w:color w:val="000000"/>
          <w:sz w:val="28"/>
        </w:rPr>
        <w:t>
      5) в статье 15:</w:t>
      </w:r>
    </w:p>
    <w:bookmarkEnd w:id="302"/>
    <w:bookmarkStart w:name="z308" w:id="303"/>
    <w:p>
      <w:pPr>
        <w:spacing w:after="0"/>
        <w:ind w:left="0"/>
        <w:jc w:val="both"/>
      </w:pPr>
      <w:r>
        <w:rPr>
          <w:rFonts w:ascii="Times New Roman"/>
          <w:b w:val="false"/>
          <w:i w:val="false"/>
          <w:color w:val="000000"/>
          <w:sz w:val="28"/>
        </w:rPr>
        <w:t>
      в части второй:</w:t>
      </w:r>
    </w:p>
    <w:bookmarkEnd w:id="303"/>
    <w:bookmarkStart w:name="z309" w:id="304"/>
    <w:p>
      <w:pPr>
        <w:spacing w:after="0"/>
        <w:ind w:left="0"/>
        <w:jc w:val="both"/>
      </w:pPr>
      <w:r>
        <w:rPr>
          <w:rFonts w:ascii="Times New Roman"/>
          <w:b w:val="false"/>
          <w:i w:val="false"/>
          <w:color w:val="000000"/>
          <w:sz w:val="28"/>
        </w:rPr>
        <w:t>
      подпункты 63) и 65) изложить в следующей редакции:</w:t>
      </w:r>
    </w:p>
    <w:bookmarkEnd w:id="304"/>
    <w:bookmarkStart w:name="z310" w:id="305"/>
    <w:p>
      <w:pPr>
        <w:spacing w:after="0"/>
        <w:ind w:left="0"/>
        <w:jc w:val="both"/>
      </w:pPr>
      <w:r>
        <w:rPr>
          <w:rFonts w:ascii="Times New Roman"/>
          <w:b w:val="false"/>
          <w:i w:val="false"/>
          <w:color w:val="000000"/>
          <w:sz w:val="28"/>
        </w:rPr>
        <w:t>
      "63)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Банком Развития Казахстана;</w:t>
      </w:r>
    </w:p>
    <w:bookmarkEnd w:id="305"/>
    <w:bookmarkStart w:name="z311" w:id="306"/>
    <w:p>
      <w:pPr>
        <w:spacing w:after="0"/>
        <w:ind w:left="0"/>
        <w:jc w:val="both"/>
      </w:pPr>
      <w:r>
        <w:rPr>
          <w:rFonts w:ascii="Times New Roman"/>
          <w:b w:val="false"/>
          <w:i w:val="false"/>
          <w:color w:val="000000"/>
          <w:sz w:val="28"/>
        </w:rPr>
        <w:t>
      65) правила представления финансовой отчетности финансовыми организациями 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которыми определяются порядок ее представления, включая формы, перечень, периодичность и сроки ее представления, по согласованию с уполномоченным органом по регулированию, контролю и надзору финансового рынка и финансовых организаций;";</w:t>
      </w:r>
    </w:p>
    <w:bookmarkEnd w:id="306"/>
    <w:bookmarkStart w:name="z312" w:id="307"/>
    <w:p>
      <w:pPr>
        <w:spacing w:after="0"/>
        <w:ind w:left="0"/>
        <w:jc w:val="both"/>
      </w:pPr>
      <w:r>
        <w:rPr>
          <w:rFonts w:ascii="Times New Roman"/>
          <w:b w:val="false"/>
          <w:i w:val="false"/>
          <w:color w:val="000000"/>
          <w:sz w:val="28"/>
        </w:rPr>
        <w:t>
      дополнить подпунктом 65-2) следующего содержания:</w:t>
      </w:r>
    </w:p>
    <w:bookmarkEnd w:id="307"/>
    <w:bookmarkStart w:name="z313" w:id="308"/>
    <w:p>
      <w:pPr>
        <w:spacing w:after="0"/>
        <w:ind w:left="0"/>
        <w:jc w:val="both"/>
      </w:pPr>
      <w:r>
        <w:rPr>
          <w:rFonts w:ascii="Times New Roman"/>
          <w:b w:val="false"/>
          <w:i w:val="false"/>
          <w:color w:val="000000"/>
          <w:sz w:val="28"/>
        </w:rPr>
        <w:t>
      "65-2) перечень, формы, сроки и порядок представления отчетности финансовыми организациями и их крупными участниками, банковскими холдингами, банковскими конгломератами, страховыми холдингами, страховой группой, акционерным обществом "Банк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организацией, гарантирующей осуществление страховых выплат, кредитным бюро и коллекторскими агентствами по согласованию с уполномоченным органом по регулированию, контролю и надзору финансового рынка и финансовых организаций;";</w:t>
      </w:r>
    </w:p>
    <w:bookmarkEnd w:id="308"/>
    <w:bookmarkStart w:name="z314" w:id="309"/>
    <w:p>
      <w:pPr>
        <w:spacing w:after="0"/>
        <w:ind w:left="0"/>
        <w:jc w:val="both"/>
      </w:pPr>
      <w:r>
        <w:rPr>
          <w:rFonts w:ascii="Times New Roman"/>
          <w:b w:val="false"/>
          <w:i w:val="false"/>
          <w:color w:val="000000"/>
          <w:sz w:val="28"/>
        </w:rPr>
        <w:t>
      подпункт 69) изложить в следующей редакции:</w:t>
      </w:r>
    </w:p>
    <w:bookmarkEnd w:id="309"/>
    <w:bookmarkStart w:name="z315" w:id="310"/>
    <w:p>
      <w:pPr>
        <w:spacing w:after="0"/>
        <w:ind w:left="0"/>
        <w:jc w:val="both"/>
      </w:pPr>
      <w:r>
        <w:rPr>
          <w:rFonts w:ascii="Times New Roman"/>
          <w:b w:val="false"/>
          <w:i w:val="false"/>
          <w:color w:val="000000"/>
          <w:sz w:val="28"/>
        </w:rPr>
        <w:t xml:space="preserve">
      "69) нормативные правовые акты по сбору административных данных по </w:t>
      </w:r>
    </w:p>
    <w:bookmarkEnd w:id="310"/>
    <w:bookmarkStart w:name="z316" w:id="311"/>
    <w:p>
      <w:pPr>
        <w:spacing w:after="0"/>
        <w:ind w:left="0"/>
        <w:jc w:val="both"/>
      </w:pPr>
      <w:r>
        <w:rPr>
          <w:rFonts w:ascii="Times New Roman"/>
          <w:b w:val="false"/>
          <w:i w:val="false"/>
          <w:color w:val="000000"/>
          <w:sz w:val="28"/>
        </w:rPr>
        <w:t>
      вопросам валютного регулирования,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и коллекторских агентств,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формирования денежно-кредитной статистики и статистики финансового рынка, в том числе инструкцию по представлению банками второго уровня, Банком Развития Казахстана, филиалами банков-нерезидентов Республики Казахстан и филиалами страховых (перестраховочных) организаций-нерезидентов Республики Казахстан и ипотечными организациями в Национальный Банк Казахстана сведений для формирования обзора финансового сектора;";</w:t>
      </w:r>
    </w:p>
    <w:bookmarkEnd w:id="311"/>
    <w:bookmarkStart w:name="z317" w:id="312"/>
    <w:p>
      <w:pPr>
        <w:spacing w:after="0"/>
        <w:ind w:left="0"/>
        <w:jc w:val="both"/>
      </w:pPr>
      <w:r>
        <w:rPr>
          <w:rFonts w:ascii="Times New Roman"/>
          <w:b w:val="false"/>
          <w:i w:val="false"/>
          <w:color w:val="000000"/>
          <w:sz w:val="28"/>
        </w:rPr>
        <w:t>
      в части третьей:</w:t>
      </w:r>
    </w:p>
    <w:bookmarkEnd w:id="312"/>
    <w:bookmarkStart w:name="z318" w:id="313"/>
    <w:p>
      <w:pPr>
        <w:spacing w:after="0"/>
        <w:ind w:left="0"/>
        <w:jc w:val="both"/>
      </w:pPr>
      <w:r>
        <w:rPr>
          <w:rFonts w:ascii="Times New Roman"/>
          <w:b w:val="false"/>
          <w:i w:val="false"/>
          <w:color w:val="000000"/>
          <w:sz w:val="28"/>
        </w:rPr>
        <w:t>
      подпункт 2) исключить;</w:t>
      </w:r>
    </w:p>
    <w:bookmarkEnd w:id="313"/>
    <w:bookmarkStart w:name="z319" w:id="314"/>
    <w:p>
      <w:pPr>
        <w:spacing w:after="0"/>
        <w:ind w:left="0"/>
        <w:jc w:val="both"/>
      </w:pPr>
      <w:r>
        <w:rPr>
          <w:rFonts w:ascii="Times New Roman"/>
          <w:b w:val="false"/>
          <w:i w:val="false"/>
          <w:color w:val="000000"/>
          <w:sz w:val="28"/>
        </w:rPr>
        <w:t>
      дополнить подпунктом 2-1) следующего содержания:</w:t>
      </w:r>
    </w:p>
    <w:bookmarkEnd w:id="314"/>
    <w:bookmarkStart w:name="z320" w:id="315"/>
    <w:p>
      <w:pPr>
        <w:spacing w:after="0"/>
        <w:ind w:left="0"/>
        <w:jc w:val="both"/>
      </w:pPr>
      <w:r>
        <w:rPr>
          <w:rFonts w:ascii="Times New Roman"/>
          <w:b w:val="false"/>
          <w:i w:val="false"/>
          <w:color w:val="000000"/>
          <w:sz w:val="28"/>
        </w:rPr>
        <w:t>
      "2-1) устанавливает целевые ориентиры по инфляции на среднесрочную перспективу;";</w:t>
      </w:r>
    </w:p>
    <w:bookmarkEnd w:id="315"/>
    <w:bookmarkStart w:name="z321" w:id="316"/>
    <w:p>
      <w:pPr>
        <w:spacing w:after="0"/>
        <w:ind w:left="0"/>
        <w:jc w:val="both"/>
      </w:pPr>
      <w:r>
        <w:rPr>
          <w:rFonts w:ascii="Times New Roman"/>
          <w:b w:val="false"/>
          <w:i w:val="false"/>
          <w:color w:val="000000"/>
          <w:sz w:val="28"/>
        </w:rPr>
        <w:t>
      6) в статье 19:</w:t>
      </w:r>
    </w:p>
    <w:bookmarkEnd w:id="316"/>
    <w:bookmarkStart w:name="z322" w:id="317"/>
    <w:p>
      <w:pPr>
        <w:spacing w:after="0"/>
        <w:ind w:left="0"/>
        <w:jc w:val="both"/>
      </w:pPr>
      <w:r>
        <w:rPr>
          <w:rFonts w:ascii="Times New Roman"/>
          <w:b w:val="false"/>
          <w:i w:val="false"/>
          <w:color w:val="000000"/>
          <w:sz w:val="28"/>
        </w:rPr>
        <w:t>
      в части первой слово "(Директорат)" исключить;</w:t>
      </w:r>
    </w:p>
    <w:bookmarkEnd w:id="317"/>
    <w:bookmarkStart w:name="z323" w:id="318"/>
    <w:p>
      <w:pPr>
        <w:spacing w:after="0"/>
        <w:ind w:left="0"/>
        <w:jc w:val="both"/>
      </w:pPr>
      <w:r>
        <w:rPr>
          <w:rFonts w:ascii="Times New Roman"/>
          <w:b w:val="false"/>
          <w:i w:val="false"/>
          <w:color w:val="000000"/>
          <w:sz w:val="28"/>
        </w:rPr>
        <w:t>
      в части второй слова "по представлению Председателя Национального Банка Казахстана" исключить;</w:t>
      </w:r>
    </w:p>
    <w:bookmarkEnd w:id="318"/>
    <w:bookmarkStart w:name="z324" w:id="319"/>
    <w:p>
      <w:pPr>
        <w:spacing w:after="0"/>
        <w:ind w:left="0"/>
        <w:jc w:val="both"/>
      </w:pPr>
      <w:r>
        <w:rPr>
          <w:rFonts w:ascii="Times New Roman"/>
          <w:b w:val="false"/>
          <w:i w:val="false"/>
          <w:color w:val="000000"/>
          <w:sz w:val="28"/>
        </w:rPr>
        <w:t>
      7) дополнить статьей 19-1 следующего содержания:</w:t>
      </w:r>
    </w:p>
    <w:bookmarkEnd w:id="319"/>
    <w:bookmarkStart w:name="z325" w:id="320"/>
    <w:p>
      <w:pPr>
        <w:spacing w:after="0"/>
        <w:ind w:left="0"/>
        <w:jc w:val="both"/>
      </w:pPr>
      <w:r>
        <w:rPr>
          <w:rFonts w:ascii="Times New Roman"/>
          <w:b w:val="false"/>
          <w:i w:val="false"/>
          <w:color w:val="000000"/>
          <w:sz w:val="28"/>
        </w:rPr>
        <w:t>
      "Статья 19-1. Комитет по денежно-кредитной политике Национального Банка Казахстана и его полномочия</w:t>
      </w:r>
    </w:p>
    <w:bookmarkEnd w:id="320"/>
    <w:bookmarkStart w:name="z326" w:id="321"/>
    <w:p>
      <w:pPr>
        <w:spacing w:after="0"/>
        <w:ind w:left="0"/>
        <w:jc w:val="both"/>
      </w:pPr>
      <w:r>
        <w:rPr>
          <w:rFonts w:ascii="Times New Roman"/>
          <w:b w:val="false"/>
          <w:i w:val="false"/>
          <w:color w:val="000000"/>
          <w:sz w:val="28"/>
        </w:rPr>
        <w:t>
      1. Комитет по денежно-кредитной политике Национального Банка Казахстана является органом, принимающим оперативные решения по вопросам денежно-кредитной политики, не относящимся к компетенции Правления Национального Банка Казахстана.</w:t>
      </w:r>
    </w:p>
    <w:bookmarkEnd w:id="321"/>
    <w:bookmarkStart w:name="z327" w:id="322"/>
    <w:p>
      <w:pPr>
        <w:spacing w:after="0"/>
        <w:ind w:left="0"/>
        <w:jc w:val="both"/>
      </w:pPr>
      <w:r>
        <w:rPr>
          <w:rFonts w:ascii="Times New Roman"/>
          <w:b w:val="false"/>
          <w:i w:val="false"/>
          <w:color w:val="000000"/>
          <w:sz w:val="28"/>
        </w:rPr>
        <w:t>
      2. В состав Комитета по денежно-кредитной политике Национального Банка Казахстана входят Председатель Национального Банка Казахстана, его заместители, курирующие вопросы денежно-кредитной политики, монетарных операций, финансовой стабильности, руководители структурных подразделений Национального Банка Казахстана, в функции которых входят вопросы денежно-кредитной политики, монетарных операций, финансовой стабильности, а также иных подразделений Национального Банка Казахстана в случае необходимости.</w:t>
      </w:r>
    </w:p>
    <w:bookmarkEnd w:id="322"/>
    <w:bookmarkStart w:name="z328" w:id="323"/>
    <w:p>
      <w:pPr>
        <w:spacing w:after="0"/>
        <w:ind w:left="0"/>
        <w:jc w:val="both"/>
      </w:pPr>
      <w:r>
        <w:rPr>
          <w:rFonts w:ascii="Times New Roman"/>
          <w:b w:val="false"/>
          <w:i w:val="false"/>
          <w:color w:val="000000"/>
          <w:sz w:val="28"/>
        </w:rPr>
        <w:t>
      Состав и регламент работы Комитета по денежно-кредитной политике Национального Банка Казахстана утверждаются Председателем Национального Банка Казахстана.</w:t>
      </w:r>
    </w:p>
    <w:bookmarkEnd w:id="323"/>
    <w:bookmarkStart w:name="z329" w:id="324"/>
    <w:p>
      <w:pPr>
        <w:spacing w:after="0"/>
        <w:ind w:left="0"/>
        <w:jc w:val="both"/>
      </w:pPr>
      <w:r>
        <w:rPr>
          <w:rFonts w:ascii="Times New Roman"/>
          <w:b w:val="false"/>
          <w:i w:val="false"/>
          <w:color w:val="000000"/>
          <w:sz w:val="28"/>
        </w:rPr>
        <w:t>
      3. Заседания Комитета по денежно-кредитной политике Национального Банка Казахстана ведет Председатель Национального Банка Казахстана, а в случае его отсутствия – лицо, его замещающее.</w:t>
      </w:r>
    </w:p>
    <w:bookmarkEnd w:id="324"/>
    <w:bookmarkStart w:name="z330" w:id="325"/>
    <w:p>
      <w:pPr>
        <w:spacing w:after="0"/>
        <w:ind w:left="0"/>
        <w:jc w:val="both"/>
      </w:pPr>
      <w:r>
        <w:rPr>
          <w:rFonts w:ascii="Times New Roman"/>
          <w:b w:val="false"/>
          <w:i w:val="false"/>
          <w:color w:val="000000"/>
          <w:sz w:val="28"/>
        </w:rPr>
        <w:t xml:space="preserve">
      Заседания Комитета по денежно-кредитной политике Национального Банка Казахстана проводятся по мере необходимости, но не реже одного раза в квартал. </w:t>
      </w:r>
    </w:p>
    <w:bookmarkEnd w:id="325"/>
    <w:bookmarkStart w:name="z331" w:id="326"/>
    <w:p>
      <w:pPr>
        <w:spacing w:after="0"/>
        <w:ind w:left="0"/>
        <w:jc w:val="both"/>
      </w:pPr>
      <w:r>
        <w:rPr>
          <w:rFonts w:ascii="Times New Roman"/>
          <w:b w:val="false"/>
          <w:i w:val="false"/>
          <w:color w:val="000000"/>
          <w:sz w:val="28"/>
        </w:rPr>
        <w:t xml:space="preserve">
      Внеочередные заседания Комитета по денежно-кредитной политике Национального Банка Казахстана проводятся по инициативе Председателя Национального Банка Казахстана. </w:t>
      </w:r>
    </w:p>
    <w:bookmarkEnd w:id="326"/>
    <w:bookmarkStart w:name="z332" w:id="327"/>
    <w:p>
      <w:pPr>
        <w:spacing w:after="0"/>
        <w:ind w:left="0"/>
        <w:jc w:val="both"/>
      </w:pPr>
      <w:r>
        <w:rPr>
          <w:rFonts w:ascii="Times New Roman"/>
          <w:b w:val="false"/>
          <w:i w:val="false"/>
          <w:color w:val="000000"/>
          <w:sz w:val="28"/>
        </w:rPr>
        <w:t xml:space="preserve">
      Комитет по денежно-кредитной политике Национального Банка Казахстана правомочен принимать решение при участии не менее двух третей его членов, в числе которых должны быть Председатель Национального Банка Казахстана либо лицо, его замещающее. </w:t>
      </w:r>
    </w:p>
    <w:bookmarkEnd w:id="327"/>
    <w:bookmarkStart w:name="z333" w:id="328"/>
    <w:p>
      <w:pPr>
        <w:spacing w:after="0"/>
        <w:ind w:left="0"/>
        <w:jc w:val="both"/>
      </w:pPr>
      <w:r>
        <w:rPr>
          <w:rFonts w:ascii="Times New Roman"/>
          <w:b w:val="false"/>
          <w:i w:val="false"/>
          <w:color w:val="000000"/>
          <w:sz w:val="28"/>
        </w:rPr>
        <w:t xml:space="preserve">
      Решение Комитета по денежно-кредитной политике Национального Банка Казахстана принимается простым большинством голосов его членов. При равенстве голосов голос Председателя Национального Банка Казахстана является решающим. </w:t>
      </w:r>
    </w:p>
    <w:bookmarkEnd w:id="328"/>
    <w:bookmarkStart w:name="z334" w:id="329"/>
    <w:p>
      <w:pPr>
        <w:spacing w:after="0"/>
        <w:ind w:left="0"/>
        <w:jc w:val="both"/>
      </w:pPr>
      <w:r>
        <w:rPr>
          <w:rFonts w:ascii="Times New Roman"/>
          <w:b w:val="false"/>
          <w:i w:val="false"/>
          <w:color w:val="000000"/>
          <w:sz w:val="28"/>
        </w:rPr>
        <w:t>
      Председатель Национального Банка Казахстана не позднее чем в недельный срок вправе возвратить решение Комитета по денежно-кредитной политике Национального Банка Казахстана со своими возражениями для повторного обсуждения и голосования. Если Комитет по денежно-кредитной политике Национального Банка Казахстана двумя третями голосов от общего числа его членов подтвердит принятое ранее решение, Председатель Национального Банка Казахстана подписывает решение.</w:t>
      </w:r>
    </w:p>
    <w:bookmarkEnd w:id="329"/>
    <w:bookmarkStart w:name="z335" w:id="330"/>
    <w:p>
      <w:pPr>
        <w:spacing w:after="0"/>
        <w:ind w:left="0"/>
        <w:jc w:val="both"/>
      </w:pPr>
      <w:r>
        <w:rPr>
          <w:rFonts w:ascii="Times New Roman"/>
          <w:b w:val="false"/>
          <w:i w:val="false"/>
          <w:color w:val="000000"/>
          <w:sz w:val="28"/>
        </w:rPr>
        <w:t>
      4. На заседания Комитета по денежно-кредитной политике Национального Банка Казахстана по его решению могут быть приглашены иные лица для участия с правом совещательного голоса на постоянной или временной основе.</w:t>
      </w:r>
    </w:p>
    <w:bookmarkEnd w:id="330"/>
    <w:bookmarkStart w:name="z336" w:id="331"/>
    <w:p>
      <w:pPr>
        <w:spacing w:after="0"/>
        <w:ind w:left="0"/>
        <w:jc w:val="both"/>
      </w:pPr>
      <w:r>
        <w:rPr>
          <w:rFonts w:ascii="Times New Roman"/>
          <w:b w:val="false"/>
          <w:i w:val="false"/>
          <w:color w:val="000000"/>
          <w:sz w:val="28"/>
        </w:rPr>
        <w:t>
      5. Комитет по денежно-кредитной политике Национального Банка Казахстана по вопросам, отнесенным к его компетенции, принимает постановления.</w:t>
      </w:r>
    </w:p>
    <w:bookmarkEnd w:id="331"/>
    <w:bookmarkStart w:name="z337" w:id="332"/>
    <w:p>
      <w:pPr>
        <w:spacing w:after="0"/>
        <w:ind w:left="0"/>
        <w:jc w:val="both"/>
      </w:pPr>
      <w:r>
        <w:rPr>
          <w:rFonts w:ascii="Times New Roman"/>
          <w:b w:val="false"/>
          <w:i w:val="false"/>
          <w:color w:val="000000"/>
          <w:sz w:val="28"/>
        </w:rPr>
        <w:t>
      6. Комитет по денежно-кредитной политике Национального Банка Казахстана:</w:t>
      </w:r>
    </w:p>
    <w:bookmarkEnd w:id="332"/>
    <w:bookmarkStart w:name="z338" w:id="333"/>
    <w:p>
      <w:pPr>
        <w:spacing w:after="0"/>
        <w:ind w:left="0"/>
        <w:jc w:val="both"/>
      </w:pPr>
      <w:r>
        <w:rPr>
          <w:rFonts w:ascii="Times New Roman"/>
          <w:b w:val="false"/>
          <w:i w:val="false"/>
          <w:color w:val="000000"/>
          <w:sz w:val="28"/>
        </w:rPr>
        <w:t>
      1) устанавливает базовую ставку;</w:t>
      </w:r>
    </w:p>
    <w:bookmarkEnd w:id="333"/>
    <w:bookmarkStart w:name="z339" w:id="334"/>
    <w:p>
      <w:pPr>
        <w:spacing w:after="0"/>
        <w:ind w:left="0"/>
        <w:jc w:val="both"/>
      </w:pPr>
      <w:r>
        <w:rPr>
          <w:rFonts w:ascii="Times New Roman"/>
          <w:b w:val="false"/>
          <w:i w:val="false"/>
          <w:color w:val="000000"/>
          <w:sz w:val="28"/>
        </w:rPr>
        <w:t>
      2) устанавливает ставки вознаграждения по основным операциям денежно-кредитной политики;</w:t>
      </w:r>
    </w:p>
    <w:bookmarkEnd w:id="334"/>
    <w:bookmarkStart w:name="z340" w:id="335"/>
    <w:p>
      <w:pPr>
        <w:spacing w:after="0"/>
        <w:ind w:left="0"/>
        <w:jc w:val="both"/>
      </w:pPr>
      <w:r>
        <w:rPr>
          <w:rFonts w:ascii="Times New Roman"/>
          <w:b w:val="false"/>
          <w:i w:val="false"/>
          <w:color w:val="000000"/>
          <w:sz w:val="28"/>
        </w:rPr>
        <w:t>
      3) принимает решения по любым иным вопросам денежно-кредитной политики, не относящимся к компетенции Правления Национального Банка Казахстана.";</w:t>
      </w:r>
    </w:p>
    <w:bookmarkEnd w:id="335"/>
    <w:bookmarkStart w:name="z341" w:id="336"/>
    <w:p>
      <w:pPr>
        <w:spacing w:after="0"/>
        <w:ind w:left="0"/>
        <w:jc w:val="both"/>
      </w:pPr>
      <w:r>
        <w:rPr>
          <w:rFonts w:ascii="Times New Roman"/>
          <w:b w:val="false"/>
          <w:i w:val="false"/>
          <w:color w:val="000000"/>
          <w:sz w:val="28"/>
        </w:rPr>
        <w:t>
      8) в статье 29:</w:t>
      </w:r>
    </w:p>
    <w:bookmarkEnd w:id="336"/>
    <w:bookmarkStart w:name="z342" w:id="337"/>
    <w:p>
      <w:pPr>
        <w:spacing w:after="0"/>
        <w:ind w:left="0"/>
        <w:jc w:val="both"/>
      </w:pPr>
      <w:r>
        <w:rPr>
          <w:rFonts w:ascii="Times New Roman"/>
          <w:b w:val="false"/>
          <w:i w:val="false"/>
          <w:color w:val="000000"/>
          <w:sz w:val="28"/>
        </w:rPr>
        <w:t>
      в части второй:</w:t>
      </w:r>
    </w:p>
    <w:bookmarkEnd w:id="337"/>
    <w:bookmarkStart w:name="z343" w:id="338"/>
    <w:p>
      <w:pPr>
        <w:spacing w:after="0"/>
        <w:ind w:left="0"/>
        <w:jc w:val="both"/>
      </w:pPr>
      <w:r>
        <w:rPr>
          <w:rFonts w:ascii="Times New Roman"/>
          <w:b w:val="false"/>
          <w:i w:val="false"/>
          <w:color w:val="000000"/>
          <w:sz w:val="28"/>
        </w:rPr>
        <w:t>
      абзац второй изложить в следующей редакции:</w:t>
      </w:r>
    </w:p>
    <w:bookmarkEnd w:id="338"/>
    <w:bookmarkStart w:name="z344" w:id="339"/>
    <w:p>
      <w:pPr>
        <w:spacing w:after="0"/>
        <w:ind w:left="0"/>
        <w:jc w:val="both"/>
      </w:pPr>
      <w:r>
        <w:rPr>
          <w:rFonts w:ascii="Times New Roman"/>
          <w:b w:val="false"/>
          <w:i w:val="false"/>
          <w:color w:val="000000"/>
          <w:sz w:val="28"/>
        </w:rPr>
        <w:t>
      "базовой ставки Национального Банка Республики Казахстан;";</w:t>
      </w:r>
    </w:p>
    <w:bookmarkEnd w:id="339"/>
    <w:bookmarkStart w:name="z345" w:id="340"/>
    <w:p>
      <w:pPr>
        <w:spacing w:after="0"/>
        <w:ind w:left="0"/>
        <w:jc w:val="both"/>
      </w:pPr>
      <w:r>
        <w:rPr>
          <w:rFonts w:ascii="Times New Roman"/>
          <w:b w:val="false"/>
          <w:i w:val="false"/>
          <w:color w:val="000000"/>
          <w:sz w:val="28"/>
        </w:rPr>
        <w:t>
      в абзаце третьем слово "уровней" исключить;</w:t>
      </w:r>
    </w:p>
    <w:bookmarkEnd w:id="340"/>
    <w:bookmarkStart w:name="z346" w:id="341"/>
    <w:p>
      <w:pPr>
        <w:spacing w:after="0"/>
        <w:ind w:left="0"/>
        <w:jc w:val="both"/>
      </w:pPr>
      <w:r>
        <w:rPr>
          <w:rFonts w:ascii="Times New Roman"/>
          <w:b w:val="false"/>
          <w:i w:val="false"/>
          <w:color w:val="000000"/>
          <w:sz w:val="28"/>
        </w:rPr>
        <w:t>
      дополнить частью третьей следующего содержания:</w:t>
      </w:r>
    </w:p>
    <w:bookmarkEnd w:id="341"/>
    <w:bookmarkStart w:name="z347" w:id="342"/>
    <w:p>
      <w:pPr>
        <w:spacing w:after="0"/>
        <w:ind w:left="0"/>
        <w:jc w:val="both"/>
      </w:pPr>
      <w:r>
        <w:rPr>
          <w:rFonts w:ascii="Times New Roman"/>
          <w:b w:val="false"/>
          <w:i w:val="false"/>
          <w:color w:val="000000"/>
          <w:sz w:val="28"/>
        </w:rPr>
        <w:t>
      "Национальный Банк Казахстана устанавливает целевые ориентиры по инфляции на среднесрочную перспективу.";</w:t>
      </w:r>
    </w:p>
    <w:bookmarkEnd w:id="342"/>
    <w:bookmarkStart w:name="z348" w:id="343"/>
    <w:p>
      <w:pPr>
        <w:spacing w:after="0"/>
        <w:ind w:left="0"/>
        <w:jc w:val="both"/>
      </w:pPr>
      <w:r>
        <w:rPr>
          <w:rFonts w:ascii="Times New Roman"/>
          <w:b w:val="false"/>
          <w:i w:val="false"/>
          <w:color w:val="000000"/>
          <w:sz w:val="28"/>
        </w:rPr>
        <w:t>
      9) в статье 34:</w:t>
      </w:r>
    </w:p>
    <w:bookmarkEnd w:id="343"/>
    <w:bookmarkStart w:name="z349" w:id="344"/>
    <w:p>
      <w:pPr>
        <w:spacing w:after="0"/>
        <w:ind w:left="0"/>
        <w:jc w:val="both"/>
      </w:pPr>
      <w:r>
        <w:rPr>
          <w:rFonts w:ascii="Times New Roman"/>
          <w:b w:val="false"/>
          <w:i w:val="false"/>
          <w:color w:val="000000"/>
          <w:sz w:val="28"/>
        </w:rPr>
        <w:t>
      в заголовке слова "Официальная ставка рефинансирования" заменить словами "Базовая ставка Национального Банка Республики Казахстан";</w:t>
      </w:r>
    </w:p>
    <w:bookmarkEnd w:id="344"/>
    <w:bookmarkStart w:name="z350" w:id="345"/>
    <w:p>
      <w:pPr>
        <w:spacing w:after="0"/>
        <w:ind w:left="0"/>
        <w:jc w:val="both"/>
      </w:pPr>
      <w:r>
        <w:rPr>
          <w:rFonts w:ascii="Times New Roman"/>
          <w:b w:val="false"/>
          <w:i w:val="false"/>
          <w:color w:val="000000"/>
          <w:sz w:val="28"/>
        </w:rPr>
        <w:t>
      часть первую изложить в следующей редакции:</w:t>
      </w:r>
    </w:p>
    <w:bookmarkEnd w:id="345"/>
    <w:bookmarkStart w:name="z351" w:id="346"/>
    <w:p>
      <w:pPr>
        <w:spacing w:after="0"/>
        <w:ind w:left="0"/>
        <w:jc w:val="both"/>
      </w:pPr>
      <w:r>
        <w:rPr>
          <w:rFonts w:ascii="Times New Roman"/>
          <w:b w:val="false"/>
          <w:i w:val="false"/>
          <w:color w:val="000000"/>
          <w:sz w:val="28"/>
        </w:rPr>
        <w:t>
      "Базовая ставка Национального Банка Республики Казахстан является основным инструментом денежно-кредитной политики Национального Банка Казахстана и ориентиром для установления ставок вознаграждения по операциям денежно-кредитной политики.";</w:t>
      </w:r>
    </w:p>
    <w:bookmarkEnd w:id="346"/>
    <w:bookmarkStart w:name="z352" w:id="347"/>
    <w:p>
      <w:pPr>
        <w:spacing w:after="0"/>
        <w:ind w:left="0"/>
        <w:jc w:val="both"/>
      </w:pPr>
      <w:r>
        <w:rPr>
          <w:rFonts w:ascii="Times New Roman"/>
          <w:b w:val="false"/>
          <w:i w:val="false"/>
          <w:color w:val="000000"/>
          <w:sz w:val="28"/>
        </w:rPr>
        <w:t xml:space="preserve">
      10) в подпункте 4) части третьей пункта 1 статьи 51-3 слова "официальной ставки рефинансирования" заменить словами "базовой ставки". </w:t>
      </w:r>
    </w:p>
    <w:bookmarkEnd w:id="347"/>
    <w:bookmarkStart w:name="z353" w:id="34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19-І, 19-II, ст. 96; № 21, ст. 122; № 23, ст. 143; 2015 г., № 8, ст. 42; № 15, ст. 78; № 16, ст. 79; № 20-IV, ст. 113; № 22-VI, ст. 159; № 23-І, ст. 169; 2016 г., № 24, ст. 124; 2017 г., № 4, ст. 7; № 22-III, ст. 109; 2018 г., № 13, ст. 41; 2019 г., № 2, ст. 6; № 7, ст. 37; № 15-16, ст. 67):</w:t>
      </w:r>
    </w:p>
    <w:bookmarkEnd w:id="348"/>
    <w:bookmarkStart w:name="z354" w:id="349"/>
    <w:p>
      <w:pPr>
        <w:spacing w:after="0"/>
        <w:ind w:left="0"/>
        <w:jc w:val="both"/>
      </w:pPr>
      <w:r>
        <w:rPr>
          <w:rFonts w:ascii="Times New Roman"/>
          <w:b w:val="false"/>
          <w:i w:val="false"/>
          <w:color w:val="000000"/>
          <w:sz w:val="28"/>
        </w:rPr>
        <w:t xml:space="preserve">
      1) статью 6-2 дополнить частью восьмой следующего содержания: </w:t>
      </w:r>
    </w:p>
    <w:bookmarkEnd w:id="349"/>
    <w:bookmarkStart w:name="z355" w:id="350"/>
    <w:p>
      <w:pPr>
        <w:spacing w:after="0"/>
        <w:ind w:left="0"/>
        <w:jc w:val="both"/>
      </w:pPr>
      <w:r>
        <w:rPr>
          <w:rFonts w:ascii="Times New Roman"/>
          <w:b w:val="false"/>
          <w:i w:val="false"/>
          <w:color w:val="000000"/>
          <w:sz w:val="28"/>
        </w:rPr>
        <w:t>
      "При учетной регистрации филиала иностранного юридического лица, предметом деятельности которого является оказание финансовых услуг, Национальный реестр бизнес-идентификационных номеров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bookmarkEnd w:id="350"/>
    <w:bookmarkStart w:name="z356" w:id="351"/>
    <w:p>
      <w:pPr>
        <w:spacing w:after="0"/>
        <w:ind w:left="0"/>
        <w:jc w:val="both"/>
      </w:pPr>
      <w:r>
        <w:rPr>
          <w:rFonts w:ascii="Times New Roman"/>
          <w:b w:val="false"/>
          <w:i w:val="false"/>
          <w:color w:val="000000"/>
          <w:sz w:val="28"/>
        </w:rPr>
        <w:t>
      2) часть четвертую статьи 12 изложить в следующей редакции:</w:t>
      </w:r>
    </w:p>
    <w:bookmarkEnd w:id="351"/>
    <w:bookmarkStart w:name="z357" w:id="352"/>
    <w:p>
      <w:pPr>
        <w:spacing w:after="0"/>
        <w:ind w:left="0"/>
        <w:jc w:val="both"/>
      </w:pPr>
      <w:r>
        <w:rPr>
          <w:rFonts w:ascii="Times New Roman"/>
          <w:b w:val="false"/>
          <w:i w:val="false"/>
          <w:color w:val="000000"/>
          <w:sz w:val="28"/>
        </w:rPr>
        <w:t>
      "Наличие документа, подтверждающего государственную (учетную) регистрацию (перерегистрацию) юридического лица, а также филиала иностранного юридического лица, предметом деятельности которого является оказание финансовых услуг, не является основанием для начала деятельности, требующей получения лицензии в соответствии с законами Республики Казахстан. Правоспособность юридического лица, а также филиала иностранного юридического лица, предметом деятельности которого является оказание финансовых услуг, в сфере лицензируемой деятельности возникает с момента получения соответствующей лицензии и прекращается с момента прекращения действия лицензии или признания недействительной в порядке, установленном законодательными актами Республики Казахстан.";</w:t>
      </w:r>
    </w:p>
    <w:bookmarkEnd w:id="352"/>
    <w:bookmarkStart w:name="z358" w:id="353"/>
    <w:p>
      <w:pPr>
        <w:spacing w:after="0"/>
        <w:ind w:left="0"/>
        <w:jc w:val="both"/>
      </w:pPr>
      <w:r>
        <w:rPr>
          <w:rFonts w:ascii="Times New Roman"/>
          <w:b w:val="false"/>
          <w:i w:val="false"/>
          <w:color w:val="000000"/>
          <w:sz w:val="28"/>
        </w:rPr>
        <w:t>
      3) статью 14-1 дополнить частью седьмой следующего содержания:</w:t>
      </w:r>
    </w:p>
    <w:bookmarkEnd w:id="353"/>
    <w:bookmarkStart w:name="z359" w:id="354"/>
    <w:p>
      <w:pPr>
        <w:spacing w:after="0"/>
        <w:ind w:left="0"/>
        <w:jc w:val="both"/>
      </w:pPr>
      <w:r>
        <w:rPr>
          <w:rFonts w:ascii="Times New Roman"/>
          <w:b w:val="false"/>
          <w:i w:val="false"/>
          <w:color w:val="000000"/>
          <w:sz w:val="28"/>
        </w:rPr>
        <w:t>
      "Положения настоящей статьи распространяются на филиал иностранного юридического лица, предметом деятельности которого является оказание финансовых услуг.";</w:t>
      </w:r>
    </w:p>
    <w:bookmarkEnd w:id="354"/>
    <w:bookmarkStart w:name="z360" w:id="355"/>
    <w:p>
      <w:pPr>
        <w:spacing w:after="0"/>
        <w:ind w:left="0"/>
        <w:jc w:val="both"/>
      </w:pPr>
      <w:r>
        <w:rPr>
          <w:rFonts w:ascii="Times New Roman"/>
          <w:b w:val="false"/>
          <w:i w:val="false"/>
          <w:color w:val="000000"/>
          <w:sz w:val="28"/>
        </w:rPr>
        <w:t>
      4) статью 16-1 дополнить частями пятой и шестой следующего содержания:</w:t>
      </w:r>
    </w:p>
    <w:bookmarkEnd w:id="355"/>
    <w:bookmarkStart w:name="z361" w:id="356"/>
    <w:p>
      <w:pPr>
        <w:spacing w:after="0"/>
        <w:ind w:left="0"/>
        <w:jc w:val="both"/>
      </w:pPr>
      <w:r>
        <w:rPr>
          <w:rFonts w:ascii="Times New Roman"/>
          <w:b w:val="false"/>
          <w:i w:val="false"/>
          <w:color w:val="000000"/>
          <w:sz w:val="28"/>
        </w:rPr>
        <w:t>
      "Филиал иностранного юридического лица, предметом деятельности которого является оказание финансовых услуг, подлежит снятию с учетной регистрации на основании документов, указанных в подпунктах 1), 2) и 4) части первой настоящей статьи и подпункте 3) части первой статьи 16 настоящего Закона.</w:t>
      </w:r>
    </w:p>
    <w:bookmarkEnd w:id="356"/>
    <w:bookmarkStart w:name="z362" w:id="357"/>
    <w:p>
      <w:pPr>
        <w:spacing w:after="0"/>
        <w:ind w:left="0"/>
        <w:jc w:val="both"/>
      </w:pPr>
      <w:r>
        <w:rPr>
          <w:rFonts w:ascii="Times New Roman"/>
          <w:b w:val="false"/>
          <w:i w:val="false"/>
          <w:color w:val="000000"/>
          <w:sz w:val="28"/>
        </w:rPr>
        <w:t xml:space="preserve">
      Снятие с учетной регистрации филиала иностранного юридического лица, предметом деятельности которого является оказание финансовых услуг, осуществляется на основании решения уполномоченного органа по регулированию, контролю и надзору финансового рынка и финансовых организаций о завершении процедуры добровольного или принудительного прекращения деятельности филиала.". </w:t>
      </w:r>
    </w:p>
    <w:bookmarkEnd w:id="357"/>
    <w:bookmarkStart w:name="z363" w:id="35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20-IV, ст. 113; № 20-VII, ст. 115; № 21-II, ст. 130; № 21-ІІІ, ст. 137; № 22-I, ст. 140, 143; № 22-ІІІ, ст. 149; № 22-V, ст. 156; № 22-VI, ст. 159; 2016 г., № 6, ст. 45; № 7-II, ст. 55; № 8-I, ст. 65; № 12, ст. 87; № 22, ст. 116; № 24, ст. 126; 2017 г., № 4, ст. 7; № 9, ст. 21; № 13, ст. 45; № 21, ст. 98; № 22-III, ст. 109; № 23-III, ст. 111; № 24, ст. 115; 2018 г., № 10, ст. 32; № 13, ст. 41; № 14, ст. 44; № 15, ст. 47; 2019 г., № 2, ст. 6; № 7, ст. 37; № 15-16, ст. 67; № 21-22, ст. 90; № 23, ст. 103; № 24-I, ст. 119; Закон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 Закон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358"/>
    <w:bookmarkStart w:name="z364" w:id="359"/>
    <w:p>
      <w:pPr>
        <w:spacing w:after="0"/>
        <w:ind w:left="0"/>
        <w:jc w:val="both"/>
      </w:pPr>
      <w:r>
        <w:rPr>
          <w:rFonts w:ascii="Times New Roman"/>
          <w:b w:val="false"/>
          <w:i w:val="false"/>
          <w:color w:val="000000"/>
          <w:sz w:val="28"/>
        </w:rPr>
        <w:t>
      1) статью 2-1 дополнить пунктом 4 следующего содержания:</w:t>
      </w:r>
    </w:p>
    <w:bookmarkEnd w:id="359"/>
    <w:bookmarkStart w:name="z365" w:id="360"/>
    <w:p>
      <w:pPr>
        <w:spacing w:after="0"/>
        <w:ind w:left="0"/>
        <w:jc w:val="both"/>
      </w:pPr>
      <w:r>
        <w:rPr>
          <w:rFonts w:ascii="Times New Roman"/>
          <w:b w:val="false"/>
          <w:i w:val="false"/>
          <w:color w:val="000000"/>
          <w:sz w:val="28"/>
        </w:rPr>
        <w:t xml:space="preserve">
      "4. Аффилированными лицами филиала банка-нерезидента Республики Казахстан признаются аффилированные лица банка-нерезидента Республики Казахстан, признаваемые таковыми в соответствии с законодательством государства, резидентом которого является банк-нерезидент Республики Казахстан. </w:t>
      </w:r>
    </w:p>
    <w:bookmarkEnd w:id="360"/>
    <w:bookmarkStart w:name="z366" w:id="361"/>
    <w:p>
      <w:pPr>
        <w:spacing w:after="0"/>
        <w:ind w:left="0"/>
        <w:jc w:val="both"/>
      </w:pPr>
      <w:r>
        <w:rPr>
          <w:rFonts w:ascii="Times New Roman"/>
          <w:b w:val="false"/>
          <w:i w:val="false"/>
          <w:color w:val="000000"/>
          <w:sz w:val="28"/>
        </w:rPr>
        <w:t>
      Филиал банка-нерезидента Республики Казахстан ведет учет своих аффилированных лиц на основании сведений, представляемых банком-нерезидентом Республики Казахстан.";</w:t>
      </w:r>
    </w:p>
    <w:bookmarkEnd w:id="361"/>
    <w:bookmarkStart w:name="z367" w:id="362"/>
    <w:p>
      <w:pPr>
        <w:spacing w:after="0"/>
        <w:ind w:left="0"/>
        <w:jc w:val="both"/>
      </w:pPr>
      <w:r>
        <w:rPr>
          <w:rFonts w:ascii="Times New Roman"/>
          <w:b w:val="false"/>
          <w:i w:val="false"/>
          <w:color w:val="000000"/>
          <w:sz w:val="28"/>
        </w:rPr>
        <w:t>
      2) дополнить статьей 4-1 следующего содержания:</w:t>
      </w:r>
    </w:p>
    <w:bookmarkEnd w:id="362"/>
    <w:bookmarkStart w:name="z368" w:id="363"/>
    <w:p>
      <w:pPr>
        <w:spacing w:after="0"/>
        <w:ind w:left="0"/>
        <w:jc w:val="both"/>
      </w:pPr>
      <w:r>
        <w:rPr>
          <w:rFonts w:ascii="Times New Roman"/>
          <w:b w:val="false"/>
          <w:i w:val="false"/>
          <w:color w:val="000000"/>
          <w:sz w:val="28"/>
        </w:rPr>
        <w:t>
      "Статья 4-1. Филиал банка-нерезидента Республики Казахстан</w:t>
      </w:r>
    </w:p>
    <w:bookmarkEnd w:id="363"/>
    <w:bookmarkStart w:name="z369" w:id="364"/>
    <w:p>
      <w:pPr>
        <w:spacing w:after="0"/>
        <w:ind w:left="0"/>
        <w:jc w:val="both"/>
      </w:pPr>
      <w:r>
        <w:rPr>
          <w:rFonts w:ascii="Times New Roman"/>
          <w:b w:val="false"/>
          <w:i w:val="false"/>
          <w:color w:val="000000"/>
          <w:sz w:val="28"/>
        </w:rPr>
        <w:t>
      1. Филиал банка-нерезидента Республики Казахстан – обособленное подразделение банка-нерезидента Республики Казахстан, не являющееся юридическим лицом, расположенное на территории Республики Казахстан, прошедшее учетную регистрацию в корпорации и осуществляющее банковскую деятельность на основании лицензии уполномоченного органа.</w:t>
      </w:r>
    </w:p>
    <w:bookmarkEnd w:id="364"/>
    <w:bookmarkStart w:name="z370" w:id="365"/>
    <w:p>
      <w:pPr>
        <w:spacing w:after="0"/>
        <w:ind w:left="0"/>
        <w:jc w:val="both"/>
      </w:pPr>
      <w:r>
        <w:rPr>
          <w:rFonts w:ascii="Times New Roman"/>
          <w:b w:val="false"/>
          <w:i w:val="false"/>
          <w:color w:val="000000"/>
          <w:sz w:val="28"/>
        </w:rPr>
        <w:t>
      2. Филиал банка-нерезидента Республики Казахстан использует в качестве своего наименования то, которое указано в положении о филиале банка-нерезидента Республики Казахстан.</w:t>
      </w:r>
    </w:p>
    <w:bookmarkEnd w:id="365"/>
    <w:bookmarkStart w:name="z371" w:id="366"/>
    <w:p>
      <w:pPr>
        <w:spacing w:after="0"/>
        <w:ind w:left="0"/>
        <w:jc w:val="both"/>
      </w:pPr>
      <w:r>
        <w:rPr>
          <w:rFonts w:ascii="Times New Roman"/>
          <w:b w:val="false"/>
          <w:i w:val="false"/>
          <w:color w:val="000000"/>
          <w:sz w:val="28"/>
        </w:rPr>
        <w:t>
      Филиал банка-нерезидента Республики Казахстан в своем наименовании обязан использовать наименование банка-нерезидента Республики Казахстан, а также слово "филиал".</w:t>
      </w:r>
    </w:p>
    <w:bookmarkEnd w:id="366"/>
    <w:bookmarkStart w:name="z372" w:id="367"/>
    <w:p>
      <w:pPr>
        <w:spacing w:after="0"/>
        <w:ind w:left="0"/>
        <w:jc w:val="both"/>
      </w:pPr>
      <w:r>
        <w:rPr>
          <w:rFonts w:ascii="Times New Roman"/>
          <w:b w:val="false"/>
          <w:i w:val="false"/>
          <w:color w:val="000000"/>
          <w:sz w:val="28"/>
        </w:rPr>
        <w:t>
      3. Местом нахождения филиала банка-нерезидента Республики Казахстан признается место нахождения на территории Республики Казахстан, указанное в положении о филиале банка-нерезидента Республики Казахстан.";</w:t>
      </w:r>
    </w:p>
    <w:bookmarkEnd w:id="367"/>
    <w:bookmarkStart w:name="z373" w:id="368"/>
    <w:p>
      <w:pPr>
        <w:spacing w:after="0"/>
        <w:ind w:left="0"/>
        <w:jc w:val="both"/>
      </w:pPr>
      <w:r>
        <w:rPr>
          <w:rFonts w:ascii="Times New Roman"/>
          <w:b w:val="false"/>
          <w:i w:val="false"/>
          <w:color w:val="000000"/>
          <w:sz w:val="28"/>
        </w:rPr>
        <w:t>
      3) в статье 8:</w:t>
      </w:r>
    </w:p>
    <w:bookmarkEnd w:id="368"/>
    <w:bookmarkStart w:name="z374" w:id="369"/>
    <w:p>
      <w:pPr>
        <w:spacing w:after="0"/>
        <w:ind w:left="0"/>
        <w:jc w:val="both"/>
      </w:pPr>
      <w:r>
        <w:rPr>
          <w:rFonts w:ascii="Times New Roman"/>
          <w:b w:val="false"/>
          <w:i w:val="false"/>
          <w:color w:val="000000"/>
          <w:sz w:val="28"/>
        </w:rPr>
        <w:t>
      пункт 9 дополнить подпунктом 15) следующего содержания:</w:t>
      </w:r>
    </w:p>
    <w:bookmarkEnd w:id="369"/>
    <w:bookmarkStart w:name="z375" w:id="370"/>
    <w:p>
      <w:pPr>
        <w:spacing w:after="0"/>
        <w:ind w:left="0"/>
        <w:jc w:val="both"/>
      </w:pPr>
      <w:r>
        <w:rPr>
          <w:rFonts w:ascii="Times New Roman"/>
          <w:b w:val="false"/>
          <w:i w:val="false"/>
          <w:color w:val="000000"/>
          <w:sz w:val="28"/>
        </w:rPr>
        <w:t>
      "15) участвовать в синдицированном финансировании и (или) выполнять функции банка-агента и (или) управляющего залогом в соответствии с законодательством Республики Казахстан о проектном финансировании и секьюритизации.";</w:t>
      </w:r>
    </w:p>
    <w:bookmarkEnd w:id="370"/>
    <w:bookmarkStart w:name="z376" w:id="371"/>
    <w:p>
      <w:pPr>
        <w:spacing w:after="0"/>
        <w:ind w:left="0"/>
        <w:jc w:val="both"/>
      </w:pPr>
      <w:r>
        <w:rPr>
          <w:rFonts w:ascii="Times New Roman"/>
          <w:b w:val="false"/>
          <w:i w:val="false"/>
          <w:color w:val="000000"/>
          <w:sz w:val="28"/>
        </w:rPr>
        <w:t>
      дополнить пунктом 14 следующего содержания:</w:t>
      </w:r>
    </w:p>
    <w:bookmarkEnd w:id="371"/>
    <w:bookmarkStart w:name="z377" w:id="372"/>
    <w:p>
      <w:pPr>
        <w:spacing w:after="0"/>
        <w:ind w:left="0"/>
        <w:jc w:val="both"/>
      </w:pPr>
      <w:r>
        <w:rPr>
          <w:rFonts w:ascii="Times New Roman"/>
          <w:b w:val="false"/>
          <w:i w:val="false"/>
          <w:color w:val="000000"/>
          <w:sz w:val="28"/>
        </w:rPr>
        <w:t>
      "14. Филиалам банков-нерезидентов Республики Казахстан запрещается осуществление операций и сделок в качестве предпринимательской деятельности, не относящейся к банковской деятельности, предусмотренной, пунктом 2-1 статьи 30 и пунктом 4 статьи 52-5 настоящего Закона, а также деятельности, предусмотренной подпунктом 2) пункта 10 настоящей статьи.";</w:t>
      </w:r>
    </w:p>
    <w:bookmarkEnd w:id="372"/>
    <w:bookmarkStart w:name="z378" w:id="373"/>
    <w:p>
      <w:pPr>
        <w:spacing w:after="0"/>
        <w:ind w:left="0"/>
        <w:jc w:val="both"/>
      </w:pPr>
      <w:r>
        <w:rPr>
          <w:rFonts w:ascii="Times New Roman"/>
          <w:b w:val="false"/>
          <w:i w:val="false"/>
          <w:color w:val="000000"/>
          <w:sz w:val="28"/>
        </w:rPr>
        <w:t>
      4) пункт 4 статьи 8-1 изложить в следующей редакции:</w:t>
      </w:r>
    </w:p>
    <w:bookmarkEnd w:id="373"/>
    <w:bookmarkStart w:name="z379" w:id="374"/>
    <w:p>
      <w:pPr>
        <w:spacing w:after="0"/>
        <w:ind w:left="0"/>
        <w:jc w:val="both"/>
      </w:pPr>
      <w:r>
        <w:rPr>
          <w:rFonts w:ascii="Times New Roman"/>
          <w:b w:val="false"/>
          <w:i w:val="false"/>
          <w:color w:val="000000"/>
          <w:sz w:val="28"/>
        </w:rPr>
        <w:t>
      "4. Банку запрещается передавать активы стоимостью свыше десяти процентов от собственного капитала банка в залог или иную форму обременения без предварительного утверждения данной сделки советом директоров банка.</w:t>
      </w:r>
    </w:p>
    <w:bookmarkEnd w:id="374"/>
    <w:bookmarkStart w:name="z380" w:id="375"/>
    <w:p>
      <w:pPr>
        <w:spacing w:after="0"/>
        <w:ind w:left="0"/>
        <w:jc w:val="both"/>
      </w:pPr>
      <w:r>
        <w:rPr>
          <w:rFonts w:ascii="Times New Roman"/>
          <w:b w:val="false"/>
          <w:i w:val="false"/>
          <w:color w:val="000000"/>
          <w:sz w:val="28"/>
        </w:rPr>
        <w:t>
      Филиалу банка-нерезидента Республики Казахстан запрещается передавать активы стоимостью свыше десяти процентов от суммы активов филиала банка-нерезидента Республики Казахстан, принятых в качестве резерва, в залог или иную форму обременения без предварительного утверждения данной сделки банком-нерезидентом Республики Казахстан.";</w:t>
      </w:r>
    </w:p>
    <w:bookmarkEnd w:id="375"/>
    <w:bookmarkStart w:name="z381" w:id="376"/>
    <w:p>
      <w:pPr>
        <w:spacing w:after="0"/>
        <w:ind w:left="0"/>
        <w:jc w:val="both"/>
      </w:pPr>
      <w:r>
        <w:rPr>
          <w:rFonts w:ascii="Times New Roman"/>
          <w:b w:val="false"/>
          <w:i w:val="false"/>
          <w:color w:val="000000"/>
          <w:sz w:val="28"/>
        </w:rPr>
        <w:t>
      5) дополнить статьей 13-1 следующего содержания:</w:t>
      </w:r>
    </w:p>
    <w:bookmarkEnd w:id="376"/>
    <w:bookmarkStart w:name="z382" w:id="377"/>
    <w:p>
      <w:pPr>
        <w:spacing w:after="0"/>
        <w:ind w:left="0"/>
        <w:jc w:val="both"/>
      </w:pPr>
      <w:r>
        <w:rPr>
          <w:rFonts w:ascii="Times New Roman"/>
          <w:b w:val="false"/>
          <w:i w:val="false"/>
          <w:color w:val="000000"/>
          <w:sz w:val="28"/>
        </w:rPr>
        <w:t>
      "Статья 13-1. Открытие филиала банка-нерезидента Республики Казахстан</w:t>
      </w:r>
    </w:p>
    <w:bookmarkEnd w:id="377"/>
    <w:bookmarkStart w:name="z383" w:id="378"/>
    <w:p>
      <w:pPr>
        <w:spacing w:after="0"/>
        <w:ind w:left="0"/>
        <w:jc w:val="both"/>
      </w:pPr>
      <w:r>
        <w:rPr>
          <w:rFonts w:ascii="Times New Roman"/>
          <w:b w:val="false"/>
          <w:i w:val="false"/>
          <w:color w:val="000000"/>
          <w:sz w:val="28"/>
        </w:rPr>
        <w:t>
      1. Банк-нерезидент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378"/>
    <w:bookmarkStart w:name="z384" w:id="379"/>
    <w:p>
      <w:pPr>
        <w:spacing w:after="0"/>
        <w:ind w:left="0"/>
        <w:jc w:val="both"/>
      </w:pPr>
      <w:r>
        <w:rPr>
          <w:rFonts w:ascii="Times New Roman"/>
          <w:b w:val="false"/>
          <w:i w:val="false"/>
          <w:color w:val="000000"/>
          <w:sz w:val="28"/>
        </w:rPr>
        <w:t>
      1) сумма совокупных активов банка-нерезидента Республики Казахстан должна быть не ниже суммы, эквивалентной двадцати миллиардам долларов США;</w:t>
      </w:r>
    </w:p>
    <w:bookmarkEnd w:id="379"/>
    <w:bookmarkStart w:name="z385" w:id="380"/>
    <w:p>
      <w:pPr>
        <w:spacing w:after="0"/>
        <w:ind w:left="0"/>
        <w:jc w:val="both"/>
      </w:pPr>
      <w:r>
        <w:rPr>
          <w:rFonts w:ascii="Times New Roman"/>
          <w:b w:val="false"/>
          <w:i w:val="false"/>
          <w:color w:val="000000"/>
          <w:sz w:val="28"/>
        </w:rPr>
        <w:t>
      2) государство, резидентом которого является банк-нерезидент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а также осуществляет сотрудничество с группой разработки финансовых мер борьбы с отмыванием денег (ФАТФ);</w:t>
      </w:r>
    </w:p>
    <w:bookmarkEnd w:id="380"/>
    <w:bookmarkStart w:name="z386" w:id="381"/>
    <w:p>
      <w:pPr>
        <w:spacing w:after="0"/>
        <w:ind w:left="0"/>
        <w:jc w:val="both"/>
      </w:pPr>
      <w:r>
        <w:rPr>
          <w:rFonts w:ascii="Times New Roman"/>
          <w:b w:val="false"/>
          <w:i w:val="false"/>
          <w:color w:val="000000"/>
          <w:sz w:val="28"/>
        </w:rPr>
        <w:t>
      3) наличие соглашения между уполномоченным органом и органом финансового надзора государства, резидентом которого является банк-нерезидент Республики Казахстан.</w:t>
      </w:r>
    </w:p>
    <w:bookmarkEnd w:id="381"/>
    <w:bookmarkStart w:name="z387" w:id="382"/>
    <w:p>
      <w:pPr>
        <w:spacing w:after="0"/>
        <w:ind w:left="0"/>
        <w:jc w:val="both"/>
      </w:pPr>
      <w:r>
        <w:rPr>
          <w:rFonts w:ascii="Times New Roman"/>
          <w:b w:val="false"/>
          <w:i w:val="false"/>
          <w:color w:val="000000"/>
          <w:sz w:val="28"/>
        </w:rPr>
        <w:t>
      Соглашение между уполномоченным органом и органом финансового надзора государства, резидентом которого является банк-нерезидент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банка-нерезидента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банка-нерезидента Республики Казахстан и его филиала, а также иные вопросы взаимодействия для целей осуществления контрольных и надзорных функций.</w:t>
      </w:r>
    </w:p>
    <w:bookmarkEnd w:id="382"/>
    <w:bookmarkStart w:name="z388" w:id="383"/>
    <w:p>
      <w:pPr>
        <w:spacing w:after="0"/>
        <w:ind w:left="0"/>
        <w:jc w:val="both"/>
      </w:pPr>
      <w:r>
        <w:rPr>
          <w:rFonts w:ascii="Times New Roman"/>
          <w:b w:val="false"/>
          <w:i w:val="false"/>
          <w:color w:val="000000"/>
          <w:sz w:val="28"/>
        </w:rPr>
        <w:t>
      4) наличие письменного уведомления органа финансового надзора государства, резидентом которого является банк-нерезидент Республики Казахстан, о том, что он не возражает против открытия филиала банка-нерезидента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банк-нерезидент Республики Казахстан, не требуется;</w:t>
      </w:r>
    </w:p>
    <w:bookmarkEnd w:id="383"/>
    <w:bookmarkStart w:name="z389" w:id="384"/>
    <w:p>
      <w:pPr>
        <w:spacing w:after="0"/>
        <w:ind w:left="0"/>
        <w:jc w:val="both"/>
      </w:pPr>
      <w:r>
        <w:rPr>
          <w:rFonts w:ascii="Times New Roman"/>
          <w:b w:val="false"/>
          <w:i w:val="false"/>
          <w:color w:val="000000"/>
          <w:sz w:val="28"/>
        </w:rPr>
        <w:t>
      5) наличие письменного подтверждения органа финансового надзора государства, резидентом которого является банк-нерезидент Республики Казахстан, о том, что банк-нерезидент Республики Казахстан обладает действующей лицензией на осуществление банковской деятельности.</w:t>
      </w:r>
    </w:p>
    <w:bookmarkEnd w:id="384"/>
    <w:bookmarkStart w:name="z390" w:id="385"/>
    <w:p>
      <w:pPr>
        <w:spacing w:after="0"/>
        <w:ind w:left="0"/>
        <w:jc w:val="both"/>
      </w:pPr>
      <w:r>
        <w:rPr>
          <w:rFonts w:ascii="Times New Roman"/>
          <w:b w:val="false"/>
          <w:i w:val="false"/>
          <w:color w:val="000000"/>
          <w:sz w:val="28"/>
        </w:rPr>
        <w:t>
      2. Заявление о выдаче разрешения на открытие филиала банка-нерезидента Республики Казахстан на казахском или русском языках подается по форме, установленной нормативным правовым актом уполномоченного органа, с приложением следующих документов:</w:t>
      </w:r>
    </w:p>
    <w:bookmarkEnd w:id="385"/>
    <w:bookmarkStart w:name="z391" w:id="386"/>
    <w:p>
      <w:pPr>
        <w:spacing w:after="0"/>
        <w:ind w:left="0"/>
        <w:jc w:val="both"/>
      </w:pPr>
      <w:r>
        <w:rPr>
          <w:rFonts w:ascii="Times New Roman"/>
          <w:b w:val="false"/>
          <w:i w:val="false"/>
          <w:color w:val="000000"/>
          <w:sz w:val="28"/>
        </w:rPr>
        <w:t>
      1) решение банка-нерезидента Республики Казахстан об открытии филиала на территории Республики Казахстан;</w:t>
      </w:r>
    </w:p>
    <w:bookmarkEnd w:id="386"/>
    <w:bookmarkStart w:name="z392" w:id="387"/>
    <w:p>
      <w:pPr>
        <w:spacing w:after="0"/>
        <w:ind w:left="0"/>
        <w:jc w:val="both"/>
      </w:pPr>
      <w:r>
        <w:rPr>
          <w:rFonts w:ascii="Times New Roman"/>
          <w:b w:val="false"/>
          <w:i w:val="false"/>
          <w:color w:val="000000"/>
          <w:sz w:val="28"/>
        </w:rPr>
        <w:t>
      2) проект положения о филиале банка-нерезидента Республики Казахстан;</w:t>
      </w:r>
    </w:p>
    <w:bookmarkEnd w:id="387"/>
    <w:bookmarkStart w:name="z393" w:id="388"/>
    <w:p>
      <w:pPr>
        <w:spacing w:after="0"/>
        <w:ind w:left="0"/>
        <w:jc w:val="both"/>
      </w:pPr>
      <w:r>
        <w:rPr>
          <w:rFonts w:ascii="Times New Roman"/>
          <w:b w:val="false"/>
          <w:i w:val="false"/>
          <w:color w:val="000000"/>
          <w:sz w:val="28"/>
        </w:rPr>
        <w:t>
      3) копии учредительных документов банка-нерезидента Республики Казахстан (нотариально засвидетельствованные в случае непредставления оригиналов для сверки);</w:t>
      </w:r>
    </w:p>
    <w:bookmarkEnd w:id="388"/>
    <w:bookmarkStart w:name="z394" w:id="389"/>
    <w:p>
      <w:pPr>
        <w:spacing w:after="0"/>
        <w:ind w:left="0"/>
        <w:jc w:val="both"/>
      </w:pPr>
      <w:r>
        <w:rPr>
          <w:rFonts w:ascii="Times New Roman"/>
          <w:b w:val="false"/>
          <w:i w:val="false"/>
          <w:color w:val="000000"/>
          <w:sz w:val="28"/>
        </w:rPr>
        <w:t>
      4) сведения о банке-нерезиденте Республики Казахстан по форме, определенной уполномоченным органом, в том числе финансовая отчетность за последние два завершенных финансовых года (включая консолидированную при наличии), заверенная аудиторской организацией;</w:t>
      </w:r>
    </w:p>
    <w:bookmarkEnd w:id="389"/>
    <w:bookmarkStart w:name="z395" w:id="390"/>
    <w:p>
      <w:pPr>
        <w:spacing w:after="0"/>
        <w:ind w:left="0"/>
        <w:jc w:val="both"/>
      </w:pPr>
      <w:r>
        <w:rPr>
          <w:rFonts w:ascii="Times New Roman"/>
          <w:b w:val="false"/>
          <w:i w:val="false"/>
          <w:color w:val="000000"/>
          <w:sz w:val="28"/>
        </w:rPr>
        <w:t>
      5) организационная структура филиала банка-нерезидента Республики Казахстан и сведения об аффилированных лицах банка-нерезидента Республики Казахстан;</w:t>
      </w:r>
    </w:p>
    <w:bookmarkEnd w:id="390"/>
    <w:bookmarkStart w:name="z396" w:id="391"/>
    <w:p>
      <w:pPr>
        <w:spacing w:after="0"/>
        <w:ind w:left="0"/>
        <w:jc w:val="both"/>
      </w:pPr>
      <w:r>
        <w:rPr>
          <w:rFonts w:ascii="Times New Roman"/>
          <w:b w:val="false"/>
          <w:i w:val="false"/>
          <w:color w:val="000000"/>
          <w:sz w:val="28"/>
        </w:rPr>
        <w:t>
      6) бизнес-план филиала банка-нерезидента Республики Казахстан, утвержденный должностным лицом банка-нерезидента Республики Казахстан либо лицом, уполномоченным банком-нерезидентом Республики Казахстан на подписание документов. Требования к содержанию бизнес-плана устанавливаются уполномоченным органом, включая раскрытие стратегии деятельности, направлений и масштабов деятельности, финансовых перспектив (бюджет, расчетный баланс, счет прибылей и убытков за первые три финансовых (операционных) года, план маркетинга (формирования клиентуры филиала банка-нерезидента Республики Казахстан), план привлечения трудовых ресурсов, организацию управления рисками.</w:t>
      </w:r>
    </w:p>
    <w:bookmarkEnd w:id="391"/>
    <w:bookmarkStart w:name="z397" w:id="392"/>
    <w:p>
      <w:pPr>
        <w:spacing w:after="0"/>
        <w:ind w:left="0"/>
        <w:jc w:val="both"/>
      </w:pPr>
      <w:r>
        <w:rPr>
          <w:rFonts w:ascii="Times New Roman"/>
          <w:b w:val="false"/>
          <w:i w:val="false"/>
          <w:color w:val="000000"/>
          <w:sz w:val="28"/>
        </w:rPr>
        <w:t xml:space="preserve">
      7) документы лиц, предлагаемых на должности руководящих работников филиала банка-нерезидента Республики Казахстан в соответствии с требованиями, предъявляемыми к руководящим работникам филиала банка-нерезидента Республики Казахстан, установленными нормативным правовым актом уполномоченного органа; </w:t>
      </w:r>
    </w:p>
    <w:bookmarkEnd w:id="392"/>
    <w:bookmarkStart w:name="z398" w:id="393"/>
    <w:p>
      <w:pPr>
        <w:spacing w:after="0"/>
        <w:ind w:left="0"/>
        <w:jc w:val="both"/>
      </w:pPr>
      <w:r>
        <w:rPr>
          <w:rFonts w:ascii="Times New Roman"/>
          <w:b w:val="false"/>
          <w:i w:val="false"/>
          <w:color w:val="000000"/>
          <w:sz w:val="28"/>
        </w:rPr>
        <w:t>
      8) документ, удостоверяющий наличие у банка-нерезидента Республики Казахстан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bookmarkEnd w:id="393"/>
    <w:bookmarkStart w:name="z399" w:id="394"/>
    <w:p>
      <w:pPr>
        <w:spacing w:after="0"/>
        <w:ind w:left="0"/>
        <w:jc w:val="both"/>
      </w:pPr>
      <w:r>
        <w:rPr>
          <w:rFonts w:ascii="Times New Roman"/>
          <w:b w:val="false"/>
          <w:i w:val="false"/>
          <w:color w:val="000000"/>
          <w:sz w:val="28"/>
        </w:rPr>
        <w:t xml:space="preserve">
      9) письменное уведомление органа финансового надзора государства, резидентом которого является банк-нерезидент Республики Казахстан, об отсутствии возражений против открытия филиала банка-нерезидента Республики Казахстан на территории Республики Казахстан, либо заявление о том, что такое разрешение по законодательству государства, резидентом которого является банк-нерезидент Республики Казахстан, не требуется; </w:t>
      </w:r>
    </w:p>
    <w:bookmarkEnd w:id="394"/>
    <w:bookmarkStart w:name="z400" w:id="395"/>
    <w:p>
      <w:pPr>
        <w:spacing w:after="0"/>
        <w:ind w:left="0"/>
        <w:jc w:val="both"/>
      </w:pPr>
      <w:r>
        <w:rPr>
          <w:rFonts w:ascii="Times New Roman"/>
          <w:b w:val="false"/>
          <w:i w:val="false"/>
          <w:color w:val="000000"/>
          <w:sz w:val="28"/>
        </w:rPr>
        <w:t>
      10) письменное подтверждение органа финансового надзора государства, резидентом которого является банк-нерезидент Республики Казахстан, о наличии у банка-нерезидента Республики Казахстан действующей лицензии на осуществление банковской деятельности;</w:t>
      </w:r>
    </w:p>
    <w:bookmarkEnd w:id="395"/>
    <w:bookmarkStart w:name="z401" w:id="396"/>
    <w:p>
      <w:pPr>
        <w:spacing w:after="0"/>
        <w:ind w:left="0"/>
        <w:jc w:val="both"/>
      </w:pPr>
      <w:r>
        <w:rPr>
          <w:rFonts w:ascii="Times New Roman"/>
          <w:b w:val="false"/>
          <w:i w:val="false"/>
          <w:color w:val="000000"/>
          <w:sz w:val="28"/>
        </w:rPr>
        <w:t xml:space="preserve">
      11) письменное подтверждение органа финансового надзора государства, резидентом которого является банк-нерезидент Республики Казахстан, об отсутствии у банка-нерезидента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банк-нерезидент Республики Казахстан, в течение двух лет, предшествующих представлению заявления; </w:t>
      </w:r>
    </w:p>
    <w:bookmarkEnd w:id="396"/>
    <w:bookmarkStart w:name="z402" w:id="397"/>
    <w:p>
      <w:pPr>
        <w:spacing w:after="0"/>
        <w:ind w:left="0"/>
        <w:jc w:val="both"/>
      </w:pPr>
      <w:r>
        <w:rPr>
          <w:rFonts w:ascii="Times New Roman"/>
          <w:b w:val="false"/>
          <w:i w:val="false"/>
          <w:color w:val="000000"/>
          <w:sz w:val="28"/>
        </w:rPr>
        <w:t>
      12) письменное обязательство банка-нерезидента Республики Казахстан о безусловном и незамедлительном исполнении данным банком-нерезидентом Республики Казахстан обязательств, связанных с деятельностью его филиала, действующего на территории Республики Казахстан, в случаях их неисполнения и (или) ненадлежащего исполнения со стороны филиала;</w:t>
      </w:r>
    </w:p>
    <w:bookmarkEnd w:id="397"/>
    <w:bookmarkStart w:name="z403" w:id="398"/>
    <w:p>
      <w:pPr>
        <w:spacing w:after="0"/>
        <w:ind w:left="0"/>
        <w:jc w:val="both"/>
      </w:pPr>
      <w:r>
        <w:rPr>
          <w:rFonts w:ascii="Times New Roman"/>
          <w:b w:val="false"/>
          <w:i w:val="false"/>
          <w:color w:val="000000"/>
          <w:sz w:val="28"/>
        </w:rPr>
        <w:t>
      13) сведения и документы, подтверждающие наличие на территории Республики Казахстан, где расположен филиал банка-нерезидента Республики Казахстан, собственного помещения с центром обработки данных (сервером);</w:t>
      </w:r>
    </w:p>
    <w:bookmarkEnd w:id="398"/>
    <w:bookmarkStart w:name="z404" w:id="399"/>
    <w:p>
      <w:pPr>
        <w:spacing w:after="0"/>
        <w:ind w:left="0"/>
        <w:jc w:val="both"/>
      </w:pPr>
      <w:r>
        <w:rPr>
          <w:rFonts w:ascii="Times New Roman"/>
          <w:b w:val="false"/>
          <w:i w:val="false"/>
          <w:color w:val="000000"/>
          <w:sz w:val="28"/>
        </w:rPr>
        <w:t xml:space="preserve">
      14) копия действующей лицензии банка-нерезидента Республики Казахстан, выданной органом финансового надзора государства, резидентом которого является банк-нерезидент Республики Казахстан. </w:t>
      </w:r>
    </w:p>
    <w:bookmarkEnd w:id="399"/>
    <w:bookmarkStart w:name="z405" w:id="400"/>
    <w:p>
      <w:pPr>
        <w:spacing w:after="0"/>
        <w:ind w:left="0"/>
        <w:jc w:val="both"/>
      </w:pPr>
      <w:r>
        <w:rPr>
          <w:rFonts w:ascii="Times New Roman"/>
          <w:b w:val="false"/>
          <w:i w:val="false"/>
          <w:color w:val="000000"/>
          <w:sz w:val="28"/>
        </w:rPr>
        <w:t>
      Документы банка-нерезидента Республики Казахстан, представляемые на иностранном языке, переводятся на казахский и русский языки и представляются в уполномоченный орган нотариально засвидетельствованными в соответствии с законодательством Республики Казахстан.</w:t>
      </w:r>
    </w:p>
    <w:bookmarkEnd w:id="400"/>
    <w:bookmarkStart w:name="z406" w:id="401"/>
    <w:p>
      <w:pPr>
        <w:spacing w:after="0"/>
        <w:ind w:left="0"/>
        <w:jc w:val="both"/>
      </w:pPr>
      <w:r>
        <w:rPr>
          <w:rFonts w:ascii="Times New Roman"/>
          <w:b w:val="false"/>
          <w:i w:val="false"/>
          <w:color w:val="000000"/>
          <w:sz w:val="28"/>
        </w:rPr>
        <w:t xml:space="preserve">
      Документы, выданные органом финансового надзора, иными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w:t>
      </w:r>
    </w:p>
    <w:bookmarkEnd w:id="401"/>
    <w:bookmarkStart w:name="z407" w:id="402"/>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банка-нерезидента Республики Казахстан.</w:t>
      </w:r>
    </w:p>
    <w:bookmarkEnd w:id="402"/>
    <w:bookmarkStart w:name="z408" w:id="403"/>
    <w:p>
      <w:pPr>
        <w:spacing w:after="0"/>
        <w:ind w:left="0"/>
        <w:jc w:val="both"/>
      </w:pPr>
      <w:r>
        <w:rPr>
          <w:rFonts w:ascii="Times New Roman"/>
          <w:b w:val="false"/>
          <w:i w:val="false"/>
          <w:color w:val="000000"/>
          <w:sz w:val="28"/>
        </w:rPr>
        <w:t>
      Заявление о выдаче разрешения на открытие филиала банка-нерезидента Республики Казахстан может быть отозвано банком-нерезидентом Республики Казахстан в любой момент его рассмотрения уполномоченным органом.</w:t>
      </w:r>
    </w:p>
    <w:bookmarkEnd w:id="403"/>
    <w:bookmarkStart w:name="z409" w:id="404"/>
    <w:p>
      <w:pPr>
        <w:spacing w:after="0"/>
        <w:ind w:left="0"/>
        <w:jc w:val="both"/>
      </w:pPr>
      <w:r>
        <w:rPr>
          <w:rFonts w:ascii="Times New Roman"/>
          <w:b w:val="false"/>
          <w:i w:val="false"/>
          <w:color w:val="000000"/>
          <w:sz w:val="28"/>
        </w:rPr>
        <w:t>
      Порядок выдачи разрешения на открытие филиала банка-нерезидента Республики Казахстан устанавливается нормативным правовым актом уполномоченного органа.</w:t>
      </w:r>
    </w:p>
    <w:bookmarkEnd w:id="404"/>
    <w:bookmarkStart w:name="z410" w:id="405"/>
    <w:p>
      <w:pPr>
        <w:spacing w:after="0"/>
        <w:ind w:left="0"/>
        <w:jc w:val="both"/>
      </w:pPr>
      <w:r>
        <w:rPr>
          <w:rFonts w:ascii="Times New Roman"/>
          <w:b w:val="false"/>
          <w:i w:val="false"/>
          <w:color w:val="000000"/>
          <w:sz w:val="28"/>
        </w:rPr>
        <w:t>
      3. Отказ в выдаче разрешения на открытие филиала банка-нерезидента Республики Казахстан производится по любому из следующих оснований:</w:t>
      </w:r>
    </w:p>
    <w:bookmarkEnd w:id="405"/>
    <w:bookmarkStart w:name="z411" w:id="406"/>
    <w:p>
      <w:pPr>
        <w:spacing w:after="0"/>
        <w:ind w:left="0"/>
        <w:jc w:val="both"/>
      </w:pPr>
      <w:r>
        <w:rPr>
          <w:rFonts w:ascii="Times New Roman"/>
          <w:b w:val="false"/>
          <w:i w:val="false"/>
          <w:color w:val="000000"/>
          <w:sz w:val="28"/>
        </w:rPr>
        <w:t>
      1) несоответствие требованиям, указанным в пункте 1 настоящей статьи;</w:t>
      </w:r>
    </w:p>
    <w:bookmarkEnd w:id="406"/>
    <w:bookmarkStart w:name="z412" w:id="407"/>
    <w:p>
      <w:pPr>
        <w:spacing w:after="0"/>
        <w:ind w:left="0"/>
        <w:jc w:val="both"/>
      </w:pPr>
      <w:r>
        <w:rPr>
          <w:rFonts w:ascii="Times New Roman"/>
          <w:b w:val="false"/>
          <w:i w:val="false"/>
          <w:color w:val="000000"/>
          <w:sz w:val="28"/>
        </w:rPr>
        <w:t>
      2) несоблюдение требований, установленных подпунктами 8) и 11) пункта 2 настоящей статьи;</w:t>
      </w:r>
    </w:p>
    <w:bookmarkEnd w:id="407"/>
    <w:bookmarkStart w:name="z413" w:id="408"/>
    <w:p>
      <w:pPr>
        <w:spacing w:after="0"/>
        <w:ind w:left="0"/>
        <w:jc w:val="both"/>
      </w:pPr>
      <w:r>
        <w:rPr>
          <w:rFonts w:ascii="Times New Roman"/>
          <w:b w:val="false"/>
          <w:i w:val="false"/>
          <w:color w:val="000000"/>
          <w:sz w:val="28"/>
        </w:rPr>
        <w:t>
      3) бизнес-план и иные представленные документы не показывают, что:</w:t>
      </w:r>
    </w:p>
    <w:bookmarkEnd w:id="408"/>
    <w:bookmarkStart w:name="z414" w:id="409"/>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филиала банка-нерезидента Республики Казахстан будет рентабельной;</w:t>
      </w:r>
    </w:p>
    <w:bookmarkEnd w:id="409"/>
    <w:bookmarkStart w:name="z415" w:id="410"/>
    <w:p>
      <w:pPr>
        <w:spacing w:after="0"/>
        <w:ind w:left="0"/>
        <w:jc w:val="both"/>
      </w:pPr>
      <w:r>
        <w:rPr>
          <w:rFonts w:ascii="Times New Roman"/>
          <w:b w:val="false"/>
          <w:i w:val="false"/>
          <w:color w:val="000000"/>
          <w:sz w:val="28"/>
        </w:rPr>
        <w:t>
      филиал банка-нерезидента Республики Казахстан намерен соблюдать требования к ограничению риска и создать надлежащую структуру управления;</w:t>
      </w:r>
    </w:p>
    <w:bookmarkEnd w:id="410"/>
    <w:bookmarkStart w:name="z416" w:id="411"/>
    <w:p>
      <w:pPr>
        <w:spacing w:after="0"/>
        <w:ind w:left="0"/>
        <w:jc w:val="both"/>
      </w:pPr>
      <w:r>
        <w:rPr>
          <w:rFonts w:ascii="Times New Roman"/>
          <w:b w:val="false"/>
          <w:i w:val="false"/>
          <w:color w:val="000000"/>
          <w:sz w:val="28"/>
        </w:rPr>
        <w:t>
      филиал банка-нерезидента Республики Казахстан обладает организационной структурой, соответствующей планам его деятельности;</w:t>
      </w:r>
    </w:p>
    <w:bookmarkEnd w:id="411"/>
    <w:bookmarkStart w:name="z417" w:id="412"/>
    <w:p>
      <w:pPr>
        <w:spacing w:after="0"/>
        <w:ind w:left="0"/>
        <w:jc w:val="both"/>
      </w:pPr>
      <w:r>
        <w:rPr>
          <w:rFonts w:ascii="Times New Roman"/>
          <w:b w:val="false"/>
          <w:i w:val="false"/>
          <w:color w:val="000000"/>
          <w:sz w:val="28"/>
        </w:rPr>
        <w:t>
      филиал банка-нерезидента Республики Казахстан обладает учетной и контрольной структурой, соответствующей планам его деятельности;</w:t>
      </w:r>
    </w:p>
    <w:bookmarkEnd w:id="412"/>
    <w:bookmarkStart w:name="z418" w:id="413"/>
    <w:p>
      <w:pPr>
        <w:spacing w:after="0"/>
        <w:ind w:left="0"/>
        <w:jc w:val="both"/>
      </w:pPr>
      <w:r>
        <w:rPr>
          <w:rFonts w:ascii="Times New Roman"/>
          <w:b w:val="false"/>
          <w:i w:val="false"/>
          <w:color w:val="000000"/>
          <w:sz w:val="28"/>
        </w:rPr>
        <w:t>
      4) несоответствие наименования филиала банка-нерезидента Республики Казахстан требованиям пункта 3 статьи 29-2 настоящего Закона;</w:t>
      </w:r>
    </w:p>
    <w:bookmarkEnd w:id="413"/>
    <w:bookmarkStart w:name="z419" w:id="414"/>
    <w:p>
      <w:pPr>
        <w:spacing w:after="0"/>
        <w:ind w:left="0"/>
        <w:jc w:val="both"/>
      </w:pPr>
      <w:r>
        <w:rPr>
          <w:rFonts w:ascii="Times New Roman"/>
          <w:b w:val="false"/>
          <w:i w:val="false"/>
          <w:color w:val="000000"/>
          <w:sz w:val="28"/>
        </w:rPr>
        <w:t>
      5) неустранение замечаний уполномоченного органа по представленным документам в установленный им срок.</w:t>
      </w:r>
    </w:p>
    <w:bookmarkEnd w:id="414"/>
    <w:bookmarkStart w:name="z420" w:id="415"/>
    <w:p>
      <w:pPr>
        <w:spacing w:after="0"/>
        <w:ind w:left="0"/>
        <w:jc w:val="both"/>
      </w:pPr>
      <w:r>
        <w:rPr>
          <w:rFonts w:ascii="Times New Roman"/>
          <w:b w:val="false"/>
          <w:i w:val="false"/>
          <w:color w:val="000000"/>
          <w:sz w:val="28"/>
        </w:rPr>
        <w:t>
      Уполномоченный орган письменно уведомляет банк-нерезидент Республики Казахстан об основаниях отказа.</w:t>
      </w:r>
    </w:p>
    <w:bookmarkEnd w:id="415"/>
    <w:bookmarkStart w:name="z421" w:id="416"/>
    <w:p>
      <w:pPr>
        <w:spacing w:after="0"/>
        <w:ind w:left="0"/>
        <w:jc w:val="both"/>
      </w:pPr>
      <w:r>
        <w:rPr>
          <w:rFonts w:ascii="Times New Roman"/>
          <w:b w:val="false"/>
          <w:i w:val="false"/>
          <w:color w:val="000000"/>
          <w:sz w:val="28"/>
        </w:rPr>
        <w:t>
      4. Выданное разрешение на открытие филиала банка-нерезидента Республики Казахстан считается отмененным в случаях:</w:t>
      </w:r>
    </w:p>
    <w:bookmarkEnd w:id="416"/>
    <w:bookmarkStart w:name="z422" w:id="417"/>
    <w:p>
      <w:pPr>
        <w:spacing w:after="0"/>
        <w:ind w:left="0"/>
        <w:jc w:val="both"/>
      </w:pPr>
      <w:r>
        <w:rPr>
          <w:rFonts w:ascii="Times New Roman"/>
          <w:b w:val="false"/>
          <w:i w:val="false"/>
          <w:color w:val="000000"/>
          <w:sz w:val="28"/>
        </w:rPr>
        <w:t>
      1) принятия банком-нерезидентом Республики Казахстан решения о добровольном прекращении деятельности филиала банка-нерезидента Республики Казахстан;</w:t>
      </w:r>
    </w:p>
    <w:bookmarkEnd w:id="417"/>
    <w:bookmarkStart w:name="z423" w:id="418"/>
    <w:p>
      <w:pPr>
        <w:spacing w:after="0"/>
        <w:ind w:left="0"/>
        <w:jc w:val="both"/>
      </w:pPr>
      <w:r>
        <w:rPr>
          <w:rFonts w:ascii="Times New Roman"/>
          <w:b w:val="false"/>
          <w:i w:val="false"/>
          <w:color w:val="000000"/>
          <w:sz w:val="28"/>
        </w:rPr>
        <w:t>
      2) принятия уполномоченным органом решения о лишении филиала банка-нерезидента Республики Казахстан лицензии на проведение банковской или иной операции;</w:t>
      </w:r>
    </w:p>
    <w:bookmarkEnd w:id="418"/>
    <w:bookmarkStart w:name="z424" w:id="419"/>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банка-нерезидента Республики Казахстан;</w:t>
      </w:r>
    </w:p>
    <w:bookmarkEnd w:id="419"/>
    <w:bookmarkStart w:name="z425" w:id="420"/>
    <w:p>
      <w:pPr>
        <w:spacing w:after="0"/>
        <w:ind w:left="0"/>
        <w:jc w:val="both"/>
      </w:pPr>
      <w:r>
        <w:rPr>
          <w:rFonts w:ascii="Times New Roman"/>
          <w:b w:val="false"/>
          <w:i w:val="false"/>
          <w:color w:val="000000"/>
          <w:sz w:val="28"/>
        </w:rPr>
        <w:t>
      4) неполучения лицензии на осуществление банковских операций в течение трех месяцев со дня прохождения учетной регистрации филиала банка-нерезидента Республики Казахстан.</w:t>
      </w:r>
    </w:p>
    <w:bookmarkEnd w:id="420"/>
    <w:bookmarkStart w:name="z426" w:id="421"/>
    <w:p>
      <w:pPr>
        <w:spacing w:after="0"/>
        <w:ind w:left="0"/>
        <w:jc w:val="both"/>
      </w:pPr>
      <w:r>
        <w:rPr>
          <w:rFonts w:ascii="Times New Roman"/>
          <w:b w:val="false"/>
          <w:i w:val="false"/>
          <w:color w:val="000000"/>
          <w:sz w:val="28"/>
        </w:rPr>
        <w:t>
      5. Заявление о выдаче разрешения на открытие филиала банка-нерезидента Республики Казахстан рассматривается уполномоченным органом в течение шестидесяти пяти рабочих дней со дня подачи заявления.</w:t>
      </w:r>
    </w:p>
    <w:bookmarkEnd w:id="421"/>
    <w:bookmarkStart w:name="z427" w:id="422"/>
    <w:p>
      <w:pPr>
        <w:spacing w:after="0"/>
        <w:ind w:left="0"/>
        <w:jc w:val="both"/>
      </w:pPr>
      <w:r>
        <w:rPr>
          <w:rFonts w:ascii="Times New Roman"/>
          <w:b w:val="false"/>
          <w:i w:val="false"/>
          <w:color w:val="000000"/>
          <w:sz w:val="28"/>
        </w:rPr>
        <w:t>
      Уведомление о выдаче разрешения на открытие филиала банка-нерезидента Республики Казахстан направляется банку-нерезиденту Республики Казахстан и в корпорацию.</w:t>
      </w:r>
    </w:p>
    <w:bookmarkEnd w:id="422"/>
    <w:bookmarkStart w:name="z428" w:id="423"/>
    <w:p>
      <w:pPr>
        <w:spacing w:after="0"/>
        <w:ind w:left="0"/>
        <w:jc w:val="both"/>
      </w:pPr>
      <w:r>
        <w:rPr>
          <w:rFonts w:ascii="Times New Roman"/>
          <w:b w:val="false"/>
          <w:i w:val="false"/>
          <w:color w:val="000000"/>
          <w:sz w:val="28"/>
        </w:rPr>
        <w:t>
      Уполномоченный орган ведет учет выданных разрешений на открытие филиала банка-нерезидента Республики Казахстан.</w:t>
      </w:r>
    </w:p>
    <w:bookmarkEnd w:id="423"/>
    <w:bookmarkStart w:name="z429" w:id="424"/>
    <w:p>
      <w:pPr>
        <w:spacing w:after="0"/>
        <w:ind w:left="0"/>
        <w:jc w:val="both"/>
      </w:pPr>
      <w:r>
        <w:rPr>
          <w:rFonts w:ascii="Times New Roman"/>
          <w:b w:val="false"/>
          <w:i w:val="false"/>
          <w:color w:val="000000"/>
          <w:sz w:val="28"/>
        </w:rPr>
        <w:t>
      Разрешение на открытие филиала банка-нерезидента Республики Казахстан имеет юридическую силу до принятия уполномоченным органом решения о выдаче филиалу банка-нерезидента Республики Казахстан лицензии на проведение банковской операции.</w:t>
      </w:r>
    </w:p>
    <w:bookmarkEnd w:id="424"/>
    <w:bookmarkStart w:name="z430" w:id="425"/>
    <w:p>
      <w:pPr>
        <w:spacing w:after="0"/>
        <w:ind w:left="0"/>
        <w:jc w:val="both"/>
      </w:pPr>
      <w:r>
        <w:rPr>
          <w:rFonts w:ascii="Times New Roman"/>
          <w:b w:val="false"/>
          <w:i w:val="false"/>
          <w:color w:val="000000"/>
          <w:sz w:val="28"/>
        </w:rPr>
        <w:t>
      6. Учетная регистрация филиала банка-нерезидента Республики Казахстан осуществляется корпорацией на основании разрешения уполномоченного органа на открытие филиала банка-нерезидента Республики Казахстан.";</w:t>
      </w:r>
    </w:p>
    <w:bookmarkEnd w:id="425"/>
    <w:bookmarkStart w:name="z431" w:id="426"/>
    <w:p>
      <w:pPr>
        <w:spacing w:after="0"/>
        <w:ind w:left="0"/>
        <w:jc w:val="both"/>
      </w:pPr>
      <w:r>
        <w:rPr>
          <w:rFonts w:ascii="Times New Roman"/>
          <w:b w:val="false"/>
          <w:i w:val="false"/>
          <w:color w:val="000000"/>
          <w:sz w:val="28"/>
        </w:rPr>
        <w:t>
      6) в статье 20:</w:t>
      </w:r>
    </w:p>
    <w:bookmarkEnd w:id="426"/>
    <w:bookmarkStart w:name="z432" w:id="427"/>
    <w:p>
      <w:pPr>
        <w:spacing w:after="0"/>
        <w:ind w:left="0"/>
        <w:jc w:val="both"/>
      </w:pPr>
      <w:r>
        <w:rPr>
          <w:rFonts w:ascii="Times New Roman"/>
          <w:b w:val="false"/>
          <w:i w:val="false"/>
          <w:color w:val="000000"/>
          <w:sz w:val="28"/>
        </w:rPr>
        <w:t>
      дополнить пунктом 1-1 следующего содержания:</w:t>
      </w:r>
    </w:p>
    <w:bookmarkEnd w:id="427"/>
    <w:bookmarkStart w:name="z433" w:id="428"/>
    <w:p>
      <w:pPr>
        <w:spacing w:after="0"/>
        <w:ind w:left="0"/>
        <w:jc w:val="both"/>
      </w:pPr>
      <w:r>
        <w:rPr>
          <w:rFonts w:ascii="Times New Roman"/>
          <w:b w:val="false"/>
          <w:i w:val="false"/>
          <w:color w:val="000000"/>
          <w:sz w:val="28"/>
        </w:rPr>
        <w:t>
      "1-1. Руководящими работниками филиала банка-нерезидента Республики Казахстан признаются руководитель и его заместители, иные руководители филиала банка-нерезидента Республики Казахстан, осуществляющие координацию и (или) контроль за деятельностью структурных подразделений филиала банка-нерезидента Республики Казахстан и обладающие правом подписи документов, на основании которых проводятся банковские и иные операции, главный бухгалтер. Не менее двух руководящих работников филиала банка-нерезидента Республики Казахстан должны быть резидентами Республики Казахстан.</w:t>
      </w:r>
    </w:p>
    <w:bookmarkEnd w:id="428"/>
    <w:bookmarkStart w:name="z434" w:id="429"/>
    <w:p>
      <w:pPr>
        <w:spacing w:after="0"/>
        <w:ind w:left="0"/>
        <w:jc w:val="both"/>
      </w:pPr>
      <w:r>
        <w:rPr>
          <w:rFonts w:ascii="Times New Roman"/>
          <w:b w:val="false"/>
          <w:i w:val="false"/>
          <w:color w:val="000000"/>
          <w:sz w:val="28"/>
        </w:rPr>
        <w:t>
      Руководитель филиала банка-нерезидента Республики Казахстан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руководителя других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429"/>
    <w:bookmarkStart w:name="z435" w:id="430"/>
    <w:p>
      <w:pPr>
        <w:spacing w:after="0"/>
        <w:ind w:left="0"/>
        <w:jc w:val="both"/>
      </w:pPr>
      <w:r>
        <w:rPr>
          <w:rFonts w:ascii="Times New Roman"/>
          <w:b w:val="false"/>
          <w:i w:val="false"/>
          <w:color w:val="000000"/>
          <w:sz w:val="28"/>
        </w:rPr>
        <w:t>
      в пункте 3:</w:t>
      </w:r>
    </w:p>
    <w:bookmarkEnd w:id="430"/>
    <w:bookmarkStart w:name="z436" w:id="431"/>
    <w:p>
      <w:pPr>
        <w:spacing w:after="0"/>
        <w:ind w:left="0"/>
        <w:jc w:val="both"/>
      </w:pPr>
      <w:r>
        <w:rPr>
          <w:rFonts w:ascii="Times New Roman"/>
          <w:b w:val="false"/>
          <w:i w:val="false"/>
          <w:color w:val="000000"/>
          <w:sz w:val="28"/>
        </w:rPr>
        <w:t>
      подпункт 4) изложить в следующей редакции:</w:t>
      </w:r>
    </w:p>
    <w:bookmarkEnd w:id="431"/>
    <w:bookmarkStart w:name="z437" w:id="432"/>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432"/>
    <w:bookmarkStart w:name="z438" w:id="433"/>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433"/>
    <w:bookmarkStart w:name="z439" w:id="434"/>
    <w:p>
      <w:pPr>
        <w:spacing w:after="0"/>
        <w:ind w:left="0"/>
        <w:jc w:val="both"/>
      </w:pPr>
      <w:r>
        <w:rPr>
          <w:rFonts w:ascii="Times New Roman"/>
          <w:b w:val="false"/>
          <w:i w:val="false"/>
          <w:color w:val="000000"/>
          <w:sz w:val="28"/>
        </w:rPr>
        <w:t>
      Требование настоящего подпункта не распространяется на руководящих работников банков,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настоящим Законом,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статьей 17-2 настоящего Закона;";</w:t>
      </w:r>
    </w:p>
    <w:bookmarkEnd w:id="434"/>
    <w:bookmarkStart w:name="z440" w:id="435"/>
    <w:p>
      <w:pPr>
        <w:spacing w:after="0"/>
        <w:ind w:left="0"/>
        <w:jc w:val="both"/>
      </w:pPr>
      <w:r>
        <w:rPr>
          <w:rFonts w:ascii="Times New Roman"/>
          <w:b w:val="false"/>
          <w:i w:val="false"/>
          <w:color w:val="000000"/>
          <w:sz w:val="28"/>
        </w:rPr>
        <w:t>
      абзац первый подпункта 5) изложить в следующей редакции:</w:t>
      </w:r>
    </w:p>
    <w:bookmarkEnd w:id="435"/>
    <w:bookmarkStart w:name="z441" w:id="436"/>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иной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436"/>
    <w:bookmarkStart w:name="z442" w:id="437"/>
    <w:p>
      <w:pPr>
        <w:spacing w:after="0"/>
        <w:ind w:left="0"/>
        <w:jc w:val="both"/>
      </w:pPr>
      <w:r>
        <w:rPr>
          <w:rFonts w:ascii="Times New Roman"/>
          <w:b w:val="false"/>
          <w:i w:val="false"/>
          <w:color w:val="000000"/>
          <w:sz w:val="28"/>
        </w:rPr>
        <w:t>
      дополнить частью второй следующего содержания:</w:t>
      </w:r>
    </w:p>
    <w:bookmarkEnd w:id="437"/>
    <w:bookmarkStart w:name="z443" w:id="438"/>
    <w:p>
      <w:pPr>
        <w:spacing w:after="0"/>
        <w:ind w:left="0"/>
        <w:jc w:val="both"/>
      </w:pPr>
      <w:r>
        <w:rPr>
          <w:rFonts w:ascii="Times New Roman"/>
          <w:b w:val="false"/>
          <w:i w:val="false"/>
          <w:color w:val="000000"/>
          <w:sz w:val="28"/>
        </w:rPr>
        <w:t>
      "Требования, предъявляемые к руководящим работникам филиала банка-нерезидента Республики Казахстан, определяются нормативным правовым актом уполномоченного органа.";</w:t>
      </w:r>
    </w:p>
    <w:bookmarkEnd w:id="438"/>
    <w:bookmarkStart w:name="z444" w:id="439"/>
    <w:p>
      <w:pPr>
        <w:spacing w:after="0"/>
        <w:ind w:left="0"/>
        <w:jc w:val="both"/>
      </w:pPr>
      <w:r>
        <w:rPr>
          <w:rFonts w:ascii="Times New Roman"/>
          <w:b w:val="false"/>
          <w:i w:val="false"/>
          <w:color w:val="000000"/>
          <w:sz w:val="28"/>
        </w:rPr>
        <w:t>
      часть пятую пункта 6 изложить в следующей редакции:</w:t>
      </w:r>
    </w:p>
    <w:bookmarkEnd w:id="439"/>
    <w:bookmarkStart w:name="z445" w:id="440"/>
    <w:p>
      <w:pPr>
        <w:spacing w:after="0"/>
        <w:ind w:left="0"/>
        <w:jc w:val="both"/>
      </w:pPr>
      <w:r>
        <w:rPr>
          <w:rFonts w:ascii="Times New Roman"/>
          <w:b w:val="false"/>
          <w:i w:val="false"/>
          <w:color w:val="000000"/>
          <w:sz w:val="28"/>
        </w:rPr>
        <w:t>
      "Уполномоченный орган направляет заявителю решение о согласовании либо отказе в согласовании лиц, предлагаемых на должности руководящих работников вновь создаваемого банка (открываемого филиала банка-нерезидента Республики Казахстан), в течение десяти рабочих дней со дня получения документов, подтверждающих государственную регистрацию юридического лица (учетную регистрацию филиала банка-нерезидента Республики Казахстан).";</w:t>
      </w:r>
    </w:p>
    <w:bookmarkEnd w:id="440"/>
    <w:bookmarkStart w:name="z446" w:id="441"/>
    <w:p>
      <w:pPr>
        <w:spacing w:after="0"/>
        <w:ind w:left="0"/>
        <w:jc w:val="both"/>
      </w:pPr>
      <w:r>
        <w:rPr>
          <w:rFonts w:ascii="Times New Roman"/>
          <w:b w:val="false"/>
          <w:i w:val="false"/>
          <w:color w:val="000000"/>
          <w:sz w:val="28"/>
        </w:rPr>
        <w:t>
      в пункте 8:</w:t>
      </w:r>
    </w:p>
    <w:bookmarkEnd w:id="441"/>
    <w:bookmarkStart w:name="z447" w:id="442"/>
    <w:p>
      <w:pPr>
        <w:spacing w:after="0"/>
        <w:ind w:left="0"/>
        <w:jc w:val="both"/>
      </w:pPr>
      <w:r>
        <w:rPr>
          <w:rFonts w:ascii="Times New Roman"/>
          <w:b w:val="false"/>
          <w:i w:val="false"/>
          <w:color w:val="000000"/>
          <w:sz w:val="28"/>
        </w:rPr>
        <w:t>
      подпункт 1) первой части изложить в следующей редакции:</w:t>
      </w:r>
    </w:p>
    <w:bookmarkEnd w:id="442"/>
    <w:bookmarkStart w:name="z448" w:id="443"/>
    <w:p>
      <w:pPr>
        <w:spacing w:after="0"/>
        <w:ind w:left="0"/>
        <w:jc w:val="both"/>
      </w:pPr>
      <w:r>
        <w:rPr>
          <w:rFonts w:ascii="Times New Roman"/>
          <w:b w:val="false"/>
          <w:i w:val="false"/>
          <w:color w:val="000000"/>
          <w:sz w:val="28"/>
        </w:rPr>
        <w:t>
      "1) несоответствие руководящих работников требованиям, установленным настоящей статьей, или нормативным правовым актом уполномоченного органа (для руководящих работников филиала банка-нерезидента Республики Казахстан),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w:t>
      </w:r>
    </w:p>
    <w:bookmarkEnd w:id="443"/>
    <w:bookmarkStart w:name="z449" w:id="444"/>
    <w:p>
      <w:pPr>
        <w:spacing w:after="0"/>
        <w:ind w:left="0"/>
        <w:jc w:val="both"/>
      </w:pPr>
      <w:r>
        <w:rPr>
          <w:rFonts w:ascii="Times New Roman"/>
          <w:b w:val="false"/>
          <w:i w:val="false"/>
          <w:color w:val="000000"/>
          <w:sz w:val="28"/>
        </w:rPr>
        <w:t>
      дополнить частью четвертой следующего содержания:</w:t>
      </w:r>
    </w:p>
    <w:bookmarkEnd w:id="444"/>
    <w:bookmarkStart w:name="z450" w:id="445"/>
    <w:p>
      <w:pPr>
        <w:spacing w:after="0"/>
        <w:ind w:left="0"/>
        <w:jc w:val="both"/>
      </w:pPr>
      <w:r>
        <w:rPr>
          <w:rFonts w:ascii="Times New Roman"/>
          <w:b w:val="false"/>
          <w:i w:val="false"/>
          <w:color w:val="000000"/>
          <w:sz w:val="28"/>
        </w:rPr>
        <w:t>
      "К сведениям, указанным в подпунктах 7) и 8)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банк-нерезидент Республики Казахстан.";</w:t>
      </w:r>
    </w:p>
    <w:bookmarkEnd w:id="445"/>
    <w:bookmarkStart w:name="z451" w:id="446"/>
    <w:p>
      <w:pPr>
        <w:spacing w:after="0"/>
        <w:ind w:left="0"/>
        <w:jc w:val="both"/>
      </w:pPr>
      <w:r>
        <w:rPr>
          <w:rFonts w:ascii="Times New Roman"/>
          <w:b w:val="false"/>
          <w:i w:val="false"/>
          <w:color w:val="000000"/>
          <w:sz w:val="28"/>
        </w:rPr>
        <w:t>
      часть вторую пункта 11 изложить в следующей редакции:</w:t>
      </w:r>
    </w:p>
    <w:bookmarkEnd w:id="446"/>
    <w:bookmarkStart w:name="z452" w:id="447"/>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банка является основанием для отзыва ранее выданного (выданных) согласия (согласий) данному руководящему работнику в иных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447"/>
    <w:bookmarkStart w:name="z453" w:id="448"/>
    <w:p>
      <w:pPr>
        <w:spacing w:after="0"/>
        <w:ind w:left="0"/>
        <w:jc w:val="both"/>
      </w:pPr>
      <w:r>
        <w:rPr>
          <w:rFonts w:ascii="Times New Roman"/>
          <w:b w:val="false"/>
          <w:i w:val="false"/>
          <w:color w:val="000000"/>
          <w:sz w:val="28"/>
        </w:rPr>
        <w:t>
      пункт 13 изложить в следующей редакции:</w:t>
      </w:r>
    </w:p>
    <w:bookmarkEnd w:id="448"/>
    <w:bookmarkStart w:name="z454" w:id="449"/>
    <w:p>
      <w:pPr>
        <w:spacing w:after="0"/>
        <w:ind w:left="0"/>
        <w:jc w:val="both"/>
      </w:pPr>
      <w:r>
        <w:rPr>
          <w:rFonts w:ascii="Times New Roman"/>
          <w:b w:val="false"/>
          <w:i w:val="false"/>
          <w:color w:val="000000"/>
          <w:sz w:val="28"/>
        </w:rPr>
        <w:t>
      "13. Руководитель исполнительного органа организации, осуществляющей отдельные виды банковских операций, за исключением национальных компаний, должен соответствовать требованиям, установленным настоящей статьей, для руководителей исполнительного органа банка. В случае соответствия указанным требованиям, руководитель назначается (избирается) на должность без согласия уполномоченного органа. Организация, осуществляющая отдельные виды банковских операций, отстраняет по требованию уполномоченного органа руководителя исполнительного органа в случае его несоответствия требованиям настоящей статьи.</w:t>
      </w:r>
    </w:p>
    <w:bookmarkEnd w:id="449"/>
    <w:bookmarkStart w:name="z455" w:id="450"/>
    <w:p>
      <w:pPr>
        <w:spacing w:after="0"/>
        <w:ind w:left="0"/>
        <w:jc w:val="both"/>
      </w:pPr>
      <w:r>
        <w:rPr>
          <w:rFonts w:ascii="Times New Roman"/>
          <w:b w:val="false"/>
          <w:i w:val="false"/>
          <w:color w:val="000000"/>
          <w:sz w:val="28"/>
        </w:rPr>
        <w:t>
      В случае применения уполномоченным органом меры надзорного реагирования, указанной в подпункте 12) пункта 1 статьи 46 настоящего Закона, к руководителю исполнительного органа организации, осуществляющей отдельные виды банковских операций, данная организация обязана расторгнуть трудовой договор с данным лицом либо принять меры по прекращению полномочий руководителя исполнительного органа.";</w:t>
      </w:r>
    </w:p>
    <w:bookmarkEnd w:id="450"/>
    <w:bookmarkStart w:name="z456" w:id="451"/>
    <w:p>
      <w:pPr>
        <w:spacing w:after="0"/>
        <w:ind w:left="0"/>
        <w:jc w:val="both"/>
      </w:pPr>
      <w:r>
        <w:rPr>
          <w:rFonts w:ascii="Times New Roman"/>
          <w:b w:val="false"/>
          <w:i w:val="false"/>
          <w:color w:val="000000"/>
          <w:sz w:val="28"/>
        </w:rPr>
        <w:t>
      7) в статье 26:</w:t>
      </w:r>
    </w:p>
    <w:bookmarkEnd w:id="451"/>
    <w:bookmarkStart w:name="z457" w:id="452"/>
    <w:p>
      <w:pPr>
        <w:spacing w:after="0"/>
        <w:ind w:left="0"/>
        <w:jc w:val="both"/>
      </w:pPr>
      <w:r>
        <w:rPr>
          <w:rFonts w:ascii="Times New Roman"/>
          <w:b w:val="false"/>
          <w:i w:val="false"/>
          <w:color w:val="000000"/>
          <w:sz w:val="28"/>
        </w:rPr>
        <w:t>
      пункт 1 изложить в следующей редакции:</w:t>
      </w:r>
    </w:p>
    <w:bookmarkEnd w:id="452"/>
    <w:bookmarkStart w:name="z458" w:id="453"/>
    <w:p>
      <w:pPr>
        <w:spacing w:after="0"/>
        <w:ind w:left="0"/>
        <w:jc w:val="both"/>
      </w:pPr>
      <w:r>
        <w:rPr>
          <w:rFonts w:ascii="Times New Roman"/>
          <w:b w:val="false"/>
          <w:i w:val="false"/>
          <w:color w:val="000000"/>
          <w:sz w:val="28"/>
        </w:rPr>
        <w:t>
      "1. Лицензии на проведение банковских, а также иных установленных настоящим Законом операций выдаются уполномоченным органом или Национальным Банком Республики Казахстан в пределах своей компетенции и в порядке, определяемом уполномоченным органом или Национальным Банком Республики Казахстан, в соответствии с требованиями настоящего Закона.</w:t>
      </w:r>
    </w:p>
    <w:bookmarkEnd w:id="453"/>
    <w:bookmarkStart w:name="z459" w:id="454"/>
    <w:p>
      <w:pPr>
        <w:spacing w:after="0"/>
        <w:ind w:left="0"/>
        <w:jc w:val="both"/>
      </w:pPr>
      <w:r>
        <w:rPr>
          <w:rFonts w:ascii="Times New Roman"/>
          <w:b w:val="false"/>
          <w:i w:val="false"/>
          <w:color w:val="000000"/>
          <w:sz w:val="28"/>
        </w:rPr>
        <w:t>
      Лицензии на проведение банковских и иных операций, предусмотренных статьей 52-5 настоящего Закона, выдаются уполномоченным органом только исламским банкам.</w:t>
      </w:r>
    </w:p>
    <w:bookmarkEnd w:id="454"/>
    <w:bookmarkStart w:name="z460" w:id="455"/>
    <w:p>
      <w:pPr>
        <w:spacing w:after="0"/>
        <w:ind w:left="0"/>
        <w:jc w:val="both"/>
      </w:pPr>
      <w:r>
        <w:rPr>
          <w:rFonts w:ascii="Times New Roman"/>
          <w:b w:val="false"/>
          <w:i w:val="false"/>
          <w:color w:val="000000"/>
          <w:sz w:val="28"/>
        </w:rPr>
        <w:t>
      Лицензии на проведение банковских операций, предусмотренных подпунктами 1), 2), 3), 4), 5) и 6) пункта 1 статьи 52-5 настоящего Закона, выдаются уполномоченным органом только филиалам исламских банков-нерезидентов Республики Казахстан.</w:t>
      </w:r>
    </w:p>
    <w:bookmarkEnd w:id="455"/>
    <w:bookmarkStart w:name="z461" w:id="456"/>
    <w:p>
      <w:pPr>
        <w:spacing w:after="0"/>
        <w:ind w:left="0"/>
        <w:jc w:val="both"/>
      </w:pPr>
      <w:r>
        <w:rPr>
          <w:rFonts w:ascii="Times New Roman"/>
          <w:b w:val="false"/>
          <w:i w:val="false"/>
          <w:color w:val="000000"/>
          <w:sz w:val="28"/>
        </w:rPr>
        <w:t>
      Лицензии филиалу банка-нерезидента Республики Казахстан на проведение банковских и иных операций выдаются уполномоченным органом при наличии у банка-нерезидента Республики Казахстан действующей лицензии на проведение аналогичных по существу банковских и иных операций, выданной органом финансового надзора государства, резидентом которого является банк-нерезидент Республики Казахстан.</w:t>
      </w:r>
    </w:p>
    <w:bookmarkEnd w:id="456"/>
    <w:bookmarkStart w:name="z462" w:id="457"/>
    <w:p>
      <w:pPr>
        <w:spacing w:after="0"/>
        <w:ind w:left="0"/>
        <w:jc w:val="both"/>
      </w:pPr>
      <w:r>
        <w:rPr>
          <w:rFonts w:ascii="Times New Roman"/>
          <w:b w:val="false"/>
          <w:i w:val="false"/>
          <w:color w:val="000000"/>
          <w:sz w:val="28"/>
        </w:rPr>
        <w:t>
      Уполномоченный орган вправе при выдаче или переоформлении лицензии уточнять наименования разрешенных к осуществлению операций банками и (или) организациями, осуществляющими отдельные виды банковских операций, в соответствии с законодательством Республики Казахстан.</w:t>
      </w:r>
    </w:p>
    <w:bookmarkEnd w:id="457"/>
    <w:bookmarkStart w:name="z463" w:id="458"/>
    <w:p>
      <w:pPr>
        <w:spacing w:after="0"/>
        <w:ind w:left="0"/>
        <w:jc w:val="both"/>
      </w:pPr>
      <w:r>
        <w:rPr>
          <w:rFonts w:ascii="Times New Roman"/>
          <w:b w:val="false"/>
          <w:i w:val="false"/>
          <w:color w:val="000000"/>
          <w:sz w:val="28"/>
        </w:rPr>
        <w:t>
      За выдачу лицензии взимается сбор, размеры и порядок уплаты которого определяются законодательством Республики Казахстан.";</w:t>
      </w:r>
    </w:p>
    <w:bookmarkEnd w:id="458"/>
    <w:bookmarkStart w:name="z464" w:id="459"/>
    <w:p>
      <w:pPr>
        <w:spacing w:after="0"/>
        <w:ind w:left="0"/>
        <w:jc w:val="both"/>
      </w:pPr>
      <w:r>
        <w:rPr>
          <w:rFonts w:ascii="Times New Roman"/>
          <w:b w:val="false"/>
          <w:i w:val="false"/>
          <w:color w:val="000000"/>
          <w:sz w:val="28"/>
        </w:rPr>
        <w:t>
      пункт 2 изложить в следующей редакции:</w:t>
      </w:r>
    </w:p>
    <w:bookmarkEnd w:id="459"/>
    <w:bookmarkStart w:name="z465" w:id="460"/>
    <w:p>
      <w:pPr>
        <w:spacing w:after="0"/>
        <w:ind w:left="0"/>
        <w:jc w:val="both"/>
      </w:pPr>
      <w:r>
        <w:rPr>
          <w:rFonts w:ascii="Times New Roman"/>
          <w:b w:val="false"/>
          <w:i w:val="false"/>
          <w:color w:val="000000"/>
          <w:sz w:val="28"/>
        </w:rPr>
        <w:t>
      "2. После получения документа, предусмотренного статьей 12 Закона Республики Казахстан "О государственной регистрации юридических лиц и учетной регистрации филиалов и представительств", и оплаты уставного капитала в соответствии с пунктом 4 статьи 16 настоящего Закона не позднее одного рабочего дня, следующего за днем оплаты уставного капитала, заявитель обязан представить в уполномоченный орган документы, подтверждающие выполнение указанного требования, а также документ, подтверждающий оплату в бюджет лицензионного сбора на право занятия отдельными видами деятельности, указанными в заявлении на открытие банка, за исключением случаев оплаты через платежный шлюз "электронного правительства.</w:t>
      </w:r>
    </w:p>
    <w:bookmarkEnd w:id="460"/>
    <w:bookmarkStart w:name="z466" w:id="461"/>
    <w:p>
      <w:pPr>
        <w:spacing w:after="0"/>
        <w:ind w:left="0"/>
        <w:jc w:val="both"/>
      </w:pPr>
      <w:r>
        <w:rPr>
          <w:rFonts w:ascii="Times New Roman"/>
          <w:b w:val="false"/>
          <w:i w:val="false"/>
          <w:color w:val="000000"/>
          <w:sz w:val="28"/>
        </w:rPr>
        <w:t>
      До начала осуществления банковской деятельности заявитель обязан выполнить все организационно-технические мероприятия, в том числе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нанять соответствующий персонал, утвердить правила осуществления банковской и иной деятельности, утвердить советом директоров банка положения о службе внутреннего аудита, кредитном комитете.</w:t>
      </w:r>
    </w:p>
    <w:bookmarkEnd w:id="461"/>
    <w:bookmarkStart w:name="z467" w:id="462"/>
    <w:p>
      <w:pPr>
        <w:spacing w:after="0"/>
        <w:ind w:left="0"/>
        <w:jc w:val="both"/>
      </w:pPr>
      <w:r>
        <w:rPr>
          <w:rFonts w:ascii="Times New Roman"/>
          <w:b w:val="false"/>
          <w:i w:val="false"/>
          <w:color w:val="000000"/>
          <w:sz w:val="28"/>
        </w:rPr>
        <w:t>
      Банк обязан обеспечить наличие в населенном пункте, где расположен исполнительный орган банка, собственного помещения с централизованным доступом к автоматизированной банковской информационной системе, требования к которому предусматриваются нормативным правовым актом уполномоченного органа.</w:t>
      </w:r>
    </w:p>
    <w:bookmarkEnd w:id="462"/>
    <w:bookmarkStart w:name="z468" w:id="463"/>
    <w:p>
      <w:pPr>
        <w:spacing w:after="0"/>
        <w:ind w:left="0"/>
        <w:jc w:val="both"/>
      </w:pPr>
      <w:r>
        <w:rPr>
          <w:rFonts w:ascii="Times New Roman"/>
          <w:b w:val="false"/>
          <w:i w:val="false"/>
          <w:color w:val="000000"/>
          <w:sz w:val="28"/>
        </w:rPr>
        <w:t>
      Филиал банка-нерезидента Республики Казахстан после получения документа, подтверждающего учетную регистрацию филиала, и формирования активов, принимаемых в качестве резерва, в соответствии с частью второй пункта 6 статьи 42 настоящего Закона обязан представить в уполномоченный орган не позднее одного рабочего дня, следующего за днем формирования активов, документы, подтверждающие выполнение указанного требования, а также документ, подтверждающий оплату в бюджет лицензионного сбора на право занятия отдельными видами деятельности, указанными в заявлении на открытие филиала банка-нерезидента Республики Казахстан, за исключением случаев оплаты через платежный шлюз "электронного правительства".</w:t>
      </w:r>
    </w:p>
    <w:bookmarkEnd w:id="463"/>
    <w:bookmarkStart w:name="z469" w:id="464"/>
    <w:p>
      <w:pPr>
        <w:spacing w:after="0"/>
        <w:ind w:left="0"/>
        <w:jc w:val="both"/>
      </w:pPr>
      <w:r>
        <w:rPr>
          <w:rFonts w:ascii="Times New Roman"/>
          <w:b w:val="false"/>
          <w:i w:val="false"/>
          <w:color w:val="000000"/>
          <w:sz w:val="28"/>
        </w:rPr>
        <w:t>
      До начала осуществления филиалом банка-нерезидента Республики Казахстан банковской деятельности банк-нерезидент Республики Казахстан выполняет требования части второй настоящего пункта и обеспечивает наличие на территории Республики Казахстан собственного помещения филиала банка-нерезидента Республики Казахстан с центром обработки данных (сервером), требования к которому предусматриваются нормативным правовым актом уполномоченного органа.";</w:t>
      </w:r>
    </w:p>
    <w:bookmarkEnd w:id="464"/>
    <w:bookmarkStart w:name="z470" w:id="465"/>
    <w:p>
      <w:pPr>
        <w:spacing w:after="0"/>
        <w:ind w:left="0"/>
        <w:jc w:val="both"/>
      </w:pPr>
      <w:r>
        <w:rPr>
          <w:rFonts w:ascii="Times New Roman"/>
          <w:b w:val="false"/>
          <w:i w:val="false"/>
          <w:color w:val="000000"/>
          <w:sz w:val="28"/>
        </w:rPr>
        <w:t>
      часть вторую пункта 5 изложить в следующей редакции:</w:t>
      </w:r>
    </w:p>
    <w:bookmarkEnd w:id="465"/>
    <w:bookmarkStart w:name="z471" w:id="466"/>
    <w:p>
      <w:pPr>
        <w:spacing w:after="0"/>
        <w:ind w:left="0"/>
        <w:jc w:val="both"/>
      </w:pPr>
      <w:r>
        <w:rPr>
          <w:rFonts w:ascii="Times New Roman"/>
          <w:b w:val="false"/>
          <w:i w:val="false"/>
          <w:color w:val="000000"/>
          <w:sz w:val="28"/>
        </w:rPr>
        <w:t>
      "Уполномоченный орган выдает вновь создаваемому банку (открываемому филиалу банка-нерезидента Республики Казахстан) лицензию либо мотивированный отказ в выдаче лицензии в течение десяти рабочих дней со дня получения документов, подтверждающих государственную регистрацию юридического лица (учетную регистрацию филиала банка-нерезидента Республики Казахстан).";</w:t>
      </w:r>
    </w:p>
    <w:bookmarkEnd w:id="466"/>
    <w:bookmarkStart w:name="z472" w:id="467"/>
    <w:p>
      <w:pPr>
        <w:spacing w:after="0"/>
        <w:ind w:left="0"/>
        <w:jc w:val="both"/>
      </w:pPr>
      <w:r>
        <w:rPr>
          <w:rFonts w:ascii="Times New Roman"/>
          <w:b w:val="false"/>
          <w:i w:val="false"/>
          <w:color w:val="000000"/>
          <w:sz w:val="28"/>
        </w:rPr>
        <w:t>
      8) в статье 27:</w:t>
      </w:r>
    </w:p>
    <w:bookmarkEnd w:id="467"/>
    <w:bookmarkStart w:name="z473" w:id="468"/>
    <w:p>
      <w:pPr>
        <w:spacing w:after="0"/>
        <w:ind w:left="0"/>
        <w:jc w:val="both"/>
      </w:pPr>
      <w:r>
        <w:rPr>
          <w:rFonts w:ascii="Times New Roman"/>
          <w:b w:val="false"/>
          <w:i w:val="false"/>
          <w:color w:val="000000"/>
          <w:sz w:val="28"/>
        </w:rPr>
        <w:t>
      в пункте 1:</w:t>
      </w:r>
    </w:p>
    <w:bookmarkEnd w:id="468"/>
    <w:bookmarkStart w:name="z474" w:id="469"/>
    <w:p>
      <w:pPr>
        <w:spacing w:after="0"/>
        <w:ind w:left="0"/>
        <w:jc w:val="both"/>
      </w:pPr>
      <w:r>
        <w:rPr>
          <w:rFonts w:ascii="Times New Roman"/>
          <w:b w:val="false"/>
          <w:i w:val="false"/>
          <w:color w:val="000000"/>
          <w:sz w:val="28"/>
        </w:rPr>
        <w:t>
      дополнить подпунктами 2-1) и 2-2) следующего содержания:</w:t>
      </w:r>
    </w:p>
    <w:bookmarkEnd w:id="469"/>
    <w:bookmarkStart w:name="z475" w:id="470"/>
    <w:p>
      <w:pPr>
        <w:spacing w:after="0"/>
        <w:ind w:left="0"/>
        <w:jc w:val="both"/>
      </w:pPr>
      <w:r>
        <w:rPr>
          <w:rFonts w:ascii="Times New Roman"/>
          <w:b w:val="false"/>
          <w:i w:val="false"/>
          <w:color w:val="000000"/>
          <w:sz w:val="28"/>
        </w:rPr>
        <w:t>
      "2-1) невыполнения требования по формированию активов филиала банка-нерезидента Республики Казахстан, принимаемых в качестве резерва, в соответствии с частью второй пункта 6 статьи 42 настоящего Закона;</w:t>
      </w:r>
    </w:p>
    <w:bookmarkEnd w:id="470"/>
    <w:bookmarkStart w:name="z476" w:id="471"/>
    <w:p>
      <w:pPr>
        <w:spacing w:after="0"/>
        <w:ind w:left="0"/>
        <w:jc w:val="both"/>
      </w:pPr>
      <w:r>
        <w:rPr>
          <w:rFonts w:ascii="Times New Roman"/>
          <w:b w:val="false"/>
          <w:i w:val="false"/>
          <w:color w:val="000000"/>
          <w:sz w:val="28"/>
        </w:rPr>
        <w:t>
      2-2) отсутствия у банка-нерезидента Республики Казахстан действующей лицензии на проведение аналогичной по существу банковской или иной операции, выданной органом финансового надзора государства, резидентом которого является банк-нерезидент Республики Казахстан;";</w:t>
      </w:r>
    </w:p>
    <w:bookmarkEnd w:id="471"/>
    <w:bookmarkStart w:name="z477" w:id="472"/>
    <w:p>
      <w:pPr>
        <w:spacing w:after="0"/>
        <w:ind w:left="0"/>
        <w:jc w:val="both"/>
      </w:pPr>
      <w:r>
        <w:rPr>
          <w:rFonts w:ascii="Times New Roman"/>
          <w:b w:val="false"/>
          <w:i w:val="false"/>
          <w:color w:val="000000"/>
          <w:sz w:val="28"/>
        </w:rPr>
        <w:t>
      подпункт 5) изложить в следующей редакции:</w:t>
      </w:r>
    </w:p>
    <w:bookmarkEnd w:id="472"/>
    <w:bookmarkStart w:name="z478" w:id="473"/>
    <w:p>
      <w:pPr>
        <w:spacing w:after="0"/>
        <w:ind w:left="0"/>
        <w:jc w:val="both"/>
      </w:pPr>
      <w:r>
        <w:rPr>
          <w:rFonts w:ascii="Times New Roman"/>
          <w:b w:val="false"/>
          <w:i w:val="false"/>
          <w:color w:val="000000"/>
          <w:sz w:val="28"/>
        </w:rPr>
        <w:t>
      "5) несоответствия руководящего работника юридического лица, желающего получить лицензию на осуществление отдельных видов банковских операций, требованиям статьи 20 настоящего Закона, несогласования руководящего работника из числа избранных органами общества (для вновь создаваемого банка, открываемого филиала банка-нерезидента Республики Казахстан);";</w:t>
      </w:r>
    </w:p>
    <w:bookmarkEnd w:id="473"/>
    <w:bookmarkStart w:name="z479" w:id="474"/>
    <w:p>
      <w:pPr>
        <w:spacing w:after="0"/>
        <w:ind w:left="0"/>
        <w:jc w:val="both"/>
      </w:pPr>
      <w:r>
        <w:rPr>
          <w:rFonts w:ascii="Times New Roman"/>
          <w:b w:val="false"/>
          <w:i w:val="false"/>
          <w:color w:val="000000"/>
          <w:sz w:val="28"/>
        </w:rPr>
        <w:t>
      дополнить подпунктом 6) следующего содержания:</w:t>
      </w:r>
    </w:p>
    <w:bookmarkEnd w:id="474"/>
    <w:bookmarkStart w:name="z480" w:id="475"/>
    <w:p>
      <w:pPr>
        <w:spacing w:after="0"/>
        <w:ind w:left="0"/>
        <w:jc w:val="both"/>
      </w:pPr>
      <w:r>
        <w:rPr>
          <w:rFonts w:ascii="Times New Roman"/>
          <w:b w:val="false"/>
          <w:i w:val="false"/>
          <w:color w:val="000000"/>
          <w:sz w:val="28"/>
        </w:rPr>
        <w:t>
      "6) несоблюдения требования, указанного в пункте 1-1 статьи 20 настоящего Закона,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w:t>
      </w:r>
    </w:p>
    <w:bookmarkEnd w:id="475"/>
    <w:bookmarkStart w:name="z481" w:id="476"/>
    <w:p>
      <w:pPr>
        <w:spacing w:after="0"/>
        <w:ind w:left="0"/>
        <w:jc w:val="both"/>
      </w:pPr>
      <w:r>
        <w:rPr>
          <w:rFonts w:ascii="Times New Roman"/>
          <w:b w:val="false"/>
          <w:i w:val="false"/>
          <w:color w:val="000000"/>
          <w:sz w:val="28"/>
        </w:rPr>
        <w:t>
      часть первую пункта 2 изложить в следующей редакции:</w:t>
      </w:r>
    </w:p>
    <w:bookmarkEnd w:id="476"/>
    <w:bookmarkStart w:name="z482" w:id="477"/>
    <w:p>
      <w:pPr>
        <w:spacing w:after="0"/>
        <w:ind w:left="0"/>
        <w:jc w:val="both"/>
      </w:pPr>
      <w:r>
        <w:rPr>
          <w:rFonts w:ascii="Times New Roman"/>
          <w:b w:val="false"/>
          <w:i w:val="false"/>
          <w:color w:val="000000"/>
          <w:sz w:val="28"/>
        </w:rPr>
        <w:t>
      "2. В случае получения отказа в выдаче лицензии, за исключением случая, установленного пунктом 3 настоящей статьи, заявитель устраняет несоответствия и вновь обращается с заявлением на получение лицензии с представлением исправленных документов, на основании которых был направлен отказ в выдаче лицензии.";</w:t>
      </w:r>
    </w:p>
    <w:bookmarkEnd w:id="477"/>
    <w:bookmarkStart w:name="z483" w:id="478"/>
    <w:p>
      <w:pPr>
        <w:spacing w:after="0"/>
        <w:ind w:left="0"/>
        <w:jc w:val="both"/>
      </w:pPr>
      <w:r>
        <w:rPr>
          <w:rFonts w:ascii="Times New Roman"/>
          <w:b w:val="false"/>
          <w:i w:val="false"/>
          <w:color w:val="000000"/>
          <w:sz w:val="28"/>
        </w:rPr>
        <w:t>
      часть первую пункта 3 изложить в следующей редакции:</w:t>
      </w:r>
    </w:p>
    <w:bookmarkEnd w:id="478"/>
    <w:bookmarkStart w:name="z484" w:id="479"/>
    <w:p>
      <w:pPr>
        <w:spacing w:after="0"/>
        <w:ind w:left="0"/>
        <w:jc w:val="both"/>
      </w:pPr>
      <w:r>
        <w:rPr>
          <w:rFonts w:ascii="Times New Roman"/>
          <w:b w:val="false"/>
          <w:i w:val="false"/>
          <w:color w:val="000000"/>
          <w:sz w:val="28"/>
        </w:rPr>
        <w:t xml:space="preserve">
      "3. В случае получения отказа в выдаче лицензии по основанию, предусмотренному подпунктом 5) пункта 1 настоящей статьи, заявитель устраняет несоответствия и вновь обращается с заявлением на получение лицензии с представлением документов лиц, предлагаемых на должности руководящих работников банка, в соответствии с требованиями статьи </w:t>
      </w:r>
      <w:r>
        <w:br/>
      </w:r>
      <w:r>
        <w:rPr>
          <w:rFonts w:ascii="Times New Roman"/>
          <w:b w:val="false"/>
          <w:i w:val="false"/>
          <w:color w:val="000000"/>
          <w:sz w:val="28"/>
        </w:rPr>
        <w:t>20 настоящего Закона взамен лиц, в согласовании которых было отказано.";</w:t>
      </w:r>
    </w:p>
    <w:bookmarkEnd w:id="479"/>
    <w:bookmarkStart w:name="z485" w:id="480"/>
    <w:p>
      <w:pPr>
        <w:spacing w:after="0"/>
        <w:ind w:left="0"/>
        <w:jc w:val="both"/>
      </w:pPr>
      <w:r>
        <w:rPr>
          <w:rFonts w:ascii="Times New Roman"/>
          <w:b w:val="false"/>
          <w:i w:val="false"/>
          <w:color w:val="000000"/>
          <w:sz w:val="28"/>
        </w:rPr>
        <w:t>
      9) в статье 29:</w:t>
      </w:r>
    </w:p>
    <w:bookmarkEnd w:id="480"/>
    <w:bookmarkStart w:name="z486" w:id="481"/>
    <w:p>
      <w:pPr>
        <w:spacing w:after="0"/>
        <w:ind w:left="0"/>
        <w:jc w:val="both"/>
      </w:pPr>
      <w:r>
        <w:rPr>
          <w:rFonts w:ascii="Times New Roman"/>
          <w:b w:val="false"/>
          <w:i w:val="false"/>
          <w:color w:val="000000"/>
          <w:sz w:val="28"/>
        </w:rPr>
        <w:t xml:space="preserve">
      пункт 6 дополнить частью второй следующего содержания: </w:t>
      </w:r>
    </w:p>
    <w:bookmarkEnd w:id="481"/>
    <w:bookmarkStart w:name="z487" w:id="482"/>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банка-нерезидента Республики Казахстан, требование о выполнении обязательного условия, предусмотренного частью первой настоящего пункта, применяется к филиалу банка-нерезидента Республики Казахстан.";</w:t>
      </w:r>
    </w:p>
    <w:bookmarkEnd w:id="482"/>
    <w:bookmarkStart w:name="z488" w:id="483"/>
    <w:p>
      <w:pPr>
        <w:spacing w:after="0"/>
        <w:ind w:left="0"/>
        <w:jc w:val="both"/>
      </w:pPr>
      <w:r>
        <w:rPr>
          <w:rFonts w:ascii="Times New Roman"/>
          <w:b w:val="false"/>
          <w:i w:val="false"/>
          <w:color w:val="000000"/>
          <w:sz w:val="28"/>
        </w:rPr>
        <w:t>
      пункт 8 дополнить частью четвертой следующего содержания:</w:t>
      </w:r>
    </w:p>
    <w:bookmarkEnd w:id="483"/>
    <w:bookmarkStart w:name="z489" w:id="484"/>
    <w:p>
      <w:pPr>
        <w:spacing w:after="0"/>
        <w:ind w:left="0"/>
        <w:jc w:val="both"/>
      </w:pPr>
      <w:r>
        <w:rPr>
          <w:rFonts w:ascii="Times New Roman"/>
          <w:b w:val="false"/>
          <w:i w:val="false"/>
          <w:color w:val="000000"/>
          <w:sz w:val="28"/>
        </w:rPr>
        <w:t>
      "В случаях увеличения количества дополнительных помещений филиала банка-нерезидента Республики Казахстан или уменьшения количества его помещений, филиал банка-нерезидента Республики Казахстан обязан в течение тридцати рабочих дней с даты принятия филиалом банка-нерезидента Республики Казахстан решения об увеличении количества дополнительных помещений филиала банка-нерезидента Республики Казахстан или уменьшении количества помещений филиала банка-нерезидента Республики Казахстан представить в уполномоченный орган выписку из такого решения филиала, содержащую адреса указанных помещений филиала банка-нерезидента Республики Казахстан.";</w:t>
      </w:r>
    </w:p>
    <w:bookmarkEnd w:id="484"/>
    <w:bookmarkStart w:name="z490" w:id="485"/>
    <w:p>
      <w:pPr>
        <w:spacing w:after="0"/>
        <w:ind w:left="0"/>
        <w:jc w:val="both"/>
      </w:pPr>
      <w:r>
        <w:rPr>
          <w:rFonts w:ascii="Times New Roman"/>
          <w:b w:val="false"/>
          <w:i w:val="false"/>
          <w:color w:val="000000"/>
          <w:sz w:val="28"/>
        </w:rPr>
        <w:t>
      часть первую пункта 15 изложить в следующей редакции:</w:t>
      </w:r>
    </w:p>
    <w:bookmarkEnd w:id="485"/>
    <w:bookmarkStart w:name="z491" w:id="486"/>
    <w:p>
      <w:pPr>
        <w:spacing w:after="0"/>
        <w:ind w:left="0"/>
        <w:jc w:val="both"/>
      </w:pPr>
      <w:r>
        <w:rPr>
          <w:rFonts w:ascii="Times New Roman"/>
          <w:b w:val="false"/>
          <w:i w:val="false"/>
          <w:color w:val="000000"/>
          <w:sz w:val="28"/>
        </w:rPr>
        <w:t>
      "15. Уполномоченный орган требует закрытия филиала либо дополнительного помещения филиала или представительства банка-резидента и дополнительного помещения филиала либо представительства банка-нерезидента Республики Казахстан, в случае невыполнения требований пунктов 6, 7, 8-1, 11 и 13 настоящей статьи.";</w:t>
      </w:r>
    </w:p>
    <w:bookmarkEnd w:id="486"/>
    <w:bookmarkStart w:name="z492" w:id="487"/>
    <w:p>
      <w:pPr>
        <w:spacing w:after="0"/>
        <w:ind w:left="0"/>
        <w:jc w:val="both"/>
      </w:pPr>
      <w:r>
        <w:rPr>
          <w:rFonts w:ascii="Times New Roman"/>
          <w:b w:val="false"/>
          <w:i w:val="false"/>
          <w:color w:val="000000"/>
          <w:sz w:val="28"/>
        </w:rPr>
        <w:t>
      10) в статье 30:</w:t>
      </w:r>
    </w:p>
    <w:bookmarkEnd w:id="487"/>
    <w:bookmarkStart w:name="z493" w:id="488"/>
    <w:p>
      <w:pPr>
        <w:spacing w:after="0"/>
        <w:ind w:left="0"/>
        <w:jc w:val="both"/>
      </w:pPr>
      <w:r>
        <w:rPr>
          <w:rFonts w:ascii="Times New Roman"/>
          <w:b w:val="false"/>
          <w:i w:val="false"/>
          <w:color w:val="000000"/>
          <w:sz w:val="28"/>
        </w:rPr>
        <w:t>
      дополнить пунктом 2-1 следующего содержания:</w:t>
      </w:r>
    </w:p>
    <w:bookmarkEnd w:id="488"/>
    <w:bookmarkStart w:name="z494" w:id="489"/>
    <w:p>
      <w:pPr>
        <w:spacing w:after="0"/>
        <w:ind w:left="0"/>
        <w:jc w:val="both"/>
      </w:pPr>
      <w:r>
        <w:rPr>
          <w:rFonts w:ascii="Times New Roman"/>
          <w:b w:val="false"/>
          <w:i w:val="false"/>
          <w:color w:val="000000"/>
          <w:sz w:val="28"/>
        </w:rPr>
        <w:t>
      "2-1. Банковской деятельностью филиала банка-нерезидента Республики Казахстан является осуществление филиалом банка-нерезидента Республики Казахстан банковских и иных операций, указанных в подпунктах 1), 2), 3), 4), 5), 6), 7), 8), 12), 13), 14), 15), 16) пункта 2, подпунктах 1), 2), 3), 4), 6), 7), 8) и 9) пункта 11 настоящей статьи.</w:t>
      </w:r>
    </w:p>
    <w:bookmarkEnd w:id="489"/>
    <w:bookmarkStart w:name="z495" w:id="490"/>
    <w:p>
      <w:pPr>
        <w:spacing w:after="0"/>
        <w:ind w:left="0"/>
        <w:jc w:val="both"/>
      </w:pPr>
      <w:r>
        <w:rPr>
          <w:rFonts w:ascii="Times New Roman"/>
          <w:b w:val="false"/>
          <w:i w:val="false"/>
          <w:color w:val="000000"/>
          <w:sz w:val="28"/>
        </w:rPr>
        <w:t>
      Филиал банка-нерезидента Республики Казахстан при наличии лицензии уполномоченного органа вправе осуществлять на территории Республики Казахстан виды профессиональной деятельности на рынке ценных бумаг, указанные в подпунктах 1) и 2) пункта 12 настоящей статьи.";</w:t>
      </w:r>
    </w:p>
    <w:bookmarkEnd w:id="490"/>
    <w:bookmarkStart w:name="z496" w:id="491"/>
    <w:p>
      <w:pPr>
        <w:spacing w:after="0"/>
        <w:ind w:left="0"/>
        <w:jc w:val="both"/>
      </w:pPr>
      <w:r>
        <w:rPr>
          <w:rFonts w:ascii="Times New Roman"/>
          <w:b w:val="false"/>
          <w:i w:val="false"/>
          <w:color w:val="000000"/>
          <w:sz w:val="28"/>
        </w:rPr>
        <w:t>
      подпункт 9) пункта 11 изложить в следующей редакции:</w:t>
      </w:r>
    </w:p>
    <w:bookmarkEnd w:id="491"/>
    <w:bookmarkStart w:name="z497" w:id="492"/>
    <w:p>
      <w:pPr>
        <w:spacing w:after="0"/>
        <w:ind w:left="0"/>
        <w:jc w:val="both"/>
      </w:pPr>
      <w:r>
        <w:rPr>
          <w:rFonts w:ascii="Times New Roman"/>
          <w:b w:val="false"/>
          <w:i w:val="false"/>
          <w:color w:val="000000"/>
          <w:sz w:val="28"/>
        </w:rPr>
        <w:t xml:space="preserve">
      "9) сейфовые операции: услуги по хранению ценных бумаг и иных финансовых инструментов, выпущенных в документарной форме, документов и ценностей клиентов, включая сдачу в аренду сейфовых ящиков, шкафов и помещений. </w:t>
      </w:r>
    </w:p>
    <w:bookmarkEnd w:id="492"/>
    <w:bookmarkStart w:name="z498" w:id="493"/>
    <w:p>
      <w:pPr>
        <w:spacing w:after="0"/>
        <w:ind w:left="0"/>
        <w:jc w:val="both"/>
      </w:pPr>
      <w:r>
        <w:rPr>
          <w:rFonts w:ascii="Times New Roman"/>
          <w:b w:val="false"/>
          <w:i w:val="false"/>
          <w:color w:val="000000"/>
          <w:sz w:val="28"/>
        </w:rPr>
        <w:t>
      Операции, указанные в подпункте 9) части первой настоящего пункта, помимо банков вправе осуществлять центральный депозитарий в целях оказания услуг по хранению финансовых инструментов, выпущенных в документарной форме.";</w:t>
      </w:r>
    </w:p>
    <w:bookmarkEnd w:id="493"/>
    <w:bookmarkStart w:name="z499" w:id="494"/>
    <w:p>
      <w:pPr>
        <w:spacing w:after="0"/>
        <w:ind w:left="0"/>
        <w:jc w:val="both"/>
      </w:pPr>
      <w:r>
        <w:rPr>
          <w:rFonts w:ascii="Times New Roman"/>
          <w:b w:val="false"/>
          <w:i w:val="false"/>
          <w:color w:val="000000"/>
          <w:sz w:val="28"/>
        </w:rPr>
        <w:t>
      пункт 12 дополнить частью четвертой следующего содержания:</w:t>
      </w:r>
    </w:p>
    <w:bookmarkEnd w:id="494"/>
    <w:bookmarkStart w:name="z500" w:id="495"/>
    <w:p>
      <w:pPr>
        <w:spacing w:after="0"/>
        <w:ind w:left="0"/>
        <w:jc w:val="both"/>
      </w:pPr>
      <w:r>
        <w:rPr>
          <w:rFonts w:ascii="Times New Roman"/>
          <w:b w:val="false"/>
          <w:i w:val="false"/>
          <w:color w:val="000000"/>
          <w:sz w:val="28"/>
        </w:rPr>
        <w:t>
      "Банк, соответствующий установленным нормативным правовым актом уполномоченного органа критериям, осуществляет на основании лицензии брокерскую деятельность в соответствии с законодательством Республики Казахстан о рынке ценных бумаг без учета положений подпункта 1) настоящего пункта.";</w:t>
      </w:r>
    </w:p>
    <w:bookmarkEnd w:id="495"/>
    <w:bookmarkStart w:name="z501" w:id="496"/>
    <w:p>
      <w:pPr>
        <w:spacing w:after="0"/>
        <w:ind w:left="0"/>
        <w:jc w:val="both"/>
      </w:pPr>
      <w:r>
        <w:rPr>
          <w:rFonts w:ascii="Times New Roman"/>
          <w:b w:val="false"/>
          <w:i w:val="false"/>
          <w:color w:val="000000"/>
          <w:sz w:val="28"/>
        </w:rPr>
        <w:t>
      пункт 13 дополнить частью третьей следующего содержания:</w:t>
      </w:r>
    </w:p>
    <w:bookmarkEnd w:id="496"/>
    <w:bookmarkStart w:name="z502" w:id="497"/>
    <w:p>
      <w:pPr>
        <w:spacing w:after="0"/>
        <w:ind w:left="0"/>
        <w:jc w:val="both"/>
      </w:pPr>
      <w:r>
        <w:rPr>
          <w:rFonts w:ascii="Times New Roman"/>
          <w:b w:val="false"/>
          <w:i w:val="false"/>
          <w:color w:val="000000"/>
          <w:sz w:val="28"/>
        </w:rPr>
        <w:t>
      "Помимо условий, предусмотренных частями первой и второй настоящего пункта, условием проведения филиалами банков-нерезидентов Республики Казахстан банковских операций, предусмотренных подпунктом 2) пункта 2 настоящей статьи, является прием от физического лица вклада не ниже суммы, равной в эквиваленте ста двадцати тысячам долларов США.";</w:t>
      </w:r>
    </w:p>
    <w:bookmarkEnd w:id="497"/>
    <w:bookmarkStart w:name="z503" w:id="498"/>
    <w:p>
      <w:pPr>
        <w:spacing w:after="0"/>
        <w:ind w:left="0"/>
        <w:jc w:val="both"/>
      </w:pPr>
      <w:r>
        <w:rPr>
          <w:rFonts w:ascii="Times New Roman"/>
          <w:b w:val="false"/>
          <w:i w:val="false"/>
          <w:color w:val="000000"/>
          <w:sz w:val="28"/>
        </w:rPr>
        <w:t>
      11) в статье 40:</w:t>
      </w:r>
    </w:p>
    <w:bookmarkEnd w:id="498"/>
    <w:bookmarkStart w:name="z504" w:id="499"/>
    <w:p>
      <w:pPr>
        <w:spacing w:after="0"/>
        <w:ind w:left="0"/>
        <w:jc w:val="both"/>
      </w:pPr>
      <w:r>
        <w:rPr>
          <w:rFonts w:ascii="Times New Roman"/>
          <w:b w:val="false"/>
          <w:i w:val="false"/>
          <w:color w:val="000000"/>
          <w:sz w:val="28"/>
        </w:rPr>
        <w:t>
      пункт 3 дополнить частью четвертой следующего содержания:</w:t>
      </w:r>
    </w:p>
    <w:bookmarkEnd w:id="499"/>
    <w:bookmarkStart w:name="z505" w:id="500"/>
    <w:p>
      <w:pPr>
        <w:spacing w:after="0"/>
        <w:ind w:left="0"/>
        <w:jc w:val="both"/>
      </w:pPr>
      <w:r>
        <w:rPr>
          <w:rFonts w:ascii="Times New Roman"/>
          <w:b w:val="false"/>
          <w:i w:val="false"/>
          <w:color w:val="000000"/>
          <w:sz w:val="28"/>
        </w:rPr>
        <w:t>
      "Для целей признания лиц, связанных с филиалом банка-нерезидента Республики Казахстан особыми отношениями:</w:t>
      </w:r>
    </w:p>
    <w:bookmarkEnd w:id="500"/>
    <w:bookmarkStart w:name="z506" w:id="501"/>
    <w:p>
      <w:pPr>
        <w:spacing w:after="0"/>
        <w:ind w:left="0"/>
        <w:jc w:val="both"/>
      </w:pPr>
      <w:r>
        <w:rPr>
          <w:rFonts w:ascii="Times New Roman"/>
          <w:b w:val="false"/>
          <w:i w:val="false"/>
          <w:color w:val="000000"/>
          <w:sz w:val="28"/>
        </w:rPr>
        <w:t>
      под банком в подпункте 1) части первой настоящего пункта понимаются филиал банка-нерезидента Республики Казахстан и (или) банк-нерезидент Республики Казахстан;</w:t>
      </w:r>
    </w:p>
    <w:bookmarkEnd w:id="501"/>
    <w:bookmarkStart w:name="z507" w:id="502"/>
    <w:p>
      <w:pPr>
        <w:spacing w:after="0"/>
        <w:ind w:left="0"/>
        <w:jc w:val="both"/>
      </w:pPr>
      <w:r>
        <w:rPr>
          <w:rFonts w:ascii="Times New Roman"/>
          <w:b w:val="false"/>
          <w:i w:val="false"/>
          <w:color w:val="000000"/>
          <w:sz w:val="28"/>
        </w:rPr>
        <w:t>
      под банком в подпункте 2) части первой настоящего пункта понимаются банк-нерезидент Республики Казахстан;</w:t>
      </w:r>
    </w:p>
    <w:bookmarkEnd w:id="502"/>
    <w:bookmarkStart w:name="z508" w:id="503"/>
    <w:p>
      <w:pPr>
        <w:spacing w:after="0"/>
        <w:ind w:left="0"/>
        <w:jc w:val="both"/>
      </w:pPr>
      <w:r>
        <w:rPr>
          <w:rFonts w:ascii="Times New Roman"/>
          <w:b w:val="false"/>
          <w:i w:val="false"/>
          <w:color w:val="000000"/>
          <w:sz w:val="28"/>
        </w:rPr>
        <w:t>
      под банком в подпунктах 4) и 5) части первой настоящего пункта понимается филиал банка-нерезидента Республики Казахстан.";</w:t>
      </w:r>
    </w:p>
    <w:bookmarkEnd w:id="503"/>
    <w:bookmarkStart w:name="z509" w:id="504"/>
    <w:p>
      <w:pPr>
        <w:spacing w:after="0"/>
        <w:ind w:left="0"/>
        <w:jc w:val="both"/>
      </w:pPr>
      <w:r>
        <w:rPr>
          <w:rFonts w:ascii="Times New Roman"/>
          <w:b w:val="false"/>
          <w:i w:val="false"/>
          <w:color w:val="000000"/>
          <w:sz w:val="28"/>
        </w:rPr>
        <w:t>
      пункт 5 дополнить частью пятой следующего содержания:</w:t>
      </w:r>
    </w:p>
    <w:bookmarkEnd w:id="504"/>
    <w:bookmarkStart w:name="z510" w:id="505"/>
    <w:p>
      <w:pPr>
        <w:spacing w:after="0"/>
        <w:ind w:left="0"/>
        <w:jc w:val="both"/>
      </w:pPr>
      <w:r>
        <w:rPr>
          <w:rFonts w:ascii="Times New Roman"/>
          <w:b w:val="false"/>
          <w:i w:val="false"/>
          <w:color w:val="000000"/>
          <w:sz w:val="28"/>
        </w:rPr>
        <w:t>
      "Для целей применения к филиалу банка-нерезидента Республики Казахстан требований настоящего пункта и пункта 1 настоящей статьи под советом директоров банка понимается соответствующий орган управления банка-нерезидента Республики Казахстан.";</w:t>
      </w:r>
    </w:p>
    <w:bookmarkEnd w:id="505"/>
    <w:bookmarkStart w:name="z511" w:id="506"/>
    <w:p>
      <w:pPr>
        <w:spacing w:after="0"/>
        <w:ind w:left="0"/>
        <w:jc w:val="both"/>
      </w:pPr>
      <w:r>
        <w:rPr>
          <w:rFonts w:ascii="Times New Roman"/>
          <w:b w:val="false"/>
          <w:i w:val="false"/>
          <w:color w:val="000000"/>
          <w:sz w:val="28"/>
        </w:rPr>
        <w:t>
      12) статью 44 дополнить пунктом 6 следующего содержания:</w:t>
      </w:r>
    </w:p>
    <w:bookmarkEnd w:id="506"/>
    <w:bookmarkStart w:name="z512" w:id="507"/>
    <w:p>
      <w:pPr>
        <w:spacing w:after="0"/>
        <w:ind w:left="0"/>
        <w:jc w:val="both"/>
      </w:pPr>
      <w:r>
        <w:rPr>
          <w:rFonts w:ascii="Times New Roman"/>
          <w:b w:val="false"/>
          <w:i w:val="false"/>
          <w:color w:val="000000"/>
          <w:sz w:val="28"/>
        </w:rPr>
        <w:t>
      "6. При проведении проверки деятельности филиала банка-нерезидента Республики Казахстан уполномоченный орган вправе получать информацию о деятельности банка-нерезидента Республики Казахстан у органа финансового надзора государства, резидентом которого является банк-нерезидент Республики Казахстан, в рамках соглашения, указанного в подпункте 3) пункта 1 статьи 13-1 настоящего Закона.";</w:t>
      </w:r>
    </w:p>
    <w:bookmarkEnd w:id="507"/>
    <w:bookmarkStart w:name="z513" w:id="508"/>
    <w:p>
      <w:pPr>
        <w:spacing w:after="0"/>
        <w:ind w:left="0"/>
        <w:jc w:val="both"/>
      </w:pPr>
      <w:r>
        <w:rPr>
          <w:rFonts w:ascii="Times New Roman"/>
          <w:b w:val="false"/>
          <w:i w:val="false"/>
          <w:color w:val="000000"/>
          <w:sz w:val="28"/>
        </w:rPr>
        <w:t>
      13) статью 47-2 дополнить пунктом 4-1 следующего содержания:</w:t>
      </w:r>
    </w:p>
    <w:bookmarkEnd w:id="508"/>
    <w:bookmarkStart w:name="z514" w:id="509"/>
    <w:p>
      <w:pPr>
        <w:spacing w:after="0"/>
        <w:ind w:left="0"/>
        <w:jc w:val="both"/>
      </w:pPr>
      <w:r>
        <w:rPr>
          <w:rFonts w:ascii="Times New Roman"/>
          <w:b w:val="false"/>
          <w:i w:val="false"/>
          <w:color w:val="000000"/>
          <w:sz w:val="28"/>
        </w:rPr>
        <w:t xml:space="preserve">
      "4-1. Решение о лишении лицензии филиала банка-нерезидента Республики Казахстан на проведение всех банковских операций вправе обжаловать от имени филиала банка-нерезидента Республики Казахстан только банк-нерезидент Республики Казахстан. </w:t>
      </w:r>
    </w:p>
    <w:bookmarkEnd w:id="509"/>
    <w:bookmarkStart w:name="z515" w:id="510"/>
    <w:p>
      <w:pPr>
        <w:spacing w:after="0"/>
        <w:ind w:left="0"/>
        <w:jc w:val="both"/>
      </w:pPr>
      <w:r>
        <w:rPr>
          <w:rFonts w:ascii="Times New Roman"/>
          <w:b w:val="false"/>
          <w:i w:val="false"/>
          <w:color w:val="000000"/>
          <w:sz w:val="28"/>
        </w:rPr>
        <w:t>
      Филиал банка-нерезидента Республики Казахстан, лишенный лицензии на проведение всех банковских операций, не вправе осуществлять банковскую или иную деятельность.";</w:t>
      </w:r>
    </w:p>
    <w:bookmarkEnd w:id="510"/>
    <w:bookmarkStart w:name="z516" w:id="511"/>
    <w:p>
      <w:pPr>
        <w:spacing w:after="0"/>
        <w:ind w:left="0"/>
        <w:jc w:val="both"/>
      </w:pPr>
      <w:r>
        <w:rPr>
          <w:rFonts w:ascii="Times New Roman"/>
          <w:b w:val="false"/>
          <w:i w:val="false"/>
          <w:color w:val="000000"/>
          <w:sz w:val="28"/>
        </w:rPr>
        <w:t>
      14) в статье 48:</w:t>
      </w:r>
    </w:p>
    <w:bookmarkEnd w:id="511"/>
    <w:bookmarkStart w:name="z517" w:id="512"/>
    <w:p>
      <w:pPr>
        <w:spacing w:after="0"/>
        <w:ind w:left="0"/>
        <w:jc w:val="both"/>
      </w:pPr>
      <w:r>
        <w:rPr>
          <w:rFonts w:ascii="Times New Roman"/>
          <w:b w:val="false"/>
          <w:i w:val="false"/>
          <w:color w:val="000000"/>
          <w:sz w:val="28"/>
        </w:rPr>
        <w:t>
      пункт 1 дополнить подпунктами 17), 18), 19), 20) и 21) следующего содержания:</w:t>
      </w:r>
    </w:p>
    <w:bookmarkEnd w:id="512"/>
    <w:bookmarkStart w:name="z518" w:id="513"/>
    <w:p>
      <w:pPr>
        <w:spacing w:after="0"/>
        <w:ind w:left="0"/>
        <w:jc w:val="both"/>
      </w:pPr>
      <w:r>
        <w:rPr>
          <w:rFonts w:ascii="Times New Roman"/>
          <w:b w:val="false"/>
          <w:i w:val="false"/>
          <w:color w:val="000000"/>
          <w:sz w:val="28"/>
        </w:rPr>
        <w:t>
      "17) отсутствие у банка-нерезидента Республики Казахстан, филиал которого имеет лицензию на прием депозитов, открытие и ведение банковских счетов физических лиц,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bookmarkEnd w:id="513"/>
    <w:bookmarkStart w:name="z519" w:id="514"/>
    <w:p>
      <w:pPr>
        <w:spacing w:after="0"/>
        <w:ind w:left="0"/>
        <w:jc w:val="both"/>
      </w:pPr>
      <w:r>
        <w:rPr>
          <w:rFonts w:ascii="Times New Roman"/>
          <w:b w:val="false"/>
          <w:i w:val="false"/>
          <w:color w:val="000000"/>
          <w:sz w:val="28"/>
        </w:rPr>
        <w:t>
      18) несоблюдение филиалом банка-нерезидента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частью третьей пункта 6 статьи 42 настоящего Закона;</w:t>
      </w:r>
    </w:p>
    <w:bookmarkEnd w:id="514"/>
    <w:bookmarkStart w:name="z520" w:id="515"/>
    <w:p>
      <w:pPr>
        <w:spacing w:after="0"/>
        <w:ind w:left="0"/>
        <w:jc w:val="both"/>
      </w:pPr>
      <w:r>
        <w:rPr>
          <w:rFonts w:ascii="Times New Roman"/>
          <w:b w:val="false"/>
          <w:i w:val="false"/>
          <w:color w:val="000000"/>
          <w:sz w:val="28"/>
        </w:rPr>
        <w:t>
      19) приостановление действия либо лишение банка-нерезидента Республики Казахстан лицензии на проведение всех или отдельных аналогичных по существу банковских операций органом финансового надзора или судом государства, резидентом которого является банк-нерезидент Республики Казахстан;</w:t>
      </w:r>
    </w:p>
    <w:bookmarkEnd w:id="515"/>
    <w:bookmarkStart w:name="z521" w:id="516"/>
    <w:p>
      <w:pPr>
        <w:spacing w:after="0"/>
        <w:ind w:left="0"/>
        <w:jc w:val="both"/>
      </w:pPr>
      <w:r>
        <w:rPr>
          <w:rFonts w:ascii="Times New Roman"/>
          <w:b w:val="false"/>
          <w:i w:val="false"/>
          <w:color w:val="000000"/>
          <w:sz w:val="28"/>
        </w:rPr>
        <w:t>
      20) принятие судом государства, резидентом которого является банк-нерезидент Республики Казахстан, решения о принудительной ликвидации (прекращении деятельности) банка-нерезидента Республики Казахстан;</w:t>
      </w:r>
    </w:p>
    <w:bookmarkEnd w:id="516"/>
    <w:bookmarkStart w:name="z522" w:id="517"/>
    <w:p>
      <w:pPr>
        <w:spacing w:after="0"/>
        <w:ind w:left="0"/>
        <w:jc w:val="both"/>
      </w:pPr>
      <w:r>
        <w:rPr>
          <w:rFonts w:ascii="Times New Roman"/>
          <w:b w:val="false"/>
          <w:i w:val="false"/>
          <w:color w:val="000000"/>
          <w:sz w:val="28"/>
        </w:rPr>
        <w:t>
      21) принятие судом решения о прекращении деятельности филиала банка-нерезидента Республики Казахстан в случаях, предусмотренных частью второй пункта 4 статьи 74-5 настоящего Закона.";</w:t>
      </w:r>
    </w:p>
    <w:bookmarkEnd w:id="517"/>
    <w:bookmarkStart w:name="z523" w:id="518"/>
    <w:p>
      <w:pPr>
        <w:spacing w:after="0"/>
        <w:ind w:left="0"/>
        <w:jc w:val="both"/>
      </w:pPr>
      <w:r>
        <w:rPr>
          <w:rFonts w:ascii="Times New Roman"/>
          <w:b w:val="false"/>
          <w:i w:val="false"/>
          <w:color w:val="000000"/>
          <w:sz w:val="28"/>
        </w:rPr>
        <w:t>
      пункт 1-4 изложить в следующей редакции:</w:t>
      </w:r>
    </w:p>
    <w:bookmarkEnd w:id="518"/>
    <w:bookmarkStart w:name="z524" w:id="519"/>
    <w:p>
      <w:pPr>
        <w:spacing w:after="0"/>
        <w:ind w:left="0"/>
        <w:jc w:val="both"/>
      </w:pPr>
      <w:r>
        <w:rPr>
          <w:rFonts w:ascii="Times New Roman"/>
          <w:b w:val="false"/>
          <w:i w:val="false"/>
          <w:color w:val="000000"/>
          <w:sz w:val="28"/>
        </w:rPr>
        <w:t>
      "1-4. Прекращение действия лицензии и (или) приложения к лицензии на проведение всех или отдельных банковских операций осуществляется по основаниям, предусмотренным Законом Республики Казахстан "О разрешениях и уведомлениях", при выдаче разрешения банку на добровольную ликвидацию, разрешения филиалу банка-нерезидента Республики Казахстан на добровольное прекращение деятельности.";</w:t>
      </w:r>
    </w:p>
    <w:bookmarkEnd w:id="519"/>
    <w:bookmarkStart w:name="z525" w:id="520"/>
    <w:p>
      <w:pPr>
        <w:spacing w:after="0"/>
        <w:ind w:left="0"/>
        <w:jc w:val="both"/>
      </w:pPr>
      <w:r>
        <w:rPr>
          <w:rFonts w:ascii="Times New Roman"/>
          <w:b w:val="false"/>
          <w:i w:val="false"/>
          <w:color w:val="000000"/>
          <w:sz w:val="28"/>
        </w:rPr>
        <w:t>
      15) часть вторую пункта 4 статьи 50 дополнить подпунктом 4-9) следующего содержания:</w:t>
      </w:r>
    </w:p>
    <w:bookmarkEnd w:id="520"/>
    <w:bookmarkStart w:name="z526" w:id="521"/>
    <w:p>
      <w:pPr>
        <w:spacing w:after="0"/>
        <w:ind w:left="0"/>
        <w:jc w:val="both"/>
      </w:pPr>
      <w:r>
        <w:rPr>
          <w:rFonts w:ascii="Times New Roman"/>
          <w:b w:val="false"/>
          <w:i w:val="false"/>
          <w:color w:val="000000"/>
          <w:sz w:val="28"/>
        </w:rPr>
        <w:t>
      "4-9) представление другим банкам сведений, необходимых для организации и осуществления синдицированного финансирования в соответствии с законодательством Республики Казахстан о проектном финансировании и секьюритизации.";</w:t>
      </w:r>
    </w:p>
    <w:bookmarkEnd w:id="521"/>
    <w:bookmarkStart w:name="z527" w:id="522"/>
    <w:p>
      <w:pPr>
        <w:spacing w:after="0"/>
        <w:ind w:left="0"/>
        <w:jc w:val="both"/>
      </w:pPr>
      <w:r>
        <w:rPr>
          <w:rFonts w:ascii="Times New Roman"/>
          <w:b w:val="false"/>
          <w:i w:val="false"/>
          <w:color w:val="000000"/>
          <w:sz w:val="28"/>
        </w:rPr>
        <w:t>
      16) часть вторую пункта 1 статьи 51 дополнить подпунктом 6-1) следующего содержания:</w:t>
      </w:r>
    </w:p>
    <w:bookmarkEnd w:id="522"/>
    <w:bookmarkStart w:name="z528" w:id="523"/>
    <w:p>
      <w:pPr>
        <w:spacing w:after="0"/>
        <w:ind w:left="0"/>
        <w:jc w:val="both"/>
      </w:pPr>
      <w:r>
        <w:rPr>
          <w:rFonts w:ascii="Times New Roman"/>
          <w:b w:val="false"/>
          <w:i w:val="false"/>
          <w:color w:val="000000"/>
          <w:sz w:val="28"/>
        </w:rPr>
        <w:t>
      "6-1) на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End w:id="523"/>
    <w:bookmarkStart w:name="z529" w:id="524"/>
    <w:p>
      <w:pPr>
        <w:spacing w:after="0"/>
        <w:ind w:left="0"/>
        <w:jc w:val="both"/>
      </w:pPr>
      <w:r>
        <w:rPr>
          <w:rFonts w:ascii="Times New Roman"/>
          <w:b w:val="false"/>
          <w:i w:val="false"/>
          <w:color w:val="000000"/>
          <w:sz w:val="28"/>
        </w:rPr>
        <w:t>
      17) статью 52-5 дополнить пунктом 4 следующего содержания:</w:t>
      </w:r>
    </w:p>
    <w:bookmarkEnd w:id="524"/>
    <w:bookmarkStart w:name="z530" w:id="525"/>
    <w:p>
      <w:pPr>
        <w:spacing w:after="0"/>
        <w:ind w:left="0"/>
        <w:jc w:val="both"/>
      </w:pPr>
      <w:r>
        <w:rPr>
          <w:rFonts w:ascii="Times New Roman"/>
          <w:b w:val="false"/>
          <w:i w:val="false"/>
          <w:color w:val="000000"/>
          <w:sz w:val="28"/>
        </w:rPr>
        <w:t>
      "4. Филиал исламского банка-нерезидента Республики Казахстан при наличии лицензии уполномоченного органа вправе осуществлять на территории Республики Казахстан:</w:t>
      </w:r>
    </w:p>
    <w:bookmarkEnd w:id="525"/>
    <w:bookmarkStart w:name="z531" w:id="526"/>
    <w:p>
      <w:pPr>
        <w:spacing w:after="0"/>
        <w:ind w:left="0"/>
        <w:jc w:val="both"/>
      </w:pPr>
      <w:r>
        <w:rPr>
          <w:rFonts w:ascii="Times New Roman"/>
          <w:b w:val="false"/>
          <w:i w:val="false"/>
          <w:color w:val="000000"/>
          <w:sz w:val="28"/>
        </w:rPr>
        <w:t xml:space="preserve">
      1) банковские операции, предусмотренные подпунктами 1), 2), 3), 4), 5) и 6) пункта 1 настоящей статьи; </w:t>
      </w:r>
    </w:p>
    <w:bookmarkEnd w:id="526"/>
    <w:bookmarkStart w:name="z532" w:id="527"/>
    <w:p>
      <w:pPr>
        <w:spacing w:after="0"/>
        <w:ind w:left="0"/>
        <w:jc w:val="both"/>
      </w:pPr>
      <w:r>
        <w:rPr>
          <w:rFonts w:ascii="Times New Roman"/>
          <w:b w:val="false"/>
          <w:i w:val="false"/>
          <w:color w:val="000000"/>
          <w:sz w:val="28"/>
        </w:rPr>
        <w:t>
      2) если это предусмотрено положением о филиале отдельные виды банковских и иных операций, предусмотренных частью первой пункта 2-1 статьи 30 настоящего Закона (за исключением операций, указанных в подпунктах 6) и 7) пункта 11 статьи 30 настоящего Закона), с соблюдением требований, указанных в статье 52-1 настоящего Закона.";</w:t>
      </w:r>
    </w:p>
    <w:bookmarkEnd w:id="527"/>
    <w:bookmarkStart w:name="z533" w:id="528"/>
    <w:p>
      <w:pPr>
        <w:spacing w:after="0"/>
        <w:ind w:left="0"/>
        <w:jc w:val="both"/>
      </w:pPr>
      <w:r>
        <w:rPr>
          <w:rFonts w:ascii="Times New Roman"/>
          <w:b w:val="false"/>
          <w:i w:val="false"/>
          <w:color w:val="000000"/>
          <w:sz w:val="28"/>
        </w:rPr>
        <w:t>
      18) в статье 54:</w:t>
      </w:r>
    </w:p>
    <w:bookmarkEnd w:id="528"/>
    <w:bookmarkStart w:name="z534" w:id="529"/>
    <w:p>
      <w:pPr>
        <w:spacing w:after="0"/>
        <w:ind w:left="0"/>
        <w:jc w:val="both"/>
      </w:pPr>
      <w:r>
        <w:rPr>
          <w:rFonts w:ascii="Times New Roman"/>
          <w:b w:val="false"/>
          <w:i w:val="false"/>
          <w:color w:val="000000"/>
          <w:sz w:val="28"/>
        </w:rPr>
        <w:t>
      пункт 1 изложить в следующей редакции:</w:t>
      </w:r>
    </w:p>
    <w:bookmarkEnd w:id="529"/>
    <w:bookmarkStart w:name="z535" w:id="530"/>
    <w:p>
      <w:pPr>
        <w:spacing w:after="0"/>
        <w:ind w:left="0"/>
        <w:jc w:val="both"/>
      </w:pPr>
      <w:r>
        <w:rPr>
          <w:rFonts w:ascii="Times New Roman"/>
          <w:b w:val="false"/>
          <w:i w:val="false"/>
          <w:color w:val="000000"/>
          <w:sz w:val="28"/>
        </w:rPr>
        <w:t>
      "1. Перечень, формы финансовой и иной отчетности банков, включая финансовую и иную отчетность на консолидированной основе,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530"/>
    <w:bookmarkStart w:name="z536" w:id="531"/>
    <w:p>
      <w:pPr>
        <w:spacing w:after="0"/>
        <w:ind w:left="0"/>
        <w:jc w:val="both"/>
      </w:pPr>
      <w:r>
        <w:rPr>
          <w:rFonts w:ascii="Times New Roman"/>
          <w:b w:val="false"/>
          <w:i w:val="false"/>
          <w:color w:val="000000"/>
          <w:sz w:val="28"/>
        </w:rPr>
        <w:t>
      Перечень, формы отчетности по данным бухгалтерского учета и иной отчетности филиалов банков-нерезидентов Республики Казахстан,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531"/>
    <w:bookmarkStart w:name="z537" w:id="532"/>
    <w:p>
      <w:pPr>
        <w:spacing w:after="0"/>
        <w:ind w:left="0"/>
        <w:jc w:val="both"/>
      </w:pPr>
      <w:r>
        <w:rPr>
          <w:rFonts w:ascii="Times New Roman"/>
          <w:b w:val="false"/>
          <w:i w:val="false"/>
          <w:color w:val="000000"/>
          <w:sz w:val="28"/>
        </w:rPr>
        <w:t>
      Банки осуществляют учет операций и событий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bookmarkEnd w:id="532"/>
    <w:bookmarkStart w:name="z538" w:id="533"/>
    <w:p>
      <w:pPr>
        <w:spacing w:after="0"/>
        <w:ind w:left="0"/>
        <w:jc w:val="both"/>
      </w:pPr>
      <w:r>
        <w:rPr>
          <w:rFonts w:ascii="Times New Roman"/>
          <w:b w:val="false"/>
          <w:i w:val="false"/>
          <w:color w:val="000000"/>
          <w:sz w:val="28"/>
        </w:rPr>
        <w:t xml:space="preserve">
      пункт 3 исключить; </w:t>
      </w:r>
    </w:p>
    <w:bookmarkEnd w:id="533"/>
    <w:bookmarkStart w:name="z539" w:id="534"/>
    <w:p>
      <w:pPr>
        <w:spacing w:after="0"/>
        <w:ind w:left="0"/>
        <w:jc w:val="both"/>
      </w:pPr>
      <w:r>
        <w:rPr>
          <w:rFonts w:ascii="Times New Roman"/>
          <w:b w:val="false"/>
          <w:i w:val="false"/>
          <w:color w:val="000000"/>
          <w:sz w:val="28"/>
        </w:rPr>
        <w:t>
      19) статью 55 изложить в следующей редакции:</w:t>
      </w:r>
    </w:p>
    <w:bookmarkEnd w:id="534"/>
    <w:bookmarkStart w:name="z540" w:id="535"/>
    <w:p>
      <w:pPr>
        <w:spacing w:after="0"/>
        <w:ind w:left="0"/>
        <w:jc w:val="both"/>
      </w:pPr>
      <w:r>
        <w:rPr>
          <w:rFonts w:ascii="Times New Roman"/>
          <w:b w:val="false"/>
          <w:i w:val="false"/>
          <w:color w:val="000000"/>
          <w:sz w:val="28"/>
        </w:rPr>
        <w:t>
      "Статья 55. Публикация основных показателей деятельности банка и банковского холдинга</w:t>
      </w:r>
    </w:p>
    <w:bookmarkEnd w:id="535"/>
    <w:bookmarkStart w:name="z541" w:id="536"/>
    <w:p>
      <w:pPr>
        <w:spacing w:after="0"/>
        <w:ind w:left="0"/>
        <w:jc w:val="both"/>
      </w:pPr>
      <w:r>
        <w:rPr>
          <w:rFonts w:ascii="Times New Roman"/>
          <w:b w:val="false"/>
          <w:i w:val="false"/>
          <w:color w:val="000000"/>
          <w:sz w:val="28"/>
        </w:rPr>
        <w:t>
      1. Банки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уполномоченным органом, после подтверждения аудиторской организацией, соответствующей требованиям пункта 4 статьи 19 настоящего Закона, достоверности представленных в них сведений и утверждения финансовой отчетности годовым собранием акционеров банка, а также по требованию уполномоченного органа размещают на корпоративном интернет-ресурсе банка иную отчетность в соответствии с перечнем и сроками, установленными нормативным правовым актом уполномоченного органа.</w:t>
      </w:r>
    </w:p>
    <w:bookmarkEnd w:id="536"/>
    <w:bookmarkStart w:name="z542" w:id="537"/>
    <w:p>
      <w:pPr>
        <w:spacing w:after="0"/>
        <w:ind w:left="0"/>
        <w:jc w:val="both"/>
      </w:pPr>
      <w:r>
        <w:rPr>
          <w:rFonts w:ascii="Times New Roman"/>
          <w:b w:val="false"/>
          <w:i w:val="false"/>
          <w:color w:val="000000"/>
          <w:sz w:val="28"/>
        </w:rPr>
        <w:t>
      Банки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уполномоченным органом, без их аудиторского подтверждения.</w:t>
      </w:r>
    </w:p>
    <w:bookmarkEnd w:id="537"/>
    <w:bookmarkStart w:name="z543" w:id="538"/>
    <w:p>
      <w:pPr>
        <w:spacing w:after="0"/>
        <w:ind w:left="0"/>
        <w:jc w:val="both"/>
      </w:pPr>
      <w:r>
        <w:rPr>
          <w:rFonts w:ascii="Times New Roman"/>
          <w:b w:val="false"/>
          <w:i w:val="false"/>
          <w:color w:val="000000"/>
          <w:sz w:val="28"/>
        </w:rPr>
        <w:t>
      Банковские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уполномоченным органом.</w:t>
      </w:r>
    </w:p>
    <w:bookmarkEnd w:id="538"/>
    <w:bookmarkStart w:name="z544" w:id="539"/>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банковским холдингом.</w:t>
      </w:r>
    </w:p>
    <w:bookmarkEnd w:id="539"/>
    <w:bookmarkStart w:name="z545" w:id="540"/>
    <w:p>
      <w:pPr>
        <w:spacing w:after="0"/>
        <w:ind w:left="0"/>
        <w:jc w:val="both"/>
      </w:pPr>
      <w:r>
        <w:rPr>
          <w:rFonts w:ascii="Times New Roman"/>
          <w:b w:val="false"/>
          <w:i w:val="false"/>
          <w:color w:val="000000"/>
          <w:sz w:val="28"/>
        </w:rPr>
        <w:t>
      2. Филиал банка-нерезидента Республики Казахстан публикует в порядке и сроки, установленные уполномоченным органом:</w:t>
      </w:r>
    </w:p>
    <w:bookmarkEnd w:id="540"/>
    <w:bookmarkStart w:name="z546" w:id="541"/>
    <w:p>
      <w:pPr>
        <w:spacing w:after="0"/>
        <w:ind w:left="0"/>
        <w:jc w:val="both"/>
      </w:pPr>
      <w:r>
        <w:rPr>
          <w:rFonts w:ascii="Times New Roman"/>
          <w:b w:val="false"/>
          <w:i w:val="false"/>
          <w:color w:val="000000"/>
          <w:sz w:val="28"/>
        </w:rPr>
        <w:t>
      годовую отчетность по данным бухгалтерского учета филиала банка-нерезидента Республики Казахстан;</w:t>
      </w:r>
    </w:p>
    <w:bookmarkEnd w:id="541"/>
    <w:bookmarkStart w:name="z547" w:id="542"/>
    <w:p>
      <w:pPr>
        <w:spacing w:after="0"/>
        <w:ind w:left="0"/>
        <w:jc w:val="both"/>
      </w:pPr>
      <w:r>
        <w:rPr>
          <w:rFonts w:ascii="Times New Roman"/>
          <w:b w:val="false"/>
          <w:i w:val="false"/>
          <w:color w:val="000000"/>
          <w:sz w:val="28"/>
        </w:rPr>
        <w:t xml:space="preserve">
      годовую консолидированную финансовую отчетность банка-нерезидента Республики Казахстан, а в случае отсутствия дочерней (дочерних) организации (организаций) – неконсолидированную финансовую отчетность банка-нерезидента Республики Казахстан, аудиторский отчет после подтверждения аудиторской организацией достоверности представленных в ней сведений и утверждения банков-нерезидентом Республики Казахстан. </w:t>
      </w:r>
    </w:p>
    <w:bookmarkEnd w:id="542"/>
    <w:bookmarkStart w:name="z548" w:id="543"/>
    <w:p>
      <w:pPr>
        <w:spacing w:after="0"/>
        <w:ind w:left="0"/>
        <w:jc w:val="both"/>
      </w:pPr>
      <w:r>
        <w:rPr>
          <w:rFonts w:ascii="Times New Roman"/>
          <w:b w:val="false"/>
          <w:i w:val="false"/>
          <w:color w:val="000000"/>
          <w:sz w:val="28"/>
        </w:rPr>
        <w:t>
      Филиал банка-нерезидента Республики Казахстан по требованию уполномоченного органа размещает на корпоративном интернет-ресурсе филиала банка-нерезидента Республики Казахстан иную отчетность в соответствии с перечнем и сроками, установленными нормативным правовым актом уполномоченного органа.</w:t>
      </w:r>
    </w:p>
    <w:bookmarkEnd w:id="543"/>
    <w:bookmarkStart w:name="z549" w:id="544"/>
    <w:p>
      <w:pPr>
        <w:spacing w:after="0"/>
        <w:ind w:left="0"/>
        <w:jc w:val="both"/>
      </w:pPr>
      <w:r>
        <w:rPr>
          <w:rFonts w:ascii="Times New Roman"/>
          <w:b w:val="false"/>
          <w:i w:val="false"/>
          <w:color w:val="000000"/>
          <w:sz w:val="28"/>
        </w:rPr>
        <w:t xml:space="preserve">
      Филиал банка-нерезидента Республики Казахстан ежеквартально публикует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уполномоченным органом, без их аудиторского подтверждения."; </w:t>
      </w:r>
    </w:p>
    <w:bookmarkEnd w:id="544"/>
    <w:bookmarkStart w:name="z550" w:id="545"/>
    <w:p>
      <w:pPr>
        <w:spacing w:after="0"/>
        <w:ind w:left="0"/>
        <w:jc w:val="both"/>
      </w:pPr>
      <w:r>
        <w:rPr>
          <w:rFonts w:ascii="Times New Roman"/>
          <w:b w:val="false"/>
          <w:i w:val="false"/>
          <w:color w:val="000000"/>
          <w:sz w:val="28"/>
        </w:rPr>
        <w:t>
      20) статью 57 дополнить пунктом 7-1 следующего содержания:</w:t>
      </w:r>
    </w:p>
    <w:bookmarkEnd w:id="545"/>
    <w:bookmarkStart w:name="z551" w:id="546"/>
    <w:p>
      <w:pPr>
        <w:spacing w:after="0"/>
        <w:ind w:left="0"/>
        <w:jc w:val="both"/>
      </w:pPr>
      <w:r>
        <w:rPr>
          <w:rFonts w:ascii="Times New Roman"/>
          <w:b w:val="false"/>
          <w:i w:val="false"/>
          <w:color w:val="000000"/>
          <w:sz w:val="28"/>
        </w:rPr>
        <w:t xml:space="preserve">
      "7-1. Положения пунктов 1, 1-1, 1-3, 2, 3, 4, 5, 6 и 7 настоящей статьи не распространяются на филиалы банков-нерезидентов Республики Казахстан. </w:t>
      </w:r>
    </w:p>
    <w:bookmarkEnd w:id="546"/>
    <w:bookmarkStart w:name="z552" w:id="547"/>
    <w:p>
      <w:pPr>
        <w:spacing w:after="0"/>
        <w:ind w:left="0"/>
        <w:jc w:val="both"/>
      </w:pPr>
      <w:r>
        <w:rPr>
          <w:rFonts w:ascii="Times New Roman"/>
          <w:b w:val="false"/>
          <w:i w:val="false"/>
          <w:color w:val="000000"/>
          <w:sz w:val="28"/>
        </w:rPr>
        <w:t>
      Филиал банка-нерезидента Республики Казахстан обязан представить в уполномоченный орган копию аудиторского отчета финансовой отчетности банка-нерезидента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банку-нерезиденту Республики Казахстан.";</w:t>
      </w:r>
    </w:p>
    <w:bookmarkEnd w:id="547"/>
    <w:bookmarkStart w:name="z553" w:id="548"/>
    <w:p>
      <w:pPr>
        <w:spacing w:after="0"/>
        <w:ind w:left="0"/>
        <w:jc w:val="both"/>
      </w:pPr>
      <w:r>
        <w:rPr>
          <w:rFonts w:ascii="Times New Roman"/>
          <w:b w:val="false"/>
          <w:i w:val="false"/>
          <w:color w:val="000000"/>
          <w:sz w:val="28"/>
        </w:rPr>
        <w:t>
      21) в статье 61-6:</w:t>
      </w:r>
    </w:p>
    <w:bookmarkEnd w:id="548"/>
    <w:bookmarkStart w:name="z554" w:id="549"/>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549"/>
    <w:bookmarkStart w:name="z555" w:id="550"/>
    <w:p>
      <w:pPr>
        <w:spacing w:after="0"/>
        <w:ind w:left="0"/>
        <w:jc w:val="both"/>
      </w:pPr>
      <w:r>
        <w:rPr>
          <w:rFonts w:ascii="Times New Roman"/>
          <w:b w:val="false"/>
          <w:i w:val="false"/>
          <w:color w:val="000000"/>
          <w:sz w:val="28"/>
        </w:rPr>
        <w:t>
      "Для целей применения к филиалам банков-нерезидентов Республики Казахстан подпункта 3) части первой настоящего пункта под финансовой отчетностью филиала банка-нерезидента Республики Казахстан понимается отчетность по данным бухгалтерского учета филиала банка-нерезидента Республики Казахстан.";</w:t>
      </w:r>
    </w:p>
    <w:bookmarkEnd w:id="550"/>
    <w:bookmarkStart w:name="z556" w:id="551"/>
    <w:p>
      <w:pPr>
        <w:spacing w:after="0"/>
        <w:ind w:left="0"/>
        <w:jc w:val="both"/>
      </w:pPr>
      <w:r>
        <w:rPr>
          <w:rFonts w:ascii="Times New Roman"/>
          <w:b w:val="false"/>
          <w:i w:val="false"/>
          <w:color w:val="000000"/>
          <w:sz w:val="28"/>
        </w:rPr>
        <w:t>
      пункт 4 изложить в следующей редакции:</w:t>
      </w:r>
    </w:p>
    <w:bookmarkEnd w:id="551"/>
    <w:bookmarkStart w:name="z557" w:id="552"/>
    <w:p>
      <w:pPr>
        <w:spacing w:after="0"/>
        <w:ind w:left="0"/>
        <w:jc w:val="both"/>
      </w:pPr>
      <w:r>
        <w:rPr>
          <w:rFonts w:ascii="Times New Roman"/>
          <w:b w:val="false"/>
          <w:i w:val="false"/>
          <w:color w:val="000000"/>
          <w:sz w:val="28"/>
        </w:rPr>
        <w:t>
      "4. Банк, отнесенный к категории банков с неустойчивым финансовым положением, и его крупные участники, банковский холдинг обязаны принять меры по улучшению финансового состояния банка,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End w:id="552"/>
    <w:bookmarkStart w:name="z558" w:id="553"/>
    <w:p>
      <w:pPr>
        <w:spacing w:after="0"/>
        <w:ind w:left="0"/>
        <w:jc w:val="both"/>
      </w:pPr>
      <w:r>
        <w:rPr>
          <w:rFonts w:ascii="Times New Roman"/>
          <w:b w:val="false"/>
          <w:i w:val="false"/>
          <w:color w:val="000000"/>
          <w:sz w:val="28"/>
        </w:rPr>
        <w:t xml:space="preserve">
      Банк-нерезидент Республики Казахстан, филиал которого отнесен к категории филиалов банков-нерезидентов Республики Казахстан с неустойчивым финансовым положением, обязан принять меры по улучшению финансового состояния филиала банка-нерезидента Республики Казахстан, в том числе по увеличению размера активов, принимаемых в качестве резерва, предусмотренных частью второй пункта 6 статьи 42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 </w:t>
      </w:r>
    </w:p>
    <w:bookmarkEnd w:id="553"/>
    <w:bookmarkStart w:name="z559" w:id="554"/>
    <w:p>
      <w:pPr>
        <w:spacing w:after="0"/>
        <w:ind w:left="0"/>
        <w:jc w:val="both"/>
      </w:pPr>
      <w:r>
        <w:rPr>
          <w:rFonts w:ascii="Times New Roman"/>
          <w:b w:val="false"/>
          <w:i w:val="false"/>
          <w:color w:val="000000"/>
          <w:sz w:val="28"/>
        </w:rPr>
        <w:t>
      При недостаточности принимаемых банком-нерезидентом Республики Казахстан мер, указанных в части второй настоящего пункта, банк-нерезидент Республики Казахстан исполняет неисполненные и (или) ненадлежаще исполненные филиалом банка-нерезидента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пункта 2 статьи 13-1 настоящего Закона.</w:t>
      </w:r>
    </w:p>
    <w:bookmarkEnd w:id="554"/>
    <w:bookmarkStart w:name="z560" w:id="555"/>
    <w:p>
      <w:pPr>
        <w:spacing w:after="0"/>
        <w:ind w:left="0"/>
        <w:jc w:val="both"/>
      </w:pPr>
      <w:r>
        <w:rPr>
          <w:rFonts w:ascii="Times New Roman"/>
          <w:b w:val="false"/>
          <w:i w:val="false"/>
          <w:color w:val="000000"/>
          <w:sz w:val="28"/>
        </w:rPr>
        <w:t>
      Меры, указанные в частях первой, второй и третьей настоящего пункта, и сроки их реализации по каждому пункту, а также ответственные должностные лица определяются в плане мероприятий по улучшению финансового положения, разработанном и представленном банком в уполномоченный орган для одобрения.</w:t>
      </w:r>
    </w:p>
    <w:bookmarkEnd w:id="555"/>
    <w:bookmarkStart w:name="z561" w:id="556"/>
    <w:p>
      <w:pPr>
        <w:spacing w:after="0"/>
        <w:ind w:left="0"/>
        <w:jc w:val="both"/>
      </w:pPr>
      <w:r>
        <w:rPr>
          <w:rFonts w:ascii="Times New Roman"/>
          <w:b w:val="false"/>
          <w:i w:val="false"/>
          <w:color w:val="000000"/>
          <w:sz w:val="28"/>
        </w:rPr>
        <w:t>
      Сроки реализации мер, указанных в части первой настоящего пункта, и нахождения банка в категории банков с неустойчивым финансовым положением не должны превышать двенадцати месяцев и могут быть продлены однократно уполномоченным органом на срок не более двенадцати месяцев в случае наличия фактов улучшения финансового состояния банка после отнесения его к категории банков с неустойчивым финансовым положением.</w:t>
      </w:r>
    </w:p>
    <w:bookmarkEnd w:id="556"/>
    <w:bookmarkStart w:name="z562" w:id="557"/>
    <w:p>
      <w:pPr>
        <w:spacing w:after="0"/>
        <w:ind w:left="0"/>
        <w:jc w:val="both"/>
      </w:pPr>
      <w:r>
        <w:rPr>
          <w:rFonts w:ascii="Times New Roman"/>
          <w:b w:val="false"/>
          <w:i w:val="false"/>
          <w:color w:val="000000"/>
          <w:sz w:val="28"/>
        </w:rPr>
        <w:t>
      При одобрении уполномоченным органом плана мероприятий по улучшению финансового положения лица, указанные в части первой настоящего пункта, приступают к его реализации, уведомляя уполномоченный орган о результатах его исполнения в установленные планом сроки.</w:t>
      </w:r>
    </w:p>
    <w:bookmarkEnd w:id="557"/>
    <w:bookmarkStart w:name="z563" w:id="558"/>
    <w:p>
      <w:pPr>
        <w:spacing w:after="0"/>
        <w:ind w:left="0"/>
        <w:jc w:val="both"/>
      </w:pPr>
      <w:r>
        <w:rPr>
          <w:rFonts w:ascii="Times New Roman"/>
          <w:b w:val="false"/>
          <w:i w:val="false"/>
          <w:color w:val="000000"/>
          <w:sz w:val="28"/>
        </w:rPr>
        <w:t>
      При непредставлении в установленный срок плана мероприятий по улучшению финансового положения, его неодобрении уполномоченным органом или неисполнении уполномоченный орган применяет к банку с неустойчивым финансовым положением, его крупным участникам, банковскому холдингу одну или несколько мер надзорного реагирования, предусмотренных статьей 45-1 настоящего Закона.</w:t>
      </w:r>
    </w:p>
    <w:bookmarkEnd w:id="558"/>
    <w:bookmarkStart w:name="z564" w:id="559"/>
    <w:p>
      <w:pPr>
        <w:spacing w:after="0"/>
        <w:ind w:left="0"/>
        <w:jc w:val="both"/>
      </w:pPr>
      <w:r>
        <w:rPr>
          <w:rFonts w:ascii="Times New Roman"/>
          <w:b w:val="false"/>
          <w:i w:val="false"/>
          <w:color w:val="000000"/>
          <w:sz w:val="28"/>
        </w:rPr>
        <w:t>
      Порядок и сроки представления плана мероприятий по улучшению финансового положения и его одобрения уполномоченным органом, а также требования к его содержанию устанавливаются нормативным правовым актом уполномоченного органа.";</w:t>
      </w:r>
    </w:p>
    <w:bookmarkEnd w:id="559"/>
    <w:bookmarkStart w:name="z565" w:id="560"/>
    <w:p>
      <w:pPr>
        <w:spacing w:after="0"/>
        <w:ind w:left="0"/>
        <w:jc w:val="both"/>
      </w:pPr>
      <w:r>
        <w:rPr>
          <w:rFonts w:ascii="Times New Roman"/>
          <w:b w:val="false"/>
          <w:i w:val="false"/>
          <w:color w:val="000000"/>
          <w:sz w:val="28"/>
        </w:rPr>
        <w:t>
      22) пункт 4 статьи 61-8 дополнить частью второй следующего содержания:</w:t>
      </w:r>
    </w:p>
    <w:bookmarkEnd w:id="560"/>
    <w:bookmarkStart w:name="z566" w:id="561"/>
    <w:p>
      <w:pPr>
        <w:spacing w:after="0"/>
        <w:ind w:left="0"/>
        <w:jc w:val="both"/>
      </w:pPr>
      <w:r>
        <w:rPr>
          <w:rFonts w:ascii="Times New Roman"/>
          <w:b w:val="false"/>
          <w:i w:val="false"/>
          <w:color w:val="000000"/>
          <w:sz w:val="28"/>
        </w:rPr>
        <w:t>
      "Уполномоченный орган в случае отнесения филиала банка-нерезидента Республики Казахстан к категории неплатежеспособных филиалов банков-нерезидентов Республики Казахстан лишает его лицензии на проведение всех банковских и иных операций с последующим принудительным прекращением деятельности неплатежеспособного филиала банка-нерезидента Республики Казахстан.";</w:t>
      </w:r>
    </w:p>
    <w:bookmarkEnd w:id="561"/>
    <w:bookmarkStart w:name="z567" w:id="562"/>
    <w:p>
      <w:pPr>
        <w:spacing w:after="0"/>
        <w:ind w:left="0"/>
        <w:jc w:val="both"/>
      </w:pPr>
      <w:r>
        <w:rPr>
          <w:rFonts w:ascii="Times New Roman"/>
          <w:b w:val="false"/>
          <w:i w:val="false"/>
          <w:color w:val="000000"/>
          <w:sz w:val="28"/>
        </w:rPr>
        <w:t>
      23) дополнить статьей 74-5 следующего содержания:</w:t>
      </w:r>
    </w:p>
    <w:bookmarkEnd w:id="562"/>
    <w:bookmarkStart w:name="z568" w:id="563"/>
    <w:p>
      <w:pPr>
        <w:spacing w:after="0"/>
        <w:ind w:left="0"/>
        <w:jc w:val="both"/>
      </w:pPr>
      <w:r>
        <w:rPr>
          <w:rFonts w:ascii="Times New Roman"/>
          <w:b w:val="false"/>
          <w:i w:val="false"/>
          <w:color w:val="000000"/>
          <w:sz w:val="28"/>
        </w:rPr>
        <w:t>
      "Статья 74-5. Прекращение деятельности филиала банка-нерезидента Республики Казахстан</w:t>
      </w:r>
    </w:p>
    <w:bookmarkEnd w:id="563"/>
    <w:bookmarkStart w:name="z569" w:id="564"/>
    <w:p>
      <w:pPr>
        <w:spacing w:after="0"/>
        <w:ind w:left="0"/>
        <w:jc w:val="both"/>
      </w:pPr>
      <w:r>
        <w:rPr>
          <w:rFonts w:ascii="Times New Roman"/>
          <w:b w:val="false"/>
          <w:i w:val="false"/>
          <w:color w:val="000000"/>
          <w:sz w:val="28"/>
        </w:rPr>
        <w:t>
      1. Прекращение деятельности филиала банка-нерезидента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564"/>
    <w:bookmarkStart w:name="z570" w:id="565"/>
    <w:p>
      <w:pPr>
        <w:spacing w:after="0"/>
        <w:ind w:left="0"/>
        <w:jc w:val="both"/>
      </w:pPr>
      <w:r>
        <w:rPr>
          <w:rFonts w:ascii="Times New Roman"/>
          <w:b w:val="false"/>
          <w:i w:val="false"/>
          <w:color w:val="000000"/>
          <w:sz w:val="28"/>
        </w:rPr>
        <w:t>
      Прекращение деятельности филиала банка-нерезидента Республики Казахстан может осуществляться:</w:t>
      </w:r>
    </w:p>
    <w:bookmarkEnd w:id="565"/>
    <w:bookmarkStart w:name="z571" w:id="566"/>
    <w:p>
      <w:pPr>
        <w:spacing w:after="0"/>
        <w:ind w:left="0"/>
        <w:jc w:val="both"/>
      </w:pPr>
      <w:r>
        <w:rPr>
          <w:rFonts w:ascii="Times New Roman"/>
          <w:b w:val="false"/>
          <w:i w:val="false"/>
          <w:color w:val="000000"/>
          <w:sz w:val="28"/>
        </w:rPr>
        <w:t xml:space="preserve">
      1) по решению банка-нерезидента Республики Казахстан на основании разрешения органа финансового надзора государства, резидентом которого является банк-нерезидент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при наличии разрешения уполномоченного органа (добровольное прекращение деятельности); </w:t>
      </w:r>
    </w:p>
    <w:bookmarkEnd w:id="566"/>
    <w:bookmarkStart w:name="z572" w:id="567"/>
    <w:p>
      <w:pPr>
        <w:spacing w:after="0"/>
        <w:ind w:left="0"/>
        <w:jc w:val="both"/>
      </w:pPr>
      <w:r>
        <w:rPr>
          <w:rFonts w:ascii="Times New Roman"/>
          <w:b w:val="false"/>
          <w:i w:val="false"/>
          <w:color w:val="000000"/>
          <w:sz w:val="28"/>
        </w:rPr>
        <w:t>
      2) на основании решения уполномоченного органа о лишении лицензии или решения суда в случаях, предусмотренных пунктом 4 настоящей статьи (принудительное прекращение деятельности).</w:t>
      </w:r>
    </w:p>
    <w:bookmarkEnd w:id="567"/>
    <w:bookmarkStart w:name="z573" w:id="568"/>
    <w:p>
      <w:pPr>
        <w:spacing w:after="0"/>
        <w:ind w:left="0"/>
        <w:jc w:val="both"/>
      </w:pPr>
      <w:r>
        <w:rPr>
          <w:rFonts w:ascii="Times New Roman"/>
          <w:b w:val="false"/>
          <w:i w:val="false"/>
          <w:color w:val="000000"/>
          <w:sz w:val="28"/>
        </w:rPr>
        <w:t>
      2. В целях обеспечения интересов кредиторов и принятия решений с их участием в процедурах добровольного и принудительного прекращения деятельности филиалов банков-нерезидентов Республики Казахстан создается комитет кредиторов.</w:t>
      </w:r>
    </w:p>
    <w:bookmarkEnd w:id="568"/>
    <w:bookmarkStart w:name="z574" w:id="569"/>
    <w:p>
      <w:pPr>
        <w:spacing w:after="0"/>
        <w:ind w:left="0"/>
        <w:jc w:val="both"/>
      </w:pPr>
      <w:r>
        <w:rPr>
          <w:rFonts w:ascii="Times New Roman"/>
          <w:b w:val="false"/>
          <w:i w:val="false"/>
          <w:color w:val="000000"/>
          <w:sz w:val="28"/>
        </w:rPr>
        <w:t>
      Состав комитета кредиторов добровольно или принудительно прекращающего деятельность филиала банка-нерезидента Республики Казахстан утверждается уполномоченным органом по представлению ликвидационной комиссии филиала банка-нерезидента Республики Казахстан. Особенности формирования и деятельности комитета кредиторов устанавливаются нормативными правовыми актами уполномоченного органа.</w:t>
      </w:r>
    </w:p>
    <w:bookmarkEnd w:id="569"/>
    <w:bookmarkStart w:name="z575" w:id="570"/>
    <w:p>
      <w:pPr>
        <w:spacing w:after="0"/>
        <w:ind w:left="0"/>
        <w:jc w:val="both"/>
      </w:pPr>
      <w:r>
        <w:rPr>
          <w:rFonts w:ascii="Times New Roman"/>
          <w:b w:val="false"/>
          <w:i w:val="false"/>
          <w:color w:val="000000"/>
          <w:sz w:val="28"/>
        </w:rPr>
        <w:t xml:space="preserve">
      3. После принятия банком-нерезидентом Республики Казахстан решения о добровольном прекращении деятельности филиала банка-нерезидента Республики Казахстан филиал банка-нерезидента Республики Казахстан обязан принять меры по возврату депозитов физических лиц путем их прямой выплаты либо их переводу в банк или филиал банка-нерезидента Республики Казахстан, являющиеся участниками системы обязательного гарантирования депозитов. </w:t>
      </w:r>
    </w:p>
    <w:bookmarkEnd w:id="570"/>
    <w:bookmarkStart w:name="z576" w:id="571"/>
    <w:p>
      <w:pPr>
        <w:spacing w:after="0"/>
        <w:ind w:left="0"/>
        <w:jc w:val="both"/>
      </w:pPr>
      <w:r>
        <w:rPr>
          <w:rFonts w:ascii="Times New Roman"/>
          <w:b w:val="false"/>
          <w:i w:val="false"/>
          <w:color w:val="000000"/>
          <w:sz w:val="28"/>
        </w:rPr>
        <w:t>
      Банк-нерезидент Республики Казахстан вправе обратиться в уполномоченный орган с ходатайством о даче разрешения на добровольное прекращение деятельности филиала банка-нерезидента Республики Казахстан после осуществления возврата депозитов физических лиц и (или) перевода в банк или филиал банка-нерезидента Республики Казахстан, являющиеся участниками системы обязательного гарантирования депозитов.</w:t>
      </w:r>
    </w:p>
    <w:bookmarkEnd w:id="571"/>
    <w:bookmarkStart w:name="z577" w:id="572"/>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банк или филиал банка-нерезидента Республики Казахстан, являющиеся участниками системы обязательного гарантирования депозитов, определяется нормативным правовым актом уполномоченного органа.</w:t>
      </w:r>
    </w:p>
    <w:bookmarkEnd w:id="572"/>
    <w:bookmarkStart w:name="z578" w:id="573"/>
    <w:p>
      <w:pPr>
        <w:spacing w:after="0"/>
        <w:ind w:left="0"/>
        <w:jc w:val="both"/>
      </w:pPr>
      <w:r>
        <w:rPr>
          <w:rFonts w:ascii="Times New Roman"/>
          <w:b w:val="false"/>
          <w:i w:val="false"/>
          <w:color w:val="000000"/>
          <w:sz w:val="28"/>
        </w:rPr>
        <w:t>
      Добровольное прекращение деятельности филиала банка-нерезидента Республики Казахстан осуществляется в порядке, предусмотренном статьей 69 (за исключением пунктов 6, 7 и 7-1) настоящего Закона.</w:t>
      </w:r>
    </w:p>
    <w:bookmarkEnd w:id="573"/>
    <w:bookmarkStart w:name="z579" w:id="574"/>
    <w:p>
      <w:pPr>
        <w:spacing w:after="0"/>
        <w:ind w:left="0"/>
        <w:jc w:val="both"/>
      </w:pPr>
      <w:r>
        <w:rPr>
          <w:rFonts w:ascii="Times New Roman"/>
          <w:b w:val="false"/>
          <w:i w:val="false"/>
          <w:color w:val="000000"/>
          <w:sz w:val="28"/>
        </w:rPr>
        <w:t xml:space="preserve">
      При получении разрешения на добровольное прекращение деятельности филиал банка-нерезидента Республики Казахстан создает ликвидационную комиссию. </w:t>
      </w:r>
    </w:p>
    <w:bookmarkEnd w:id="574"/>
    <w:bookmarkStart w:name="z580" w:id="575"/>
    <w:p>
      <w:pPr>
        <w:spacing w:after="0"/>
        <w:ind w:left="0"/>
        <w:jc w:val="both"/>
      </w:pPr>
      <w:r>
        <w:rPr>
          <w:rFonts w:ascii="Times New Roman"/>
          <w:b w:val="false"/>
          <w:i w:val="false"/>
          <w:color w:val="000000"/>
          <w:sz w:val="28"/>
        </w:rPr>
        <w:t>
      Особенности деятельности ликвидационных комиссий добровольно прекращающих деятельность филиалов банков-нерезидентов Республики Казахстан определяются нормативными правовыми актами уполномоченного органа.</w:t>
      </w:r>
    </w:p>
    <w:bookmarkEnd w:id="575"/>
    <w:bookmarkStart w:name="z581" w:id="576"/>
    <w:p>
      <w:pPr>
        <w:spacing w:after="0"/>
        <w:ind w:left="0"/>
        <w:jc w:val="both"/>
      </w:pPr>
      <w:r>
        <w:rPr>
          <w:rFonts w:ascii="Times New Roman"/>
          <w:b w:val="false"/>
          <w:i w:val="false"/>
          <w:color w:val="000000"/>
          <w:sz w:val="28"/>
        </w:rPr>
        <w:t>
      Ликвидационная комиссия обязана в семидневный срок после утверждения отчета о ликвидации филиала банка-нерезидента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банка-нерезидента Республики Казахстан.</w:t>
      </w:r>
    </w:p>
    <w:bookmarkEnd w:id="576"/>
    <w:bookmarkStart w:name="z582" w:id="577"/>
    <w:p>
      <w:pPr>
        <w:spacing w:after="0"/>
        <w:ind w:left="0"/>
        <w:jc w:val="both"/>
      </w:pPr>
      <w:r>
        <w:rPr>
          <w:rFonts w:ascii="Times New Roman"/>
          <w:b w:val="false"/>
          <w:i w:val="false"/>
          <w:color w:val="000000"/>
          <w:sz w:val="28"/>
        </w:rPr>
        <w:t>
      При завершении процедуры принудительного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577"/>
    <w:bookmarkStart w:name="z583" w:id="578"/>
    <w:p>
      <w:pPr>
        <w:spacing w:after="0"/>
        <w:ind w:left="0"/>
        <w:jc w:val="both"/>
      </w:pPr>
      <w:r>
        <w:rPr>
          <w:rFonts w:ascii="Times New Roman"/>
          <w:b w:val="false"/>
          <w:i w:val="false"/>
          <w:color w:val="000000"/>
          <w:sz w:val="28"/>
        </w:rPr>
        <w:t>
      Удовлетворение требований кредиторов филиала банка-нерезидента Республики Казахстан и все расходы, связанные с добровольным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за исключением активов филиала банка-нерезидента Республики Казахстан, принятых в качестве резерва.</w:t>
      </w:r>
    </w:p>
    <w:bookmarkEnd w:id="578"/>
    <w:bookmarkStart w:name="z584" w:id="579"/>
    <w:p>
      <w:pPr>
        <w:spacing w:after="0"/>
        <w:ind w:left="0"/>
        <w:jc w:val="both"/>
      </w:pPr>
      <w:r>
        <w:rPr>
          <w:rFonts w:ascii="Times New Roman"/>
          <w:b w:val="false"/>
          <w:i w:val="false"/>
          <w:color w:val="000000"/>
          <w:sz w:val="28"/>
        </w:rPr>
        <w:t>
      Активы филиала банка-нерезидента Республики Казахстан, принятые в качестве резерва, используются банком-нерезидентом Республики Казахстан после удовлетворения требований всех кредиторов филиала банка-нерезидента Республики Казахстан.</w:t>
      </w:r>
    </w:p>
    <w:bookmarkEnd w:id="579"/>
    <w:bookmarkStart w:name="z585" w:id="580"/>
    <w:p>
      <w:pPr>
        <w:spacing w:after="0"/>
        <w:ind w:left="0"/>
        <w:jc w:val="both"/>
      </w:pPr>
      <w:r>
        <w:rPr>
          <w:rFonts w:ascii="Times New Roman"/>
          <w:b w:val="false"/>
          <w:i w:val="false"/>
          <w:color w:val="000000"/>
          <w:sz w:val="28"/>
        </w:rPr>
        <w:t>
      4. Принудительное прекращение деятельности филиала банка-нерезидента Республики Казахстан производится в связи с лишением уполномоченным органом лицензии на проведение банковских и иных операций филиала банка-нерезидента Республики Казахстан по основаниям, предусмотренным банковским законодательством Республики Казахстан, в том числе в связи с решением компетентного органа государства, резидентом которого является банк-нерезидент Республики Казахстан, о лишении банка-нерезидента Республики Казахстан лицензии на осуществление банковской деятельности и (или) принудительной ликвидации (прекращении деятельности) банка-нерезидента Республики Казахстан.</w:t>
      </w:r>
    </w:p>
    <w:bookmarkEnd w:id="580"/>
    <w:bookmarkStart w:name="z586" w:id="581"/>
    <w:p>
      <w:pPr>
        <w:spacing w:after="0"/>
        <w:ind w:left="0"/>
        <w:jc w:val="both"/>
      </w:pPr>
      <w:r>
        <w:rPr>
          <w:rFonts w:ascii="Times New Roman"/>
          <w:b w:val="false"/>
          <w:i w:val="false"/>
          <w:color w:val="000000"/>
          <w:sz w:val="28"/>
        </w:rPr>
        <w:t>
      Принудительное прекращение деятельности филиала банка-нерезидента Республики Казахстан также производится судом в связи с заявлением (иском) уполномоченных государственных органов, физических или юридических лиц о прекращении деятельности филиала банка-нерезидента Республики Казахстан по другим основаниям, предусмотренным законодательными актами Республики Казахстан.</w:t>
      </w:r>
    </w:p>
    <w:bookmarkEnd w:id="581"/>
    <w:bookmarkStart w:name="z587" w:id="582"/>
    <w:p>
      <w:pPr>
        <w:spacing w:after="0"/>
        <w:ind w:left="0"/>
        <w:jc w:val="both"/>
      </w:pPr>
      <w:r>
        <w:rPr>
          <w:rFonts w:ascii="Times New Roman"/>
          <w:b w:val="false"/>
          <w:i w:val="false"/>
          <w:color w:val="000000"/>
          <w:sz w:val="28"/>
        </w:rPr>
        <w:t xml:space="preserve">
      Решение суда о принудительном прекращении деятельности филиала банка-нерезидента Республики Казахстан направляется в уполномоченный орган для проведения процедуры прекращения деятельности филиала банка-нерезидента Республики Казахстан в порядке, установленном настоящей статьей. С даты вступления в законную силу решения суда о принудительном прекращении деятельности филиала банка-нерезидента Республики Казахстан по основанию, указанному в части второй настоящего пункта, филиал банка-нерезидента Республики Казахстан лишается лицензии на проведение банковских и иных операций. </w:t>
      </w:r>
    </w:p>
    <w:bookmarkEnd w:id="582"/>
    <w:bookmarkStart w:name="z588" w:id="583"/>
    <w:p>
      <w:pPr>
        <w:spacing w:after="0"/>
        <w:ind w:left="0"/>
        <w:jc w:val="both"/>
      </w:pPr>
      <w:r>
        <w:rPr>
          <w:rFonts w:ascii="Times New Roman"/>
          <w:b w:val="false"/>
          <w:i w:val="false"/>
          <w:color w:val="000000"/>
          <w:sz w:val="28"/>
        </w:rPr>
        <w:t xml:space="preserve">
      5. С даты лишения филиала банка-нерезидента Республики Казахстан лицензии на проведение банковских и иных операций уполномоченный орган назначает ликвидационную комиссию филиала банка-нерезидента Республики Казахстан, которая осуществляет процедуру принудительного прекращения деятельности филиала банка-нерезидента Республики Казахстан. </w:t>
      </w:r>
    </w:p>
    <w:bookmarkEnd w:id="583"/>
    <w:bookmarkStart w:name="z589" w:id="584"/>
    <w:p>
      <w:pPr>
        <w:spacing w:after="0"/>
        <w:ind w:left="0"/>
        <w:jc w:val="both"/>
      </w:pPr>
      <w:r>
        <w:rPr>
          <w:rFonts w:ascii="Times New Roman"/>
          <w:b w:val="false"/>
          <w:i w:val="false"/>
          <w:color w:val="000000"/>
          <w:sz w:val="28"/>
        </w:rPr>
        <w:t>
      Ликвидационная комиссия принудительно прекращающего деятельность филиала банка-нерезидента Республики Казахстан принимает меры для обеспечения расчетов с его кредиторами.</w:t>
      </w:r>
    </w:p>
    <w:bookmarkEnd w:id="584"/>
    <w:bookmarkStart w:name="z590" w:id="585"/>
    <w:p>
      <w:pPr>
        <w:spacing w:after="0"/>
        <w:ind w:left="0"/>
        <w:jc w:val="both"/>
      </w:pPr>
      <w:r>
        <w:rPr>
          <w:rFonts w:ascii="Times New Roman"/>
          <w:b w:val="false"/>
          <w:i w:val="false"/>
          <w:color w:val="000000"/>
          <w:sz w:val="28"/>
        </w:rPr>
        <w:t>
      С даты лишения филиала банка-нерезидента Республики Казахстан лицензии на проведение банковских и иных операций:</w:t>
      </w:r>
    </w:p>
    <w:bookmarkEnd w:id="585"/>
    <w:bookmarkStart w:name="z591" w:id="586"/>
    <w:p>
      <w:pPr>
        <w:spacing w:after="0"/>
        <w:ind w:left="0"/>
        <w:jc w:val="both"/>
      </w:pPr>
      <w:r>
        <w:rPr>
          <w:rFonts w:ascii="Times New Roman"/>
          <w:b w:val="false"/>
          <w:i w:val="false"/>
          <w:color w:val="000000"/>
          <w:sz w:val="28"/>
        </w:rPr>
        <w:t>
      1) прекращаются все операции по банковским счетам клиентов и самого филиала банка-нерезидента Республики Казахстан, за исключением случаев, связанных с:</w:t>
      </w:r>
    </w:p>
    <w:bookmarkEnd w:id="586"/>
    <w:bookmarkStart w:name="z592" w:id="587"/>
    <w:p>
      <w:pPr>
        <w:spacing w:after="0"/>
        <w:ind w:left="0"/>
        <w:jc w:val="both"/>
      </w:pPr>
      <w:r>
        <w:rPr>
          <w:rFonts w:ascii="Times New Roman"/>
          <w:b w:val="false"/>
          <w:i w:val="false"/>
          <w:color w:val="000000"/>
          <w:sz w:val="28"/>
        </w:rPr>
        <w:t>
      расходами, связанными с принудительным прекращением деятельности филиала банка-нерезидента Республики Казахстан, предусмотренными нормативными правовыми актами уполномоченного органа;</w:t>
      </w:r>
    </w:p>
    <w:bookmarkEnd w:id="587"/>
    <w:bookmarkStart w:name="z593" w:id="588"/>
    <w:p>
      <w:pPr>
        <w:spacing w:after="0"/>
        <w:ind w:left="0"/>
        <w:jc w:val="both"/>
      </w:pPr>
      <w:r>
        <w:rPr>
          <w:rFonts w:ascii="Times New Roman"/>
          <w:b w:val="false"/>
          <w:i w:val="false"/>
          <w:color w:val="000000"/>
          <w:sz w:val="28"/>
        </w:rPr>
        <w:t>
      зачислением поступающих в пользу филиала банка-нерезидента Республики Казахстан денег;</w:t>
      </w:r>
    </w:p>
    <w:bookmarkEnd w:id="588"/>
    <w:bookmarkStart w:name="z594" w:id="589"/>
    <w:p>
      <w:pPr>
        <w:spacing w:after="0"/>
        <w:ind w:left="0"/>
        <w:jc w:val="both"/>
      </w:pPr>
      <w:r>
        <w:rPr>
          <w:rFonts w:ascii="Times New Roman"/>
          <w:b w:val="false"/>
          <w:i w:val="false"/>
          <w:color w:val="000000"/>
          <w:sz w:val="28"/>
        </w:rPr>
        <w:t>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bookmarkEnd w:id="589"/>
    <w:bookmarkStart w:name="z595" w:id="590"/>
    <w:p>
      <w:pPr>
        <w:spacing w:after="0"/>
        <w:ind w:left="0"/>
        <w:jc w:val="both"/>
      </w:pPr>
      <w:r>
        <w:rPr>
          <w:rFonts w:ascii="Times New Roman"/>
          <w:b w:val="false"/>
          <w:i w:val="false"/>
          <w:color w:val="000000"/>
          <w:sz w:val="28"/>
        </w:rPr>
        <w:t>
      расходами по исполнению указаний клиентов по переводам денег, поступающих на их банковские счета после лишения филиала банка-нерезидента Республики Казахстан денег лицензии, при условии отсутствия задолженности клиента перед банком-нерезидентом Республики Казахстан или погашения клиентом имеющейся задолженности перед банком-нерезидентом Республики Казахстан;</w:t>
      </w:r>
    </w:p>
    <w:bookmarkEnd w:id="590"/>
    <w:bookmarkStart w:name="z596" w:id="591"/>
    <w:p>
      <w:pPr>
        <w:spacing w:after="0"/>
        <w:ind w:left="0"/>
        <w:jc w:val="both"/>
      </w:pPr>
      <w:r>
        <w:rPr>
          <w:rFonts w:ascii="Times New Roman"/>
          <w:b w:val="false"/>
          <w:i w:val="false"/>
          <w:color w:val="000000"/>
          <w:sz w:val="28"/>
        </w:rPr>
        <w:t>
      2) прекращаются полномочия руководящих работников филиала банка-нерезидента Республики Казахстан, руководящие, а при необходимости и иные работники филиала банка-нерезидента Республики Казахстан отстраняются от работы и увольняются в соответствии с трудовым законодательством Республики Казахстан;</w:t>
      </w:r>
    </w:p>
    <w:bookmarkEnd w:id="591"/>
    <w:bookmarkStart w:name="z597" w:id="592"/>
    <w:p>
      <w:pPr>
        <w:spacing w:after="0"/>
        <w:ind w:left="0"/>
        <w:jc w:val="both"/>
      </w:pPr>
      <w:r>
        <w:rPr>
          <w:rFonts w:ascii="Times New Roman"/>
          <w:b w:val="false"/>
          <w:i w:val="false"/>
          <w:color w:val="000000"/>
          <w:sz w:val="28"/>
        </w:rPr>
        <w:t>
      3) учредители (участники), органы банка-нерезидента Республики Казахстан, руководящие работники не вправе распоряжаться имуществом банка-нерезидента Республики Казахстан, находящимся на территории Республики Казахстан;</w:t>
      </w:r>
    </w:p>
    <w:bookmarkEnd w:id="592"/>
    <w:bookmarkStart w:name="z598" w:id="593"/>
    <w:p>
      <w:pPr>
        <w:spacing w:after="0"/>
        <w:ind w:left="0"/>
        <w:jc w:val="both"/>
      </w:pPr>
      <w:r>
        <w:rPr>
          <w:rFonts w:ascii="Times New Roman"/>
          <w:b w:val="false"/>
          <w:i w:val="false"/>
          <w:color w:val="000000"/>
          <w:sz w:val="28"/>
        </w:rPr>
        <w:t>
      4) не допускаются взыскание денег с банковских счетов филиала банка-нерезидента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банка-нерезидента Республики Казахстан, находящегося на территории Республики Казахстан;</w:t>
      </w:r>
    </w:p>
    <w:bookmarkEnd w:id="593"/>
    <w:bookmarkStart w:name="z599" w:id="594"/>
    <w:p>
      <w:pPr>
        <w:spacing w:after="0"/>
        <w:ind w:left="0"/>
        <w:jc w:val="both"/>
      </w:pPr>
      <w:r>
        <w:rPr>
          <w:rFonts w:ascii="Times New Roman"/>
          <w:b w:val="false"/>
          <w:i w:val="false"/>
          <w:color w:val="000000"/>
          <w:sz w:val="28"/>
        </w:rPr>
        <w:t>
      5) исполнение ранее принятых решений судов в отношении филиала банка-нерезидента Республики Казахстан приостанавливается;</w:t>
      </w:r>
    </w:p>
    <w:bookmarkEnd w:id="594"/>
    <w:bookmarkStart w:name="z600" w:id="595"/>
    <w:p>
      <w:pPr>
        <w:spacing w:after="0"/>
        <w:ind w:left="0"/>
        <w:jc w:val="both"/>
      </w:pPr>
      <w:r>
        <w:rPr>
          <w:rFonts w:ascii="Times New Roman"/>
          <w:b w:val="false"/>
          <w:i w:val="false"/>
          <w:color w:val="000000"/>
          <w:sz w:val="28"/>
        </w:rPr>
        <w:t>
      6) обязательства по погашению основного долга, вознаграждения и неустойки (штрафа, пени) исполняются должниками филиала банка-нерезидента Республики Казахстан согласно заключенным договорам банковского займа и иным видам сделок.</w:t>
      </w:r>
    </w:p>
    <w:bookmarkEnd w:id="595"/>
    <w:bookmarkStart w:name="z601" w:id="596"/>
    <w:p>
      <w:pPr>
        <w:spacing w:after="0"/>
        <w:ind w:left="0"/>
        <w:jc w:val="both"/>
      </w:pPr>
      <w:r>
        <w:rPr>
          <w:rFonts w:ascii="Times New Roman"/>
          <w:b w:val="false"/>
          <w:i w:val="false"/>
          <w:color w:val="000000"/>
          <w:sz w:val="28"/>
        </w:rPr>
        <w:t>
      Процедура принудительного прекращения деятельности филиала банка-нерезидента Республики Казахстан осуществляется в соответствии со статьями 73 (за исключением пунктов 1, 2, 6-1, 7 и 8), 74-2 настоящего Закона.</w:t>
      </w:r>
    </w:p>
    <w:bookmarkEnd w:id="596"/>
    <w:bookmarkStart w:name="z602" w:id="597"/>
    <w:p>
      <w:pPr>
        <w:spacing w:after="0"/>
        <w:ind w:left="0"/>
        <w:jc w:val="both"/>
      </w:pPr>
      <w:r>
        <w:rPr>
          <w:rFonts w:ascii="Times New Roman"/>
          <w:b w:val="false"/>
          <w:i w:val="false"/>
          <w:color w:val="000000"/>
          <w:sz w:val="28"/>
        </w:rPr>
        <w:t>
      Удовлетворение требований кредиторов филиала банка-нерезидента Республики Казахстан и все расходы, связанные с принудительным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включая активы филиала банка-нерезидента Республики Казахстан, принятые в качестве резерва.</w:t>
      </w:r>
    </w:p>
    <w:bookmarkEnd w:id="597"/>
    <w:bookmarkStart w:name="z603" w:id="598"/>
    <w:p>
      <w:pPr>
        <w:spacing w:after="0"/>
        <w:ind w:left="0"/>
        <w:jc w:val="both"/>
      </w:pPr>
      <w:r>
        <w:rPr>
          <w:rFonts w:ascii="Times New Roman"/>
          <w:b w:val="false"/>
          <w:i w:val="false"/>
          <w:color w:val="000000"/>
          <w:sz w:val="28"/>
        </w:rPr>
        <w:t>
      Запрещается финансирование уполномоченным органом расходов, связанных с принудительным прекращением деятельности филиала банка-нерезидента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банка-нерезидента Республики Казахстан.</w:t>
      </w:r>
    </w:p>
    <w:bookmarkEnd w:id="598"/>
    <w:bookmarkStart w:name="z604" w:id="599"/>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прекращающих деятельность филиалов банков-нерезидентов Республики Казахстан, требования, предъявляемые к председателю и членам ликвидационной комиссии, а также порядок принудительного прекращения деятельности филиала банка-нерезидента Республики Казахстан и требования к работе ликвидационных комиссий определяются нормативными правовыми актами уполномоченного органа.</w:t>
      </w:r>
    </w:p>
    <w:bookmarkEnd w:id="599"/>
    <w:bookmarkStart w:name="z605" w:id="600"/>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банка-нерезидента Республики Казахстан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End w:id="600"/>
    <w:bookmarkStart w:name="z606" w:id="601"/>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филиала банка-нерезидента Республики Казахстан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w:t>
      </w:r>
    </w:p>
    <w:bookmarkEnd w:id="601"/>
    <w:bookmarkStart w:name="z607" w:id="602"/>
    <w:p>
      <w:pPr>
        <w:spacing w:after="0"/>
        <w:ind w:left="0"/>
        <w:jc w:val="both"/>
      </w:pPr>
      <w:r>
        <w:rPr>
          <w:rFonts w:ascii="Times New Roman"/>
          <w:b w:val="false"/>
          <w:i w:val="false"/>
          <w:color w:val="000000"/>
          <w:sz w:val="28"/>
        </w:rPr>
        <w:t>
      Ликвидационная конкурсная масса филиала банка-нерезидента Республики Казахстан формируется в порядке, определенном нормативным правовым актом уполномоченного органа.</w:t>
      </w:r>
    </w:p>
    <w:bookmarkEnd w:id="602"/>
    <w:bookmarkStart w:name="z608" w:id="603"/>
    <w:p>
      <w:pPr>
        <w:spacing w:after="0"/>
        <w:ind w:left="0"/>
        <w:jc w:val="both"/>
      </w:pPr>
      <w:r>
        <w:rPr>
          <w:rFonts w:ascii="Times New Roman"/>
          <w:b w:val="false"/>
          <w:i w:val="false"/>
          <w:color w:val="000000"/>
          <w:sz w:val="28"/>
        </w:rPr>
        <w:t>
      В ликвидационную конкурсную массу филиала исламского банка-нерезидента Республики Казахстан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исламскому банку или филиалу исламского банка-нерезидента Республики Казахстан.</w:t>
      </w:r>
    </w:p>
    <w:bookmarkEnd w:id="603"/>
    <w:bookmarkStart w:name="z609" w:id="604"/>
    <w:p>
      <w:pPr>
        <w:spacing w:after="0"/>
        <w:ind w:left="0"/>
        <w:jc w:val="both"/>
      </w:pPr>
      <w:r>
        <w:rPr>
          <w:rFonts w:ascii="Times New Roman"/>
          <w:b w:val="false"/>
          <w:i w:val="false"/>
          <w:color w:val="000000"/>
          <w:sz w:val="28"/>
        </w:rPr>
        <w:t xml:space="preserve">
      Порядок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банка-нерезидента Республики Казахстан устанавливается нормативным правовым актом уполномоченного органа. </w:t>
      </w:r>
    </w:p>
    <w:bookmarkEnd w:id="604"/>
    <w:bookmarkStart w:name="z610" w:id="605"/>
    <w:p>
      <w:pPr>
        <w:spacing w:after="0"/>
        <w:ind w:left="0"/>
        <w:jc w:val="both"/>
      </w:pPr>
      <w:r>
        <w:rPr>
          <w:rFonts w:ascii="Times New Roman"/>
          <w:b w:val="false"/>
          <w:i w:val="false"/>
          <w:color w:val="000000"/>
          <w:sz w:val="28"/>
        </w:rPr>
        <w:t>
      Для удовлетворения требований кредиторов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вправе использовать активы филиала банка-нерезидента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банка-нерезидента Республики Казахстан.</w:t>
      </w:r>
    </w:p>
    <w:bookmarkEnd w:id="605"/>
    <w:bookmarkStart w:name="z611" w:id="606"/>
    <w:p>
      <w:pPr>
        <w:spacing w:after="0"/>
        <w:ind w:left="0"/>
        <w:jc w:val="both"/>
      </w:pPr>
      <w:r>
        <w:rPr>
          <w:rFonts w:ascii="Times New Roman"/>
          <w:b w:val="false"/>
          <w:i w:val="false"/>
          <w:color w:val="000000"/>
          <w:sz w:val="28"/>
        </w:rPr>
        <w:t>
      При недостаточности активов филиала банка-нерезидента Республики Казахстан, в том числе принятых в качестве резерва, банк-нерезидент Республики Казахстан удовлетворяет требования кредиторов филиала банка-нерезидента Республики Казахстан в соответствии с письменным обязательством, ранее представленным в уполномоченный орган в соответствии с подпунктом 12) пункта 2 статьи 13-1 настоящего Закона.</w:t>
      </w:r>
    </w:p>
    <w:bookmarkEnd w:id="606"/>
    <w:bookmarkStart w:name="z612" w:id="607"/>
    <w:p>
      <w:pPr>
        <w:spacing w:after="0"/>
        <w:ind w:left="0"/>
        <w:jc w:val="both"/>
      </w:pPr>
      <w:r>
        <w:rPr>
          <w:rFonts w:ascii="Times New Roman"/>
          <w:b w:val="false"/>
          <w:i w:val="false"/>
          <w:color w:val="000000"/>
          <w:sz w:val="28"/>
        </w:rPr>
        <w:t>
      Уполномоченный орган утверждает отчет о ликвидации и принимает решение о завершении процедуры принудительного прекращения деятельности филиала банка-нерезидента Республики Казахстан.</w:t>
      </w:r>
    </w:p>
    <w:bookmarkEnd w:id="607"/>
    <w:bookmarkStart w:name="z613" w:id="608"/>
    <w:p>
      <w:pPr>
        <w:spacing w:after="0"/>
        <w:ind w:left="0"/>
        <w:jc w:val="both"/>
      </w:pPr>
      <w:r>
        <w:rPr>
          <w:rFonts w:ascii="Times New Roman"/>
          <w:b w:val="false"/>
          <w:i w:val="false"/>
          <w:color w:val="000000"/>
          <w:sz w:val="28"/>
        </w:rPr>
        <w:t>
      При завершении процедуры принудительного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608"/>
    <w:bookmarkStart w:name="z614" w:id="609"/>
    <w:p>
      <w:pPr>
        <w:spacing w:after="0"/>
        <w:ind w:left="0"/>
        <w:jc w:val="both"/>
      </w:pPr>
      <w:r>
        <w:rPr>
          <w:rFonts w:ascii="Times New Roman"/>
          <w:b w:val="false"/>
          <w:i w:val="false"/>
          <w:color w:val="000000"/>
          <w:sz w:val="28"/>
        </w:rPr>
        <w:t>
      После снятия с учетной регистрации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bookmarkEnd w:id="609"/>
    <w:bookmarkStart w:name="z615" w:id="610"/>
    <w:p>
      <w:pPr>
        <w:spacing w:after="0"/>
        <w:ind w:left="0"/>
        <w:jc w:val="both"/>
      </w:pPr>
      <w:r>
        <w:rPr>
          <w:rFonts w:ascii="Times New Roman"/>
          <w:b w:val="false"/>
          <w:i w:val="false"/>
          <w:color w:val="000000"/>
          <w:sz w:val="28"/>
        </w:rPr>
        <w:t xml:space="preserve">
      6. В случае лишения филиала банка-нерезидента Республики Казахстан лицензии на проведение банковских и иных операций по основаниям лишения банка-нерезидента Республики Казахстан лицензии на осуществление банковской деятельности и (или) принудительной ликвидации (прекращении деятельности) банка-нерезидента Республики Казахстан, процедура принудительного прекращения деятельности филиала банка-нерезидента Республики Казахстан осуществляется с учетом следующих особенностей: </w:t>
      </w:r>
    </w:p>
    <w:bookmarkEnd w:id="610"/>
    <w:bookmarkStart w:name="z616" w:id="611"/>
    <w:p>
      <w:pPr>
        <w:spacing w:after="0"/>
        <w:ind w:left="0"/>
        <w:jc w:val="both"/>
      </w:pPr>
      <w:r>
        <w:rPr>
          <w:rFonts w:ascii="Times New Roman"/>
          <w:b w:val="false"/>
          <w:i w:val="false"/>
          <w:color w:val="000000"/>
          <w:sz w:val="28"/>
        </w:rPr>
        <w:t xml:space="preserve">
      1) не применяются положения части четырнадцатой пункта 5 настоящей статьи; </w:t>
      </w:r>
    </w:p>
    <w:bookmarkEnd w:id="611"/>
    <w:bookmarkStart w:name="z617" w:id="612"/>
    <w:p>
      <w:pPr>
        <w:spacing w:after="0"/>
        <w:ind w:left="0"/>
        <w:jc w:val="both"/>
      </w:pPr>
      <w:r>
        <w:rPr>
          <w:rFonts w:ascii="Times New Roman"/>
          <w:b w:val="false"/>
          <w:i w:val="false"/>
          <w:color w:val="000000"/>
          <w:sz w:val="28"/>
        </w:rPr>
        <w:t>
      2) удовлетворение требований кредиторов филиала банка-нерезидента Республики Казахстан производится ликвидационной комиссией принудительно прекращающего деятельность филиала банка-нерезидента Республики Казахстан в соответствии со статьей 74-2 настоящего Закона за счет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w:t>
      </w:r>
    </w:p>
    <w:bookmarkEnd w:id="612"/>
    <w:bookmarkStart w:name="z618" w:id="613"/>
    <w:p>
      <w:pPr>
        <w:spacing w:after="0"/>
        <w:ind w:left="0"/>
        <w:jc w:val="both"/>
      </w:pPr>
      <w:r>
        <w:rPr>
          <w:rFonts w:ascii="Times New Roman"/>
          <w:b w:val="false"/>
          <w:i w:val="false"/>
          <w:color w:val="000000"/>
          <w:sz w:val="28"/>
        </w:rPr>
        <w:t>
      3) при недостаточности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 удовлетворение требований кредиторов филиала банка-нерезидента Республики Казахстан производится в порядке, предусмотренном законодательством государства, резидентом которого является банк-нерезидент Республики Казахстан.</w:t>
      </w:r>
    </w:p>
    <w:bookmarkEnd w:id="613"/>
    <w:bookmarkStart w:name="z619" w:id="614"/>
    <w:p>
      <w:pPr>
        <w:spacing w:after="0"/>
        <w:ind w:left="0"/>
        <w:jc w:val="both"/>
      </w:pPr>
      <w:r>
        <w:rPr>
          <w:rFonts w:ascii="Times New Roman"/>
          <w:b w:val="false"/>
          <w:i w:val="false"/>
          <w:color w:val="000000"/>
          <w:sz w:val="28"/>
        </w:rPr>
        <w:t xml:space="preserve">
      Обмен информацией между уполномоченным органом и органом финансового надзора государства, резидентом которого является банк-нерезидент Республики Казахстан, о ходе и результатах процедуры ликвидации банка-нерезидента Республики Казахстан осуществляется на основании и в порядке, предусмотренных соглашением, указанным в подпункте 3) пункта 1 статьи 13-1 настоящего Закона. </w:t>
      </w:r>
    </w:p>
    <w:bookmarkEnd w:id="614"/>
    <w:bookmarkStart w:name="z620" w:id="615"/>
    <w:p>
      <w:pPr>
        <w:spacing w:after="0"/>
        <w:ind w:left="0"/>
        <w:jc w:val="both"/>
      </w:pPr>
      <w:r>
        <w:rPr>
          <w:rFonts w:ascii="Times New Roman"/>
          <w:b w:val="false"/>
          <w:i w:val="false"/>
          <w:color w:val="000000"/>
          <w:sz w:val="28"/>
        </w:rPr>
        <w:t>
      7.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банков-нерезидентов Республики Казахстан в соответствии со статьей 74-4 настоящего Закона.";</w:t>
      </w:r>
    </w:p>
    <w:bookmarkEnd w:id="615"/>
    <w:bookmarkStart w:name="z621" w:id="616"/>
    <w:p>
      <w:pPr>
        <w:spacing w:after="0"/>
        <w:ind w:left="0"/>
        <w:jc w:val="both"/>
      </w:pPr>
      <w:r>
        <w:rPr>
          <w:rFonts w:ascii="Times New Roman"/>
          <w:b w:val="false"/>
          <w:i w:val="false"/>
          <w:color w:val="000000"/>
          <w:sz w:val="28"/>
        </w:rPr>
        <w:t>
      24) пункт 2-1 статьи 75 дополнить частью второй следующего содержания:</w:t>
      </w:r>
    </w:p>
    <w:bookmarkEnd w:id="616"/>
    <w:bookmarkStart w:name="z622" w:id="617"/>
    <w:p>
      <w:pPr>
        <w:spacing w:after="0"/>
        <w:ind w:left="0"/>
        <w:jc w:val="both"/>
      </w:pPr>
      <w:r>
        <w:rPr>
          <w:rFonts w:ascii="Times New Roman"/>
          <w:b w:val="false"/>
          <w:i w:val="false"/>
          <w:color w:val="000000"/>
          <w:sz w:val="28"/>
        </w:rPr>
        <w:t>
      "Положения части первой настоящего пункта не распространяются на филиалы банков-нерезидентов Республики Казахстан.".</w:t>
      </w:r>
    </w:p>
    <w:bookmarkEnd w:id="617"/>
    <w:bookmarkStart w:name="z623" w:id="61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19-І, 19-II, ст.96; № 23, ст.143; № 24, ст.144; 2015 г., № 1, ст.2; № 20-IV, ст.113; № 22-V, ст.154, 158; № 23-II, ст.170; 2016 г., № 8-І, ст.65; № 12, ст.87; № 23, ст.118; 2017 г., № 8, ст.16; № 11, ст.29; № 21, ст.98; 2018 г., № 10, ст.32; № 16, ст.56; № 24, ст.93; 2019 г., № 7, ст.39; № 9-10, ст.52; № 21-22, ст.90; № 23, ст.103; № 24-I, ст.119; № 24-II, ст.122,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618"/>
    <w:bookmarkStart w:name="z624" w:id="619"/>
    <w:p>
      <w:pPr>
        <w:spacing w:after="0"/>
        <w:ind w:left="0"/>
        <w:jc w:val="both"/>
      </w:pPr>
      <w:r>
        <w:rPr>
          <w:rFonts w:ascii="Times New Roman"/>
          <w:b w:val="false"/>
          <w:i w:val="false"/>
          <w:color w:val="000000"/>
          <w:sz w:val="28"/>
        </w:rPr>
        <w:t>
      статью 10-2 дополнить подпунктом 10-27) следующего содержания:</w:t>
      </w:r>
    </w:p>
    <w:bookmarkEnd w:id="619"/>
    <w:bookmarkStart w:name="z625" w:id="620"/>
    <w:p>
      <w:pPr>
        <w:spacing w:after="0"/>
        <w:ind w:left="0"/>
        <w:jc w:val="both"/>
      </w:pPr>
      <w:r>
        <w:rPr>
          <w:rFonts w:ascii="Times New Roman"/>
          <w:b w:val="false"/>
          <w:i w:val="false"/>
          <w:color w:val="000000"/>
          <w:sz w:val="28"/>
        </w:rPr>
        <w:t>
      "10-27) разрабатывает и утверждает правила использования пенсионных выплат для улучшения жилищных условий в соответствии с законодательством Республики Казахстан.".</w:t>
      </w:r>
    </w:p>
    <w:bookmarkEnd w:id="620"/>
    <w:bookmarkStart w:name="z626" w:id="62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1997 года "О вексельном обращении в Республике Казахстан" (Ведомости Парламента Республики Казахстан, 1997 г., № 8, ст. 87; 2001 г., № 24, ст. 338; 2003 г., № 15, ст. 138; 2005 г., № 14, ст. 55; 2013 г., № 14, ст. 72):</w:t>
      </w:r>
    </w:p>
    <w:bookmarkEnd w:id="621"/>
    <w:bookmarkStart w:name="z627" w:id="622"/>
    <w:p>
      <w:pPr>
        <w:spacing w:after="0"/>
        <w:ind w:left="0"/>
        <w:jc w:val="both"/>
      </w:pPr>
      <w:r>
        <w:rPr>
          <w:rFonts w:ascii="Times New Roman"/>
          <w:b w:val="false"/>
          <w:i w:val="false"/>
          <w:color w:val="000000"/>
          <w:sz w:val="28"/>
        </w:rPr>
        <w:t>
      в подпункте 2) части первой статьи 47 и подпункте 2) части первой статьи 48 слова "ставки рефинансирования, установленной Национальным Банком" заменить словами "базовой ставки Национального Банка".</w:t>
      </w:r>
    </w:p>
    <w:bookmarkEnd w:id="622"/>
    <w:bookmarkStart w:name="z628" w:id="62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 № 15, ст. 78; № 20-IV, ст. 113; № 21-II, ст. 130; № 22-I, ст. 143; 2016 г., № 7-II, ст. 53; 2017 г., № 4, ст. 7; № 23-III, ст. 111; № 23-V, ст. 113; 2018 г., № 10, ст. 32; № 14, ст. 44):</w:t>
      </w:r>
    </w:p>
    <w:bookmarkEnd w:id="623"/>
    <w:bookmarkStart w:name="z629" w:id="624"/>
    <w:p>
      <w:pPr>
        <w:spacing w:after="0"/>
        <w:ind w:left="0"/>
        <w:jc w:val="both"/>
      </w:pPr>
      <w:r>
        <w:rPr>
          <w:rFonts w:ascii="Times New Roman"/>
          <w:b w:val="false"/>
          <w:i w:val="false"/>
          <w:color w:val="000000"/>
          <w:sz w:val="28"/>
        </w:rPr>
        <w:t>
      в статье 21:</w:t>
      </w:r>
    </w:p>
    <w:bookmarkEnd w:id="624"/>
    <w:bookmarkStart w:name="z630" w:id="625"/>
    <w:p>
      <w:pPr>
        <w:spacing w:after="0"/>
        <w:ind w:left="0"/>
        <w:jc w:val="both"/>
      </w:pPr>
      <w:r>
        <w:rPr>
          <w:rFonts w:ascii="Times New Roman"/>
          <w:b w:val="false"/>
          <w:i w:val="false"/>
          <w:color w:val="000000"/>
          <w:sz w:val="28"/>
        </w:rPr>
        <w:t xml:space="preserve">
      подпункт 2-1) пункта 1 изложить в следующей редакции: </w:t>
      </w:r>
    </w:p>
    <w:bookmarkEnd w:id="625"/>
    <w:bookmarkStart w:name="z631" w:id="626"/>
    <w:p>
      <w:pPr>
        <w:spacing w:after="0"/>
        <w:ind w:left="0"/>
        <w:jc w:val="both"/>
      </w:pPr>
      <w:r>
        <w:rPr>
          <w:rFonts w:ascii="Times New Roman"/>
          <w:b w:val="false"/>
          <w:i w:val="false"/>
          <w:color w:val="000000"/>
          <w:sz w:val="28"/>
        </w:rPr>
        <w:t>
      "2-1) при проведении аудита по налогам, аудита специального назначения субъектов квазигосударственного сектора запрашивать сведения в отношении аудируемого субъекта в государственных органах и иных организациях, местных исполнительных органах, а также банках, филиалах банков-нерезидентов Республики Казахстан и организациях, осуществляющих отдельные виды банковских операций, в порядке, установленном законодательством Республики Казахстан;";</w:t>
      </w:r>
    </w:p>
    <w:bookmarkEnd w:id="626"/>
    <w:bookmarkStart w:name="z632" w:id="627"/>
    <w:p>
      <w:pPr>
        <w:spacing w:after="0"/>
        <w:ind w:left="0"/>
        <w:jc w:val="both"/>
      </w:pPr>
      <w:r>
        <w:rPr>
          <w:rFonts w:ascii="Times New Roman"/>
          <w:b w:val="false"/>
          <w:i w:val="false"/>
          <w:color w:val="000000"/>
          <w:sz w:val="28"/>
        </w:rPr>
        <w:t>
      подпункт 9) пункта 2 изложить в следующей редакции:</w:t>
      </w:r>
    </w:p>
    <w:bookmarkEnd w:id="627"/>
    <w:bookmarkStart w:name="z633" w:id="628"/>
    <w:p>
      <w:pPr>
        <w:spacing w:after="0"/>
        <w:ind w:left="0"/>
        <w:jc w:val="both"/>
      </w:pPr>
      <w:r>
        <w:rPr>
          <w:rFonts w:ascii="Times New Roman"/>
          <w:b w:val="false"/>
          <w:i w:val="false"/>
          <w:color w:val="000000"/>
          <w:sz w:val="28"/>
        </w:rPr>
        <w:t>
      "9) представлять в уполномоченный орган по регулированию, контролю и надзору финансового рынка и финансовых организаций в установленные законодательством Республики Казахстан сроки аудиторское заключение по аудиту иной информации банка, страховой (перестраховочной)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профессионального участника рынка ценных бумаг;".</w:t>
      </w:r>
    </w:p>
    <w:bookmarkEnd w:id="628"/>
    <w:bookmarkStart w:name="z634" w:id="62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 2010 г., № 5, ст.23; № 7, ст.29; № 17-18, ст.111; 2011 г., № 1, ст.2; № 7, ст.54; № 11, ст.102; № 12, ст.111; № 15, ст.118; 2012 г., № 8, ст.64; № 13, ст.91; № 15, ст.97; 2013 г., № 1, ст.3; № 5-6, ст.30; № 14, ст.72; 2014 г., № 10, ст.52; № 19-І, 19-II, ст.96; № 24, ст.144; 2015 г., № 20-IV, ст.113; № 21-ІІ, ст.130; № 22-І, ст.141; № 22-ІІ, ст.145; № 22-V, ст.156; 2016 г., № 7-І, ст.47; 2017 г., № 14, ст.51; 2019 г., № 8, ст.46,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629"/>
    <w:bookmarkStart w:name="z635" w:id="630"/>
    <w:p>
      <w:pPr>
        <w:spacing w:after="0"/>
        <w:ind w:left="0"/>
        <w:jc w:val="both"/>
      </w:pPr>
      <w:r>
        <w:rPr>
          <w:rFonts w:ascii="Times New Roman"/>
          <w:b w:val="false"/>
          <w:i w:val="false"/>
          <w:color w:val="000000"/>
          <w:sz w:val="28"/>
        </w:rPr>
        <w:t>
      1) статью 1 дополнить пунктами 6, 6-1, 6-2, 6-3, 6-4, 6-5, 6-6, 6-7, 6-8 и 6-9 следующего содержания:</w:t>
      </w:r>
    </w:p>
    <w:bookmarkEnd w:id="630"/>
    <w:bookmarkStart w:name="z636" w:id="631"/>
    <w:p>
      <w:pPr>
        <w:spacing w:after="0"/>
        <w:ind w:left="0"/>
        <w:jc w:val="both"/>
      </w:pPr>
      <w:r>
        <w:rPr>
          <w:rFonts w:ascii="Times New Roman"/>
          <w:b w:val="false"/>
          <w:i w:val="false"/>
          <w:color w:val="000000"/>
          <w:sz w:val="28"/>
        </w:rPr>
        <w:t xml:space="preserve">
      "6. Под проектным управлением (проектной деятельностью) понимается применение знаний, навыков, инструментов и техники для достижения поставленных целей в условиях временных и ресурсных ограничений. </w:t>
      </w:r>
    </w:p>
    <w:bookmarkEnd w:id="631"/>
    <w:bookmarkStart w:name="z637" w:id="632"/>
    <w:p>
      <w:pPr>
        <w:spacing w:after="0"/>
        <w:ind w:left="0"/>
        <w:jc w:val="both"/>
      </w:pPr>
      <w:r>
        <w:rPr>
          <w:rFonts w:ascii="Times New Roman"/>
          <w:b w:val="false"/>
          <w:i w:val="false"/>
          <w:color w:val="000000"/>
          <w:sz w:val="28"/>
        </w:rPr>
        <w:t xml:space="preserve">
      6-1. Под проектом понимается комплекс взаимосвязанных мероприятий, направленных на достижение поставленной цели (целям), результатов в условиях временных и ресурсных ограничений. </w:t>
      </w:r>
    </w:p>
    <w:bookmarkEnd w:id="632"/>
    <w:bookmarkStart w:name="z638" w:id="633"/>
    <w:p>
      <w:pPr>
        <w:spacing w:after="0"/>
        <w:ind w:left="0"/>
        <w:jc w:val="both"/>
      </w:pPr>
      <w:r>
        <w:rPr>
          <w:rFonts w:ascii="Times New Roman"/>
          <w:b w:val="false"/>
          <w:i w:val="false"/>
          <w:color w:val="000000"/>
          <w:sz w:val="28"/>
        </w:rPr>
        <w:t>
      6-2. Под национальным проектом понимается документ системы государственного планирования, реализуемый на основе проектных подходов, определяющий ключевые индикаторы развития сферы, отрасли, а также ресурсы, механизмы и сроки, необходимые для их достижения.</w:t>
      </w:r>
    </w:p>
    <w:bookmarkEnd w:id="633"/>
    <w:bookmarkStart w:name="z639" w:id="634"/>
    <w:p>
      <w:pPr>
        <w:spacing w:after="0"/>
        <w:ind w:left="0"/>
        <w:jc w:val="both"/>
      </w:pPr>
      <w:r>
        <w:rPr>
          <w:rFonts w:ascii="Times New Roman"/>
          <w:b w:val="false"/>
          <w:i w:val="false"/>
          <w:color w:val="000000"/>
          <w:sz w:val="28"/>
        </w:rPr>
        <w:t>
      6-3. Под программой понимается группа связанных проектов и других работ, соответствующих стратегическим целям.</w:t>
      </w:r>
    </w:p>
    <w:bookmarkEnd w:id="634"/>
    <w:bookmarkStart w:name="z640" w:id="635"/>
    <w:p>
      <w:pPr>
        <w:spacing w:after="0"/>
        <w:ind w:left="0"/>
        <w:jc w:val="both"/>
      </w:pPr>
      <w:r>
        <w:rPr>
          <w:rFonts w:ascii="Times New Roman"/>
          <w:b w:val="false"/>
          <w:i w:val="false"/>
          <w:color w:val="000000"/>
          <w:sz w:val="28"/>
        </w:rPr>
        <w:t>
      6-4. Под портфелем понимается набор сгруппированных проектов, национальных проектов, программ и других работ в целях содействия эффективному управлению этими работами по достижению стратегических целей.</w:t>
      </w:r>
    </w:p>
    <w:bookmarkEnd w:id="635"/>
    <w:bookmarkStart w:name="z641" w:id="636"/>
    <w:p>
      <w:pPr>
        <w:spacing w:after="0"/>
        <w:ind w:left="0"/>
        <w:jc w:val="both"/>
      </w:pPr>
      <w:r>
        <w:rPr>
          <w:rFonts w:ascii="Times New Roman"/>
          <w:b w:val="false"/>
          <w:i w:val="false"/>
          <w:color w:val="000000"/>
          <w:sz w:val="28"/>
        </w:rPr>
        <w:t xml:space="preserve">
      6-5. Под проектным заданием понимается задача в рамках деятельности, осуществляемой проектным персоналом проектного офиса и/или проектными командами, выполнение которой возлагается на государственные органы, их структурные подразделения и (или) иные (третьи) лица. </w:t>
      </w:r>
    </w:p>
    <w:bookmarkEnd w:id="636"/>
    <w:bookmarkStart w:name="z642" w:id="637"/>
    <w:p>
      <w:pPr>
        <w:spacing w:after="0"/>
        <w:ind w:left="0"/>
        <w:jc w:val="both"/>
      </w:pPr>
      <w:r>
        <w:rPr>
          <w:rFonts w:ascii="Times New Roman"/>
          <w:b w:val="false"/>
          <w:i w:val="false"/>
          <w:color w:val="000000"/>
          <w:sz w:val="28"/>
        </w:rPr>
        <w:t xml:space="preserve">
      6-6. Под проектным персоналом понимается совокупность участников проектной деятельности в рамках национальных проектов, программ, включающая проектный персонал проектного офиса, участников проектных команд и исполнителей проектных заданий. </w:t>
      </w:r>
    </w:p>
    <w:bookmarkEnd w:id="637"/>
    <w:bookmarkStart w:name="z643" w:id="638"/>
    <w:p>
      <w:pPr>
        <w:spacing w:after="0"/>
        <w:ind w:left="0"/>
        <w:jc w:val="both"/>
      </w:pPr>
      <w:r>
        <w:rPr>
          <w:rFonts w:ascii="Times New Roman"/>
          <w:b w:val="false"/>
          <w:i w:val="false"/>
          <w:color w:val="000000"/>
          <w:sz w:val="28"/>
        </w:rPr>
        <w:t xml:space="preserve">
      6-7. Под проектным офисом понимается организационная структура, формируемая государственным органом, ответственным за реализацию национальных проектов, программ, обеспечивающая взаимодействие и координацию проектной деятельности всех участников национального проекта. </w:t>
      </w:r>
    </w:p>
    <w:bookmarkEnd w:id="638"/>
    <w:bookmarkStart w:name="z644" w:id="639"/>
    <w:p>
      <w:pPr>
        <w:spacing w:after="0"/>
        <w:ind w:left="0"/>
        <w:jc w:val="both"/>
      </w:pPr>
      <w:r>
        <w:rPr>
          <w:rFonts w:ascii="Times New Roman"/>
          <w:b w:val="false"/>
          <w:i w:val="false"/>
          <w:color w:val="000000"/>
          <w:sz w:val="28"/>
        </w:rPr>
        <w:t>
      6-8. Под проектной командой понимается группа участников проекта, объединенная в целях совместной деятельности для достижения результатов проекта.</w:t>
      </w:r>
    </w:p>
    <w:bookmarkEnd w:id="639"/>
    <w:bookmarkStart w:name="z645" w:id="640"/>
    <w:p>
      <w:pPr>
        <w:spacing w:after="0"/>
        <w:ind w:left="0"/>
        <w:jc w:val="both"/>
      </w:pPr>
      <w:r>
        <w:rPr>
          <w:rFonts w:ascii="Times New Roman"/>
          <w:b w:val="false"/>
          <w:i w:val="false"/>
          <w:color w:val="000000"/>
          <w:sz w:val="28"/>
        </w:rPr>
        <w:t>
      6-9. Под информационной системой проектного управления понимается единая информационная автоматизированная платформа, используемая для создания, хранения, передачи актуальной и достоверной информации об инициативах, проектах, группах проектов, национальных проектах, программмах, входящих в портфели, а также предоставляющая доступ к такой информации на всех уровнях государственного управления.";</w:t>
      </w:r>
    </w:p>
    <w:bookmarkEnd w:id="640"/>
    <w:bookmarkStart w:name="z646" w:id="641"/>
    <w:p>
      <w:pPr>
        <w:spacing w:after="0"/>
        <w:ind w:left="0"/>
        <w:jc w:val="both"/>
      </w:pPr>
      <w:r>
        <w:rPr>
          <w:rFonts w:ascii="Times New Roman"/>
          <w:b w:val="false"/>
          <w:i w:val="false"/>
          <w:color w:val="000000"/>
          <w:sz w:val="28"/>
        </w:rPr>
        <w:t>
      2) в статье 6:</w:t>
      </w:r>
    </w:p>
    <w:bookmarkEnd w:id="641"/>
    <w:bookmarkStart w:name="z647" w:id="642"/>
    <w:p>
      <w:pPr>
        <w:spacing w:after="0"/>
        <w:ind w:left="0"/>
        <w:jc w:val="both"/>
      </w:pPr>
      <w:r>
        <w:rPr>
          <w:rFonts w:ascii="Times New Roman"/>
          <w:b w:val="false"/>
          <w:i w:val="false"/>
          <w:color w:val="000000"/>
          <w:sz w:val="28"/>
        </w:rPr>
        <w:t>
      заголовок изложить в следующей редакции:</w:t>
      </w:r>
    </w:p>
    <w:bookmarkEnd w:id="642"/>
    <w:bookmarkStart w:name="z648" w:id="643"/>
    <w:p>
      <w:pPr>
        <w:spacing w:after="0"/>
        <w:ind w:left="0"/>
        <w:jc w:val="both"/>
      </w:pPr>
      <w:r>
        <w:rPr>
          <w:rFonts w:ascii="Times New Roman"/>
          <w:b w:val="false"/>
          <w:i w:val="false"/>
          <w:color w:val="000000"/>
          <w:sz w:val="28"/>
        </w:rPr>
        <w:t>
      "Статья 6. Организация и контроль за исполнением правового акта индивидуального применения, а также проектов, национальных проектов, программ и портфелей";</w:t>
      </w:r>
    </w:p>
    <w:bookmarkEnd w:id="643"/>
    <w:bookmarkStart w:name="z649" w:id="644"/>
    <w:p>
      <w:pPr>
        <w:spacing w:after="0"/>
        <w:ind w:left="0"/>
        <w:jc w:val="both"/>
      </w:pPr>
      <w:r>
        <w:rPr>
          <w:rFonts w:ascii="Times New Roman"/>
          <w:b w:val="false"/>
          <w:i w:val="false"/>
          <w:color w:val="000000"/>
          <w:sz w:val="28"/>
        </w:rPr>
        <w:t>
      дополнить пунктом 5 следующего содержания:</w:t>
      </w:r>
    </w:p>
    <w:bookmarkEnd w:id="644"/>
    <w:bookmarkStart w:name="z650" w:id="645"/>
    <w:p>
      <w:pPr>
        <w:spacing w:after="0"/>
        <w:ind w:left="0"/>
        <w:jc w:val="both"/>
      </w:pPr>
      <w:r>
        <w:rPr>
          <w:rFonts w:ascii="Times New Roman"/>
          <w:b w:val="false"/>
          <w:i w:val="false"/>
          <w:color w:val="000000"/>
          <w:sz w:val="28"/>
        </w:rPr>
        <w:t>
      "5. Организация и контроль за исполнением правового акта индивидуального применения, выполнение которого предусмотрено путем проектной деятельности, а также проектов, национальных проектов, программ и портфелей, осуществляются в информационной системе проектного управления.";</w:t>
      </w:r>
    </w:p>
    <w:bookmarkEnd w:id="645"/>
    <w:bookmarkStart w:name="z651" w:id="646"/>
    <w:p>
      <w:pPr>
        <w:spacing w:after="0"/>
        <w:ind w:left="0"/>
        <w:jc w:val="both"/>
      </w:pPr>
      <w:r>
        <w:rPr>
          <w:rFonts w:ascii="Times New Roman"/>
          <w:b w:val="false"/>
          <w:i w:val="false"/>
          <w:color w:val="000000"/>
          <w:sz w:val="28"/>
        </w:rPr>
        <w:t>
      3) в статье 7:</w:t>
      </w:r>
    </w:p>
    <w:bookmarkEnd w:id="646"/>
    <w:bookmarkStart w:name="z652" w:id="647"/>
    <w:p>
      <w:pPr>
        <w:spacing w:after="0"/>
        <w:ind w:left="0"/>
        <w:jc w:val="both"/>
      </w:pPr>
      <w:r>
        <w:rPr>
          <w:rFonts w:ascii="Times New Roman"/>
          <w:b w:val="false"/>
          <w:i w:val="false"/>
          <w:color w:val="000000"/>
          <w:sz w:val="28"/>
        </w:rPr>
        <w:t>
      пункт 2 дополнить подпунктом 4-1) следующего содержания:</w:t>
      </w:r>
    </w:p>
    <w:bookmarkEnd w:id="647"/>
    <w:bookmarkStart w:name="z653" w:id="648"/>
    <w:p>
      <w:pPr>
        <w:spacing w:after="0"/>
        <w:ind w:left="0"/>
        <w:jc w:val="both"/>
      </w:pPr>
      <w:r>
        <w:rPr>
          <w:rFonts w:ascii="Times New Roman"/>
          <w:b w:val="false"/>
          <w:i w:val="false"/>
          <w:color w:val="000000"/>
          <w:sz w:val="28"/>
        </w:rPr>
        <w:t>
      "4-1) анализа и оценки результатов реализации проектов, национальных проектов, программ, осуществляемых в информационной системе проектного управления;";</w:t>
      </w:r>
    </w:p>
    <w:bookmarkEnd w:id="648"/>
    <w:bookmarkStart w:name="z654" w:id="649"/>
    <w:p>
      <w:pPr>
        <w:spacing w:after="0"/>
        <w:ind w:left="0"/>
        <w:jc w:val="both"/>
      </w:pPr>
      <w:r>
        <w:rPr>
          <w:rFonts w:ascii="Times New Roman"/>
          <w:b w:val="false"/>
          <w:i w:val="false"/>
          <w:color w:val="000000"/>
          <w:sz w:val="28"/>
        </w:rPr>
        <w:t>
      абзац первый части второй пункта 4 изложить в следующей редакции:</w:t>
      </w:r>
    </w:p>
    <w:bookmarkEnd w:id="649"/>
    <w:bookmarkStart w:name="z655" w:id="650"/>
    <w:p>
      <w:pPr>
        <w:spacing w:after="0"/>
        <w:ind w:left="0"/>
        <w:jc w:val="both"/>
      </w:pP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и/ или информацию, размещенную в информационной системе проектного управления о его исполнении для определения:";</w:t>
      </w:r>
    </w:p>
    <w:bookmarkEnd w:id="650"/>
    <w:bookmarkStart w:name="z656" w:id="651"/>
    <w:p>
      <w:pPr>
        <w:spacing w:after="0"/>
        <w:ind w:left="0"/>
        <w:jc w:val="both"/>
      </w:pPr>
      <w:r>
        <w:rPr>
          <w:rFonts w:ascii="Times New Roman"/>
          <w:b w:val="false"/>
          <w:i w:val="false"/>
          <w:color w:val="000000"/>
          <w:sz w:val="28"/>
        </w:rPr>
        <w:t>
      4) статью 9-1 дополнить пунктом 5-1 следующего содержания:</w:t>
      </w:r>
    </w:p>
    <w:bookmarkEnd w:id="651"/>
    <w:bookmarkStart w:name="z657" w:id="652"/>
    <w:p>
      <w:pPr>
        <w:spacing w:after="0"/>
        <w:ind w:left="0"/>
        <w:jc w:val="both"/>
      </w:pPr>
      <w:r>
        <w:rPr>
          <w:rFonts w:ascii="Times New Roman"/>
          <w:b w:val="false"/>
          <w:i w:val="false"/>
          <w:color w:val="000000"/>
          <w:sz w:val="28"/>
        </w:rPr>
        <w:t>
      "5-1. Государственный орган осуществляет проектную деятельность в соответствии с внутренним регламентом. Типовой регламент проектной деятельности утверждается центральным уполномоченным органом по проектному управлению.";</w:t>
      </w:r>
    </w:p>
    <w:bookmarkEnd w:id="652"/>
    <w:bookmarkStart w:name="z658" w:id="653"/>
    <w:p>
      <w:pPr>
        <w:spacing w:after="0"/>
        <w:ind w:left="0"/>
        <w:jc w:val="both"/>
      </w:pPr>
      <w:r>
        <w:rPr>
          <w:rFonts w:ascii="Times New Roman"/>
          <w:b w:val="false"/>
          <w:i w:val="false"/>
          <w:color w:val="000000"/>
          <w:sz w:val="28"/>
        </w:rPr>
        <w:t>
      5) дополнить главой 5-1 следующего содержания:</w:t>
      </w:r>
    </w:p>
    <w:bookmarkEnd w:id="653"/>
    <w:bookmarkStart w:name="z659" w:id="654"/>
    <w:p>
      <w:pPr>
        <w:spacing w:after="0"/>
        <w:ind w:left="0"/>
        <w:jc w:val="both"/>
      </w:pPr>
      <w:r>
        <w:rPr>
          <w:rFonts w:ascii="Times New Roman"/>
          <w:b w:val="false"/>
          <w:i w:val="false"/>
          <w:color w:val="000000"/>
          <w:sz w:val="28"/>
        </w:rPr>
        <w:t>
      "Глава 5-1. Организация проектной деятельности государственных органов</w:t>
      </w:r>
    </w:p>
    <w:bookmarkEnd w:id="654"/>
    <w:bookmarkStart w:name="z660" w:id="655"/>
    <w:p>
      <w:pPr>
        <w:spacing w:after="0"/>
        <w:ind w:left="0"/>
        <w:jc w:val="both"/>
      </w:pPr>
      <w:r>
        <w:rPr>
          <w:rFonts w:ascii="Times New Roman"/>
          <w:b w:val="false"/>
          <w:i w:val="false"/>
          <w:color w:val="000000"/>
          <w:sz w:val="28"/>
        </w:rPr>
        <w:t>
      Статья 22-1. Система проектного управления</w:t>
      </w:r>
    </w:p>
    <w:bookmarkEnd w:id="655"/>
    <w:bookmarkStart w:name="z661" w:id="656"/>
    <w:p>
      <w:pPr>
        <w:spacing w:after="0"/>
        <w:ind w:left="0"/>
        <w:jc w:val="both"/>
      </w:pPr>
      <w:r>
        <w:rPr>
          <w:rFonts w:ascii="Times New Roman"/>
          <w:b w:val="false"/>
          <w:i w:val="false"/>
          <w:color w:val="000000"/>
          <w:sz w:val="28"/>
        </w:rPr>
        <w:t>
      1. Система проектного управления состоит из следующих уровней:</w:t>
      </w:r>
    </w:p>
    <w:bookmarkEnd w:id="656"/>
    <w:bookmarkStart w:name="z662" w:id="657"/>
    <w:p>
      <w:pPr>
        <w:spacing w:after="0"/>
        <w:ind w:left="0"/>
        <w:jc w:val="both"/>
      </w:pPr>
      <w:r>
        <w:rPr>
          <w:rFonts w:ascii="Times New Roman"/>
          <w:b w:val="false"/>
          <w:i w:val="false"/>
          <w:color w:val="000000"/>
          <w:sz w:val="28"/>
        </w:rPr>
        <w:t>
      1) управление портфелями – на уровне Правительства Республики Казахстан;</w:t>
      </w:r>
    </w:p>
    <w:bookmarkEnd w:id="657"/>
    <w:bookmarkStart w:name="z663" w:id="658"/>
    <w:p>
      <w:pPr>
        <w:spacing w:after="0"/>
        <w:ind w:left="0"/>
        <w:jc w:val="both"/>
      </w:pPr>
      <w:r>
        <w:rPr>
          <w:rFonts w:ascii="Times New Roman"/>
          <w:b w:val="false"/>
          <w:i w:val="false"/>
          <w:color w:val="000000"/>
          <w:sz w:val="28"/>
        </w:rPr>
        <w:t>
      2) управление национальными проектами, программами – на уровне государственных органов;</w:t>
      </w:r>
    </w:p>
    <w:bookmarkEnd w:id="658"/>
    <w:bookmarkStart w:name="z664" w:id="659"/>
    <w:p>
      <w:pPr>
        <w:spacing w:after="0"/>
        <w:ind w:left="0"/>
        <w:jc w:val="both"/>
      </w:pPr>
      <w:r>
        <w:rPr>
          <w:rFonts w:ascii="Times New Roman"/>
          <w:b w:val="false"/>
          <w:i w:val="false"/>
          <w:color w:val="000000"/>
          <w:sz w:val="28"/>
        </w:rPr>
        <w:t>
      3) управление проектами – на уровне проектных команд.</w:t>
      </w:r>
    </w:p>
    <w:bookmarkEnd w:id="659"/>
    <w:bookmarkStart w:name="z665" w:id="660"/>
    <w:p>
      <w:pPr>
        <w:spacing w:after="0"/>
        <w:ind w:left="0"/>
        <w:jc w:val="both"/>
      </w:pPr>
      <w:r>
        <w:rPr>
          <w:rFonts w:ascii="Times New Roman"/>
          <w:b w:val="false"/>
          <w:i w:val="false"/>
          <w:color w:val="000000"/>
          <w:sz w:val="28"/>
        </w:rPr>
        <w:t>
      2. Порядок организации проектной деятельности государственных органов, включая организационную структуру проектного управления, утверждается Правительством Республики Казахстан.</w:t>
      </w:r>
    </w:p>
    <w:bookmarkEnd w:id="660"/>
    <w:bookmarkStart w:name="z666" w:id="661"/>
    <w:p>
      <w:pPr>
        <w:spacing w:after="0"/>
        <w:ind w:left="0"/>
        <w:jc w:val="both"/>
      </w:pPr>
      <w:r>
        <w:rPr>
          <w:rFonts w:ascii="Times New Roman"/>
          <w:b w:val="false"/>
          <w:i w:val="false"/>
          <w:color w:val="000000"/>
          <w:sz w:val="28"/>
        </w:rPr>
        <w:t>
      Статья 22-2. Проектная деятельность государственных органов</w:t>
      </w:r>
    </w:p>
    <w:bookmarkEnd w:id="661"/>
    <w:bookmarkStart w:name="z667" w:id="662"/>
    <w:p>
      <w:pPr>
        <w:spacing w:after="0"/>
        <w:ind w:left="0"/>
        <w:jc w:val="both"/>
      </w:pPr>
      <w:r>
        <w:rPr>
          <w:rFonts w:ascii="Times New Roman"/>
          <w:b w:val="false"/>
          <w:i w:val="false"/>
          <w:color w:val="000000"/>
          <w:sz w:val="28"/>
        </w:rPr>
        <w:t>
      1. Государственные органы, финансируемые из республиканского и местных бюджетов, могут осуществлять проектную деятельность:</w:t>
      </w:r>
    </w:p>
    <w:bookmarkEnd w:id="662"/>
    <w:bookmarkStart w:name="z668" w:id="663"/>
    <w:p>
      <w:pPr>
        <w:spacing w:after="0"/>
        <w:ind w:left="0"/>
        <w:jc w:val="both"/>
      </w:pPr>
      <w:r>
        <w:rPr>
          <w:rFonts w:ascii="Times New Roman"/>
          <w:b w:val="false"/>
          <w:i w:val="false"/>
          <w:color w:val="000000"/>
          <w:sz w:val="28"/>
        </w:rPr>
        <w:t xml:space="preserve">
      1) при разработке, мониторинге и реализации документов системы государственного планирования; </w:t>
      </w:r>
    </w:p>
    <w:bookmarkEnd w:id="663"/>
    <w:bookmarkStart w:name="z669" w:id="664"/>
    <w:p>
      <w:pPr>
        <w:spacing w:after="0"/>
        <w:ind w:left="0"/>
        <w:jc w:val="both"/>
      </w:pPr>
      <w:r>
        <w:rPr>
          <w:rFonts w:ascii="Times New Roman"/>
          <w:b w:val="false"/>
          <w:i w:val="false"/>
          <w:color w:val="000000"/>
          <w:sz w:val="28"/>
        </w:rPr>
        <w:t xml:space="preserve">
      2) в рамках текущей деятельности в целях изменения (совершенствования) процессов их деятельности. </w:t>
      </w:r>
    </w:p>
    <w:bookmarkEnd w:id="664"/>
    <w:bookmarkStart w:name="z670" w:id="665"/>
    <w:p>
      <w:pPr>
        <w:spacing w:after="0"/>
        <w:ind w:left="0"/>
        <w:jc w:val="both"/>
      </w:pPr>
      <w:r>
        <w:rPr>
          <w:rFonts w:ascii="Times New Roman"/>
          <w:b w:val="false"/>
          <w:i w:val="false"/>
          <w:color w:val="000000"/>
          <w:sz w:val="28"/>
        </w:rPr>
        <w:t xml:space="preserve">
      Методологическое сопровождение проектной деятельности государственных органов осуществляется центральным уполномоченным органом по проектному управлению. </w:t>
      </w:r>
    </w:p>
    <w:bookmarkEnd w:id="665"/>
    <w:bookmarkStart w:name="z671" w:id="666"/>
    <w:p>
      <w:pPr>
        <w:spacing w:after="0"/>
        <w:ind w:left="0"/>
        <w:jc w:val="both"/>
      </w:pPr>
      <w:r>
        <w:rPr>
          <w:rFonts w:ascii="Times New Roman"/>
          <w:b w:val="false"/>
          <w:i w:val="false"/>
          <w:color w:val="000000"/>
          <w:sz w:val="28"/>
        </w:rPr>
        <w:t>
      Статья 22-3. Принципы проектного управления</w:t>
      </w:r>
    </w:p>
    <w:bookmarkEnd w:id="666"/>
    <w:bookmarkStart w:name="z672" w:id="667"/>
    <w:p>
      <w:pPr>
        <w:spacing w:after="0"/>
        <w:ind w:left="0"/>
        <w:jc w:val="both"/>
      </w:pPr>
      <w:r>
        <w:rPr>
          <w:rFonts w:ascii="Times New Roman"/>
          <w:b w:val="false"/>
          <w:i w:val="false"/>
          <w:color w:val="000000"/>
          <w:sz w:val="28"/>
        </w:rPr>
        <w:t xml:space="preserve">
      1. Принципами проектного управления в государственных органах являются: </w:t>
      </w:r>
    </w:p>
    <w:bookmarkEnd w:id="667"/>
    <w:bookmarkStart w:name="z673" w:id="668"/>
    <w:p>
      <w:pPr>
        <w:spacing w:after="0"/>
        <w:ind w:left="0"/>
        <w:jc w:val="both"/>
      </w:pPr>
      <w:r>
        <w:rPr>
          <w:rFonts w:ascii="Times New Roman"/>
          <w:b w:val="false"/>
          <w:i w:val="false"/>
          <w:color w:val="000000"/>
          <w:sz w:val="28"/>
        </w:rPr>
        <w:t xml:space="preserve">
      цели проектов, национальных проектов, программ должны быть конкретными, измеримыми, достижимыми, ограниченными во времени; </w:t>
      </w:r>
    </w:p>
    <w:bookmarkEnd w:id="668"/>
    <w:bookmarkStart w:name="z674" w:id="669"/>
    <w:p>
      <w:pPr>
        <w:spacing w:after="0"/>
        <w:ind w:left="0"/>
        <w:jc w:val="both"/>
      </w:pPr>
      <w:r>
        <w:rPr>
          <w:rFonts w:ascii="Times New Roman"/>
          <w:b w:val="false"/>
          <w:i w:val="false"/>
          <w:color w:val="000000"/>
          <w:sz w:val="28"/>
        </w:rPr>
        <w:t xml:space="preserve">
      персональная ответственность; </w:t>
      </w:r>
    </w:p>
    <w:bookmarkEnd w:id="669"/>
    <w:bookmarkStart w:name="z675" w:id="670"/>
    <w:p>
      <w:pPr>
        <w:spacing w:after="0"/>
        <w:ind w:left="0"/>
        <w:jc w:val="both"/>
      </w:pPr>
      <w:r>
        <w:rPr>
          <w:rFonts w:ascii="Times New Roman"/>
          <w:b w:val="false"/>
          <w:i w:val="false"/>
          <w:color w:val="000000"/>
          <w:sz w:val="28"/>
        </w:rPr>
        <w:t xml:space="preserve">
      сочетание жесткости правил и гибкости реагирования исполнения процессов деятельности на изменения внутренней и внешней среды; </w:t>
      </w:r>
    </w:p>
    <w:bookmarkEnd w:id="670"/>
    <w:bookmarkStart w:name="z676" w:id="671"/>
    <w:p>
      <w:pPr>
        <w:spacing w:after="0"/>
        <w:ind w:left="0"/>
        <w:jc w:val="both"/>
      </w:pPr>
      <w:r>
        <w:rPr>
          <w:rFonts w:ascii="Times New Roman"/>
          <w:b w:val="false"/>
          <w:i w:val="false"/>
          <w:color w:val="000000"/>
          <w:sz w:val="28"/>
        </w:rPr>
        <w:t>
      четкое, предварительное определение целей, результатов, содержания, этапности и границ проекта;</w:t>
      </w:r>
    </w:p>
    <w:bookmarkEnd w:id="671"/>
    <w:bookmarkStart w:name="z677" w:id="672"/>
    <w:p>
      <w:pPr>
        <w:spacing w:after="0"/>
        <w:ind w:left="0"/>
        <w:jc w:val="both"/>
      </w:pPr>
      <w:r>
        <w:rPr>
          <w:rFonts w:ascii="Times New Roman"/>
          <w:b w:val="false"/>
          <w:i w:val="false"/>
          <w:color w:val="000000"/>
          <w:sz w:val="28"/>
        </w:rPr>
        <w:t>
      развитие проектного управления основывается на использовании лучшего опыта и практики.</w:t>
      </w:r>
    </w:p>
    <w:bookmarkEnd w:id="672"/>
    <w:bookmarkStart w:name="z678" w:id="673"/>
    <w:p>
      <w:pPr>
        <w:spacing w:after="0"/>
        <w:ind w:left="0"/>
        <w:jc w:val="both"/>
      </w:pPr>
      <w:r>
        <w:rPr>
          <w:rFonts w:ascii="Times New Roman"/>
          <w:b w:val="false"/>
          <w:i w:val="false"/>
          <w:color w:val="000000"/>
          <w:sz w:val="28"/>
        </w:rPr>
        <w:t>
      Статья 22-4. Реализация проектов, национальных проектов, программ и портфелей</w:t>
      </w:r>
    </w:p>
    <w:bookmarkEnd w:id="673"/>
    <w:bookmarkStart w:name="z679" w:id="674"/>
    <w:p>
      <w:pPr>
        <w:spacing w:after="0"/>
        <w:ind w:left="0"/>
        <w:jc w:val="both"/>
      </w:pPr>
      <w:r>
        <w:rPr>
          <w:rFonts w:ascii="Times New Roman"/>
          <w:b w:val="false"/>
          <w:i w:val="false"/>
          <w:color w:val="000000"/>
          <w:sz w:val="28"/>
        </w:rPr>
        <w:t xml:space="preserve">
      1. Национальный проект, программа состоят из базовых направлений. Руководителем базового направления является заместитель руководителя государственного органа. </w:t>
      </w:r>
    </w:p>
    <w:bookmarkEnd w:id="674"/>
    <w:bookmarkStart w:name="z680" w:id="675"/>
    <w:p>
      <w:pPr>
        <w:spacing w:after="0"/>
        <w:ind w:left="0"/>
        <w:jc w:val="both"/>
      </w:pPr>
      <w:r>
        <w:rPr>
          <w:rFonts w:ascii="Times New Roman"/>
          <w:b w:val="false"/>
          <w:i w:val="false"/>
          <w:color w:val="000000"/>
          <w:sz w:val="28"/>
        </w:rPr>
        <w:t>
      2. В целях организации управления базовым направлением может формироваться группа управления базовым направлением, которая входит в состав проектного персонала проектного офиса государственного органа.</w:t>
      </w:r>
    </w:p>
    <w:bookmarkEnd w:id="675"/>
    <w:bookmarkStart w:name="z681" w:id="676"/>
    <w:p>
      <w:pPr>
        <w:spacing w:after="0"/>
        <w:ind w:left="0"/>
        <w:jc w:val="both"/>
      </w:pPr>
      <w:r>
        <w:rPr>
          <w:rFonts w:ascii="Times New Roman"/>
          <w:b w:val="false"/>
          <w:i w:val="false"/>
          <w:color w:val="000000"/>
          <w:sz w:val="28"/>
        </w:rPr>
        <w:t xml:space="preserve">
      3. Национальные проекты, программы могут объединяться в портфели. Руководителем национального проекта, программы является первый руководитель государственного органа. </w:t>
      </w:r>
    </w:p>
    <w:bookmarkEnd w:id="676"/>
    <w:bookmarkStart w:name="z682" w:id="677"/>
    <w:p>
      <w:pPr>
        <w:spacing w:after="0"/>
        <w:ind w:left="0"/>
        <w:jc w:val="both"/>
      </w:pPr>
      <w:r>
        <w:rPr>
          <w:rFonts w:ascii="Times New Roman"/>
          <w:b w:val="false"/>
          <w:i w:val="false"/>
          <w:color w:val="000000"/>
          <w:sz w:val="28"/>
        </w:rPr>
        <w:t>
      4. Реализация проектов состоит из взаимосвязанных последовательных процессов – инициирование проекта, планирование проекта, исполнение проекта, мониторинг и координация проекта, завершение проекта.</w:t>
      </w:r>
    </w:p>
    <w:bookmarkEnd w:id="677"/>
    <w:bookmarkStart w:name="z683" w:id="678"/>
    <w:p>
      <w:pPr>
        <w:spacing w:after="0"/>
        <w:ind w:left="0"/>
        <w:jc w:val="both"/>
      </w:pPr>
      <w:r>
        <w:rPr>
          <w:rFonts w:ascii="Times New Roman"/>
          <w:b w:val="false"/>
          <w:i w:val="false"/>
          <w:color w:val="000000"/>
          <w:sz w:val="28"/>
        </w:rPr>
        <w:t xml:space="preserve">
      Проекты, принятые к реализации по результатам процесса инициации проектов, могут объединяться в проекты программ для последующей реализации в рамках утвержденного национального проекта, программы. </w:t>
      </w:r>
    </w:p>
    <w:bookmarkEnd w:id="678"/>
    <w:bookmarkStart w:name="z684" w:id="679"/>
    <w:p>
      <w:pPr>
        <w:spacing w:after="0"/>
        <w:ind w:left="0"/>
        <w:jc w:val="both"/>
      </w:pPr>
      <w:r>
        <w:rPr>
          <w:rFonts w:ascii="Times New Roman"/>
          <w:b w:val="false"/>
          <w:i w:val="false"/>
          <w:color w:val="000000"/>
          <w:sz w:val="28"/>
        </w:rPr>
        <w:t xml:space="preserve">
      Статья 22-5. Информационная система проектного управления </w:t>
      </w:r>
    </w:p>
    <w:bookmarkEnd w:id="679"/>
    <w:bookmarkStart w:name="z685" w:id="680"/>
    <w:p>
      <w:pPr>
        <w:spacing w:after="0"/>
        <w:ind w:left="0"/>
        <w:jc w:val="both"/>
      </w:pPr>
      <w:r>
        <w:rPr>
          <w:rFonts w:ascii="Times New Roman"/>
          <w:b w:val="false"/>
          <w:i w:val="false"/>
          <w:color w:val="000000"/>
          <w:sz w:val="28"/>
        </w:rPr>
        <w:t xml:space="preserve">
      Проектная деятельность государственных органов, а также мониторинг, анализ и контроль за проектной деятельностью государственных органов осуществляются в информационной системе проектного управления. </w:t>
      </w:r>
    </w:p>
    <w:bookmarkEnd w:id="680"/>
    <w:bookmarkStart w:name="z686" w:id="681"/>
    <w:p>
      <w:pPr>
        <w:spacing w:after="0"/>
        <w:ind w:left="0"/>
        <w:jc w:val="both"/>
      </w:pPr>
      <w:r>
        <w:rPr>
          <w:rFonts w:ascii="Times New Roman"/>
          <w:b w:val="false"/>
          <w:i w:val="false"/>
          <w:color w:val="000000"/>
          <w:sz w:val="28"/>
        </w:rPr>
        <w:t xml:space="preserve">
      Вся переписка между участниками проектной деятельности в информационной системе проектного управления проектами является официальной перепиской. </w:t>
      </w:r>
    </w:p>
    <w:bookmarkEnd w:id="681"/>
    <w:bookmarkStart w:name="z687" w:id="682"/>
    <w:p>
      <w:pPr>
        <w:spacing w:after="0"/>
        <w:ind w:left="0"/>
        <w:jc w:val="both"/>
      </w:pPr>
      <w:r>
        <w:rPr>
          <w:rFonts w:ascii="Times New Roman"/>
          <w:b w:val="false"/>
          <w:i w:val="false"/>
          <w:color w:val="000000"/>
          <w:sz w:val="28"/>
        </w:rPr>
        <w:t>
      Статья 22-6. Проектные офисы государственных органов</w:t>
      </w:r>
    </w:p>
    <w:bookmarkEnd w:id="682"/>
    <w:bookmarkStart w:name="z688" w:id="683"/>
    <w:p>
      <w:pPr>
        <w:spacing w:after="0"/>
        <w:ind w:left="0"/>
        <w:jc w:val="both"/>
      </w:pPr>
      <w:r>
        <w:rPr>
          <w:rFonts w:ascii="Times New Roman"/>
          <w:b w:val="false"/>
          <w:i w:val="false"/>
          <w:color w:val="000000"/>
          <w:sz w:val="28"/>
        </w:rPr>
        <w:t>
      1. Офисы реализации программ государственных органов обеспечивают управление проектами, национальными проектами, программами, осуществляют методологическое, аналитическое, организационное, техническое сопровождение проектных команд, внедрение и развитие информационной системы проектного управления, формирование сводной отчетности по проектам, национальным проектам, программам.</w:t>
      </w:r>
    </w:p>
    <w:bookmarkEnd w:id="683"/>
    <w:bookmarkStart w:name="z689" w:id="684"/>
    <w:p>
      <w:pPr>
        <w:spacing w:after="0"/>
        <w:ind w:left="0"/>
        <w:jc w:val="both"/>
      </w:pPr>
      <w:r>
        <w:rPr>
          <w:rFonts w:ascii="Times New Roman"/>
          <w:b w:val="false"/>
          <w:i w:val="false"/>
          <w:color w:val="000000"/>
          <w:sz w:val="28"/>
        </w:rPr>
        <w:t>
      2. Проектный офис является структурным подразделением государственного органа.</w:t>
      </w:r>
    </w:p>
    <w:bookmarkEnd w:id="684"/>
    <w:bookmarkStart w:name="z690" w:id="685"/>
    <w:p>
      <w:pPr>
        <w:spacing w:after="0"/>
        <w:ind w:left="0"/>
        <w:jc w:val="both"/>
      </w:pPr>
      <w:r>
        <w:rPr>
          <w:rFonts w:ascii="Times New Roman"/>
          <w:b w:val="false"/>
          <w:i w:val="false"/>
          <w:color w:val="000000"/>
          <w:sz w:val="28"/>
        </w:rPr>
        <w:t>
      Государственный орган может создать проектный офис на базе переданных ему на праве владения и пользования государственных предприятий, контролируемых государством акционерных обществ и товариществ с ограниченной ответственностью.</w:t>
      </w:r>
    </w:p>
    <w:bookmarkEnd w:id="685"/>
    <w:bookmarkStart w:name="z691" w:id="686"/>
    <w:p>
      <w:pPr>
        <w:spacing w:after="0"/>
        <w:ind w:left="0"/>
        <w:jc w:val="both"/>
      </w:pPr>
      <w:r>
        <w:rPr>
          <w:rFonts w:ascii="Times New Roman"/>
          <w:b w:val="false"/>
          <w:i w:val="false"/>
          <w:color w:val="000000"/>
          <w:sz w:val="28"/>
        </w:rPr>
        <w:t xml:space="preserve">
      Положение о проектном офисе и его организационная структура утверждаются первым руководителем государственного органа. </w:t>
      </w:r>
    </w:p>
    <w:bookmarkEnd w:id="686"/>
    <w:bookmarkStart w:name="z692" w:id="687"/>
    <w:p>
      <w:pPr>
        <w:spacing w:after="0"/>
        <w:ind w:left="0"/>
        <w:jc w:val="both"/>
      </w:pPr>
      <w:r>
        <w:rPr>
          <w:rFonts w:ascii="Times New Roman"/>
          <w:b w:val="false"/>
          <w:i w:val="false"/>
          <w:color w:val="000000"/>
          <w:sz w:val="28"/>
        </w:rPr>
        <w:t>
      Статья 22-7. Межведомственная координация реализации проектов, национальных пректов, программ</w:t>
      </w:r>
    </w:p>
    <w:bookmarkEnd w:id="687"/>
    <w:bookmarkStart w:name="z693" w:id="688"/>
    <w:p>
      <w:pPr>
        <w:spacing w:after="0"/>
        <w:ind w:left="0"/>
        <w:jc w:val="both"/>
      </w:pPr>
      <w:r>
        <w:rPr>
          <w:rFonts w:ascii="Times New Roman"/>
          <w:b w:val="false"/>
          <w:i w:val="false"/>
          <w:color w:val="000000"/>
          <w:sz w:val="28"/>
        </w:rPr>
        <w:t xml:space="preserve">
      1. При необходимости межведомственной координации реализации проектов, национальных проектов, программ и решения вопросов, требующих межведомственного участия при проектных офисах, создаются управляющие комитеты, в состав которых входят заместители первых руководителей государственных органов. Решения управляющих комитетов оформляются протоколами и являются обязательными для исполнения. </w:t>
      </w:r>
    </w:p>
    <w:bookmarkEnd w:id="688"/>
    <w:bookmarkStart w:name="z694" w:id="689"/>
    <w:p>
      <w:pPr>
        <w:spacing w:after="0"/>
        <w:ind w:left="0"/>
        <w:jc w:val="both"/>
      </w:pPr>
      <w:r>
        <w:rPr>
          <w:rFonts w:ascii="Times New Roman"/>
          <w:b w:val="false"/>
          <w:i w:val="false"/>
          <w:color w:val="000000"/>
          <w:sz w:val="28"/>
        </w:rPr>
        <w:t xml:space="preserve">
      2. В случае необходимости решения вопросов по проектам, требующим межведомственного участия в проектных командах, на основании официального письменного запроса руководителя базового направления национального проекта, программы направляются работники других государственных органов, государственных юридических лиц, а также контролируемых государством юридических лиц. </w:t>
      </w:r>
    </w:p>
    <w:bookmarkEnd w:id="689"/>
    <w:bookmarkStart w:name="z695" w:id="690"/>
    <w:p>
      <w:pPr>
        <w:spacing w:after="0"/>
        <w:ind w:left="0"/>
        <w:jc w:val="both"/>
      </w:pPr>
      <w:r>
        <w:rPr>
          <w:rFonts w:ascii="Times New Roman"/>
          <w:b w:val="false"/>
          <w:i w:val="false"/>
          <w:color w:val="000000"/>
          <w:sz w:val="28"/>
        </w:rPr>
        <w:t xml:space="preserve">
      Работники, направляемые для работы в проектные команды, могут быть полностью или частично освобождены от основной работы. </w:t>
      </w:r>
    </w:p>
    <w:bookmarkEnd w:id="690"/>
    <w:bookmarkStart w:name="z696" w:id="691"/>
    <w:p>
      <w:pPr>
        <w:spacing w:after="0"/>
        <w:ind w:left="0"/>
        <w:jc w:val="both"/>
      </w:pPr>
      <w:r>
        <w:rPr>
          <w:rFonts w:ascii="Times New Roman"/>
          <w:b w:val="false"/>
          <w:i w:val="false"/>
          <w:color w:val="000000"/>
          <w:sz w:val="28"/>
        </w:rPr>
        <w:t xml:space="preserve">
      Оплата труда работников, направленных для работы в проектные команды, осуществляется по основному месту работы. </w:t>
      </w:r>
    </w:p>
    <w:bookmarkEnd w:id="691"/>
    <w:bookmarkStart w:name="z697" w:id="692"/>
    <w:p>
      <w:pPr>
        <w:spacing w:after="0"/>
        <w:ind w:left="0"/>
        <w:jc w:val="both"/>
      </w:pPr>
      <w:r>
        <w:rPr>
          <w:rFonts w:ascii="Times New Roman"/>
          <w:b w:val="false"/>
          <w:i w:val="false"/>
          <w:color w:val="000000"/>
          <w:sz w:val="28"/>
        </w:rPr>
        <w:t>
      К деятельности проектных команд могут привлекаться представители частного сектора, общественных, научных и иных организаций.</w:t>
      </w:r>
    </w:p>
    <w:bookmarkEnd w:id="692"/>
    <w:bookmarkStart w:name="z698" w:id="693"/>
    <w:p>
      <w:pPr>
        <w:spacing w:after="0"/>
        <w:ind w:left="0"/>
        <w:jc w:val="both"/>
      </w:pPr>
      <w:r>
        <w:rPr>
          <w:rFonts w:ascii="Times New Roman"/>
          <w:b w:val="false"/>
          <w:i w:val="false"/>
          <w:color w:val="000000"/>
          <w:sz w:val="28"/>
        </w:rPr>
        <w:t xml:space="preserve">
      Привлечение в проектные команды лиц, указанных в настоящей статье, осуществляется в порядке организации проектной деятельности государственных органов, утверждаемом Правительством Республики Казахстан в соответствии со статьей 22-1 настоящего Закона. </w:t>
      </w:r>
    </w:p>
    <w:bookmarkEnd w:id="693"/>
    <w:bookmarkStart w:name="z699" w:id="694"/>
    <w:p>
      <w:pPr>
        <w:spacing w:after="0"/>
        <w:ind w:left="0"/>
        <w:jc w:val="both"/>
      </w:pPr>
      <w:r>
        <w:rPr>
          <w:rFonts w:ascii="Times New Roman"/>
          <w:b w:val="false"/>
          <w:i w:val="false"/>
          <w:color w:val="000000"/>
          <w:sz w:val="28"/>
        </w:rPr>
        <w:t>
      Статья 22-8. Проектный персонал</w:t>
      </w:r>
    </w:p>
    <w:bookmarkEnd w:id="694"/>
    <w:bookmarkStart w:name="z700" w:id="695"/>
    <w:p>
      <w:pPr>
        <w:spacing w:after="0"/>
        <w:ind w:left="0"/>
        <w:jc w:val="both"/>
      </w:pPr>
      <w:r>
        <w:rPr>
          <w:rFonts w:ascii="Times New Roman"/>
          <w:b w:val="false"/>
          <w:i w:val="false"/>
          <w:color w:val="000000"/>
          <w:sz w:val="28"/>
        </w:rPr>
        <w:t>
      1. Проектный персонал, а также сотрудники государственных органов, участвующие в реализации проектов, национальных проектов, программ могут поощряться по результатам завершения проекта и достижения показателей эффективности.".</w:t>
      </w:r>
    </w:p>
    <w:bookmarkEnd w:id="695"/>
    <w:bookmarkStart w:name="z701" w:id="69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19-І, 19-II, ст. 94; № 21, ст. 122; № 22, ст. 131; 2015 г., № 8, ст. 45; № 15, ст. 78; № 20-IV, ст. 113; № 22-І, ст. 143; № 22-III, ст. 149; № 22-V, ст. 156; № 22-VI, ст. 159; 2016 г., № 6, ст. 45; 2017 г., № 4, ст. 7; № 22-III, ст. 109; 2018 г., № 1, ст. 4; № 13, ст. 41; № 14, ст. 44; 2019 г., № 7, ст. 37, 39; № 15-16, ст. 67; 2019 г., № 21-22 ст.90; 2020 г., № 23 ст.106):</w:t>
      </w:r>
    </w:p>
    <w:bookmarkEnd w:id="696"/>
    <w:bookmarkStart w:name="z702" w:id="697"/>
    <w:p>
      <w:pPr>
        <w:spacing w:after="0"/>
        <w:ind w:left="0"/>
        <w:jc w:val="both"/>
      </w:pPr>
      <w:r>
        <w:rPr>
          <w:rFonts w:ascii="Times New Roman"/>
          <w:b w:val="false"/>
          <w:i w:val="false"/>
          <w:color w:val="000000"/>
          <w:sz w:val="28"/>
        </w:rPr>
        <w:t>
      1) пункт 1 статьи 2 изложить в следующей редакции:</w:t>
      </w:r>
    </w:p>
    <w:bookmarkEnd w:id="697"/>
    <w:bookmarkStart w:name="z703" w:id="698"/>
    <w:p>
      <w:pPr>
        <w:spacing w:after="0"/>
        <w:ind w:left="0"/>
        <w:jc w:val="both"/>
      </w:pPr>
      <w:r>
        <w:rPr>
          <w:rFonts w:ascii="Times New Roman"/>
          <w:b w:val="false"/>
          <w:i w:val="false"/>
          <w:color w:val="000000"/>
          <w:sz w:val="28"/>
        </w:rPr>
        <w:t>
      "1. Настоящий Закон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особенности открытия, лицензирования, регулирования, прекращения деятельности филиалов страховых (перестраховочных) организаций-нерезидентов Республики Казахстан, филиалов страховых брокеров-нерезидентов Республики Казахстан,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w:t>
      </w:r>
    </w:p>
    <w:bookmarkEnd w:id="698"/>
    <w:bookmarkStart w:name="z704" w:id="699"/>
    <w:p>
      <w:pPr>
        <w:spacing w:after="0"/>
        <w:ind w:left="0"/>
        <w:jc w:val="both"/>
      </w:pPr>
      <w:r>
        <w:rPr>
          <w:rFonts w:ascii="Times New Roman"/>
          <w:b w:val="false"/>
          <w:i w:val="false"/>
          <w:color w:val="000000"/>
          <w:sz w:val="28"/>
        </w:rPr>
        <w:t>
      2) в статье 3:</w:t>
      </w:r>
    </w:p>
    <w:bookmarkEnd w:id="699"/>
    <w:bookmarkStart w:name="z705" w:id="700"/>
    <w:p>
      <w:pPr>
        <w:spacing w:after="0"/>
        <w:ind w:left="0"/>
        <w:jc w:val="both"/>
      </w:pPr>
      <w:r>
        <w:rPr>
          <w:rFonts w:ascii="Times New Roman"/>
          <w:b w:val="false"/>
          <w:i w:val="false"/>
          <w:color w:val="000000"/>
          <w:sz w:val="28"/>
        </w:rPr>
        <w:t>
      дополнить подпунктами 8-1) и 8-2) следующего содержания:</w:t>
      </w:r>
    </w:p>
    <w:bookmarkEnd w:id="700"/>
    <w:bookmarkStart w:name="z706" w:id="701"/>
    <w:p>
      <w:pPr>
        <w:spacing w:after="0"/>
        <w:ind w:left="0"/>
        <w:jc w:val="both"/>
      </w:pPr>
      <w:r>
        <w:rPr>
          <w:rFonts w:ascii="Times New Roman"/>
          <w:b w:val="false"/>
          <w:i w:val="false"/>
          <w:color w:val="000000"/>
          <w:sz w:val="28"/>
        </w:rPr>
        <w:t>
      "8-1) филиал страхового брокера-нерезидента Республики Казахстан – обособленное подразделение страхового брокера-нерезидента Республики Казахстан, не являющееся юридическим лицом, расположенное на территории Республики Казахстан и осуществляющее деятельность страхового брокера на основании лицензии уполномоченного органа;</w:t>
      </w:r>
    </w:p>
    <w:bookmarkEnd w:id="701"/>
    <w:bookmarkStart w:name="z707" w:id="702"/>
    <w:p>
      <w:pPr>
        <w:spacing w:after="0"/>
        <w:ind w:left="0"/>
        <w:jc w:val="both"/>
      </w:pPr>
      <w:r>
        <w:rPr>
          <w:rFonts w:ascii="Times New Roman"/>
          <w:b w:val="false"/>
          <w:i w:val="false"/>
          <w:color w:val="000000"/>
          <w:sz w:val="28"/>
        </w:rPr>
        <w:t>
      8-2) филиал страховой (перестраховочной) организации-нерезидента Республики Казахстан – обособленное подразделение страховой (перестраховочной) организации-нерезидента Республики Казахстан, не являющееся юридическим лицом, расположенное на территории Республики Казахстан и осуществляющее страховую деятельность (деятельность по перестрахованию) на основании лицензии уполномоченного органа;";</w:t>
      </w:r>
    </w:p>
    <w:bookmarkEnd w:id="702"/>
    <w:bookmarkStart w:name="z708" w:id="703"/>
    <w:p>
      <w:pPr>
        <w:spacing w:after="0"/>
        <w:ind w:left="0"/>
        <w:jc w:val="both"/>
      </w:pPr>
      <w:r>
        <w:rPr>
          <w:rFonts w:ascii="Times New Roman"/>
          <w:b w:val="false"/>
          <w:i w:val="false"/>
          <w:color w:val="000000"/>
          <w:sz w:val="28"/>
        </w:rPr>
        <w:t>
      подпункт 20) изложить в следующей редакции:</w:t>
      </w:r>
    </w:p>
    <w:bookmarkEnd w:id="703"/>
    <w:bookmarkStart w:name="z709" w:id="704"/>
    <w:p>
      <w:pPr>
        <w:spacing w:after="0"/>
        <w:ind w:left="0"/>
        <w:jc w:val="both"/>
      </w:pPr>
      <w:r>
        <w:rPr>
          <w:rFonts w:ascii="Times New Roman"/>
          <w:b w:val="false"/>
          <w:i w:val="false"/>
          <w:color w:val="000000"/>
          <w:sz w:val="28"/>
        </w:rPr>
        <w:t>
      "20) профессиональные участники страхового рынка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актуарий, осуществляющие свою деятельность на основании соответствующих лицензий уполномоченного органа;";</w:t>
      </w:r>
    </w:p>
    <w:bookmarkEnd w:id="704"/>
    <w:bookmarkStart w:name="z710" w:id="705"/>
    <w:p>
      <w:pPr>
        <w:spacing w:after="0"/>
        <w:ind w:left="0"/>
        <w:jc w:val="both"/>
      </w:pPr>
      <w:r>
        <w:rPr>
          <w:rFonts w:ascii="Times New Roman"/>
          <w:b w:val="false"/>
          <w:i w:val="false"/>
          <w:color w:val="000000"/>
          <w:sz w:val="28"/>
        </w:rPr>
        <w:t>
      3) пункты 2 и 3 статьи 4 изложить в следующей редакции:</w:t>
      </w:r>
    </w:p>
    <w:bookmarkEnd w:id="705"/>
    <w:bookmarkStart w:name="z711" w:id="706"/>
    <w:p>
      <w:pPr>
        <w:spacing w:after="0"/>
        <w:ind w:left="0"/>
        <w:jc w:val="both"/>
      </w:pPr>
      <w:r>
        <w:rPr>
          <w:rFonts w:ascii="Times New Roman"/>
          <w:b w:val="false"/>
          <w:i w:val="false"/>
          <w:color w:val="000000"/>
          <w:sz w:val="28"/>
        </w:rPr>
        <w:t>
      "2. Страховая деятельность – деятельность страховой (перестраховочной) организации, филиала страховой (перестраховочной) организации-нерезидента Республики Казахстан, связанная с заключением и исполнением договоров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 а также деятельность обществ взаимного страхования, связанная с заключением и исполнением договоров страхования, осуществляемая без лицензии в соответствии с законодательным актом Республики Казахстан о взаимном страховании.</w:t>
      </w:r>
    </w:p>
    <w:bookmarkEnd w:id="706"/>
    <w:bookmarkStart w:name="z712" w:id="707"/>
    <w:p>
      <w:pPr>
        <w:spacing w:after="0"/>
        <w:ind w:left="0"/>
        <w:jc w:val="both"/>
      </w:pPr>
      <w:r>
        <w:rPr>
          <w:rFonts w:ascii="Times New Roman"/>
          <w:b w:val="false"/>
          <w:i w:val="false"/>
          <w:color w:val="000000"/>
          <w:sz w:val="28"/>
        </w:rPr>
        <w:t>
      3. Исламской страховой деятельностью является деятельность исламской страховой (перестраховочной) организации, филиала исламской страховой (перестраховочной) организации-нерезидента Республики Казахстан, связанная с заключением и исполнением договоров исламского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w:t>
      </w:r>
    </w:p>
    <w:bookmarkEnd w:id="707"/>
    <w:bookmarkStart w:name="z713" w:id="708"/>
    <w:p>
      <w:pPr>
        <w:spacing w:after="0"/>
        <w:ind w:left="0"/>
        <w:jc w:val="both"/>
      </w:pPr>
      <w:r>
        <w:rPr>
          <w:rFonts w:ascii="Times New Roman"/>
          <w:b w:val="false"/>
          <w:i w:val="false"/>
          <w:color w:val="000000"/>
          <w:sz w:val="28"/>
        </w:rPr>
        <w:t>
      4) пункт 3 статьи 5-1 изложить в следующей редакции:</w:t>
      </w:r>
    </w:p>
    <w:bookmarkEnd w:id="708"/>
    <w:bookmarkStart w:name="z714" w:id="709"/>
    <w:p>
      <w:pPr>
        <w:spacing w:after="0"/>
        <w:ind w:left="0"/>
        <w:jc w:val="both"/>
      </w:pPr>
      <w:r>
        <w:rPr>
          <w:rFonts w:ascii="Times New Roman"/>
          <w:b w:val="false"/>
          <w:i w:val="false"/>
          <w:color w:val="000000"/>
          <w:sz w:val="28"/>
        </w:rPr>
        <w:t>
      "3. Банкам второго уровня Республики Казахстан, филиалам банков-нерезидентов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от физических и юридических лиц-резидентов Республики Казахстан.";</w:t>
      </w:r>
    </w:p>
    <w:bookmarkEnd w:id="709"/>
    <w:bookmarkStart w:name="z715" w:id="710"/>
    <w:p>
      <w:pPr>
        <w:spacing w:after="0"/>
        <w:ind w:left="0"/>
        <w:jc w:val="both"/>
      </w:pPr>
      <w:r>
        <w:rPr>
          <w:rFonts w:ascii="Times New Roman"/>
          <w:b w:val="false"/>
          <w:i w:val="false"/>
          <w:color w:val="000000"/>
          <w:sz w:val="28"/>
        </w:rPr>
        <w:t>
      5) в статье 11:</w:t>
      </w:r>
    </w:p>
    <w:bookmarkEnd w:id="710"/>
    <w:bookmarkStart w:name="z716" w:id="711"/>
    <w:p>
      <w:pPr>
        <w:spacing w:after="0"/>
        <w:ind w:left="0"/>
        <w:jc w:val="both"/>
      </w:pPr>
      <w:r>
        <w:rPr>
          <w:rFonts w:ascii="Times New Roman"/>
          <w:b w:val="false"/>
          <w:i w:val="false"/>
          <w:color w:val="000000"/>
          <w:sz w:val="28"/>
        </w:rPr>
        <w:t xml:space="preserve">
      пункт 3 дополнить частями второй, третьей и четвертой следующего содержания: </w:t>
      </w:r>
    </w:p>
    <w:bookmarkEnd w:id="711"/>
    <w:bookmarkStart w:name="z717" w:id="712"/>
    <w:p>
      <w:pPr>
        <w:spacing w:after="0"/>
        <w:ind w:left="0"/>
        <w:jc w:val="both"/>
      </w:pPr>
      <w:r>
        <w:rPr>
          <w:rFonts w:ascii="Times New Roman"/>
          <w:b w:val="false"/>
          <w:i w:val="false"/>
          <w:color w:val="000000"/>
          <w:sz w:val="28"/>
        </w:rPr>
        <w:t>
      "Филиалу страховой (перестраховочной) организации-нерезидента Республики Казахстан запрещаются осуществление сделок и проведение операций в качестве предпринимательской деятельности, не относящейся к страховой (перестраховочной) деятельности.</w:t>
      </w:r>
    </w:p>
    <w:bookmarkEnd w:id="712"/>
    <w:bookmarkStart w:name="z718" w:id="713"/>
    <w:p>
      <w:pPr>
        <w:spacing w:after="0"/>
        <w:ind w:left="0"/>
        <w:jc w:val="both"/>
      </w:pPr>
      <w:r>
        <w:rPr>
          <w:rFonts w:ascii="Times New Roman"/>
          <w:b w:val="false"/>
          <w:i w:val="false"/>
          <w:color w:val="000000"/>
          <w:sz w:val="28"/>
        </w:rPr>
        <w:t xml:space="preserve">
      Филиал страховой (перестраховочной) организации-нерезидента Республики Казахстан, кроме страховой деятельности, вправе предоставлять консультационные услуги по вопросам, связанным со страховой деятельностью. </w:t>
      </w:r>
    </w:p>
    <w:bookmarkEnd w:id="713"/>
    <w:bookmarkStart w:name="z719" w:id="714"/>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осуществляющий деятельность в отрасли "страхование жизни", кроме страховой деятельности, вправе предоставлять услуги по выдаче страховой организацией-нерезидентом Республики Казахстан своим страхователям займов в пределах выкупной суммы, предусмотренной соответствующим договором накопительного страхования.";</w:t>
      </w:r>
    </w:p>
    <w:bookmarkEnd w:id="714"/>
    <w:bookmarkStart w:name="z720" w:id="715"/>
    <w:p>
      <w:pPr>
        <w:spacing w:after="0"/>
        <w:ind w:left="0"/>
        <w:jc w:val="both"/>
      </w:pPr>
      <w:r>
        <w:rPr>
          <w:rFonts w:ascii="Times New Roman"/>
          <w:b w:val="false"/>
          <w:i w:val="false"/>
          <w:color w:val="000000"/>
          <w:sz w:val="28"/>
        </w:rPr>
        <w:t xml:space="preserve">
      пункт 3-1 дополнить частью третьей следующего содержания: </w:t>
      </w:r>
    </w:p>
    <w:bookmarkEnd w:id="715"/>
    <w:bookmarkStart w:name="z721" w:id="71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вправе осуществлять обязательное страхование, виды, условия и порядок которого определяются отдельными законодательными актами Республики Казахстан.";</w:t>
      </w:r>
    </w:p>
    <w:bookmarkEnd w:id="716"/>
    <w:bookmarkStart w:name="z722" w:id="717"/>
    <w:p>
      <w:pPr>
        <w:spacing w:after="0"/>
        <w:ind w:left="0"/>
        <w:jc w:val="both"/>
      </w:pPr>
      <w:r>
        <w:rPr>
          <w:rFonts w:ascii="Times New Roman"/>
          <w:b w:val="false"/>
          <w:i w:val="false"/>
          <w:color w:val="000000"/>
          <w:sz w:val="28"/>
        </w:rPr>
        <w:t xml:space="preserve">
      пункт 4 дополнить частью третьей следующего содержания: </w:t>
      </w:r>
    </w:p>
    <w:bookmarkEnd w:id="717"/>
    <w:bookmarkStart w:name="z723" w:id="718"/>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филиалы страховых (перестраховочных) организаций-нерезидентов Республики Казахстан.";</w:t>
      </w:r>
    </w:p>
    <w:bookmarkEnd w:id="718"/>
    <w:bookmarkStart w:name="z724" w:id="719"/>
    <w:p>
      <w:pPr>
        <w:spacing w:after="0"/>
        <w:ind w:left="0"/>
        <w:jc w:val="both"/>
      </w:pPr>
      <w:r>
        <w:rPr>
          <w:rFonts w:ascii="Times New Roman"/>
          <w:b w:val="false"/>
          <w:i w:val="false"/>
          <w:color w:val="000000"/>
          <w:sz w:val="28"/>
        </w:rPr>
        <w:t>
      дополнить пунктом 5 следующего содержания:</w:t>
      </w:r>
    </w:p>
    <w:bookmarkEnd w:id="719"/>
    <w:bookmarkStart w:name="z725" w:id="720"/>
    <w:p>
      <w:pPr>
        <w:spacing w:after="0"/>
        <w:ind w:left="0"/>
        <w:jc w:val="both"/>
      </w:pPr>
      <w:r>
        <w:rPr>
          <w:rFonts w:ascii="Times New Roman"/>
          <w:b w:val="false"/>
          <w:i w:val="false"/>
          <w:color w:val="000000"/>
          <w:sz w:val="28"/>
        </w:rPr>
        <w:t>
      "5. Филиалы страховых организаций-нерезидентов Республики Казахстан, осуществляющие страховую деятельность по обязательным видам страхования, которые подлежат гарантированию в соответствии с Законом Республики Казахстан "О Фонде гарантирования страховых выплат", приобретают акции или долю участия в уставном капитале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p>
    <w:bookmarkEnd w:id="720"/>
    <w:bookmarkStart w:name="z726" w:id="721"/>
    <w:p>
      <w:pPr>
        <w:spacing w:after="0"/>
        <w:ind w:left="0"/>
        <w:jc w:val="both"/>
      </w:pPr>
      <w:r>
        <w:rPr>
          <w:rFonts w:ascii="Times New Roman"/>
          <w:b w:val="false"/>
          <w:i w:val="false"/>
          <w:color w:val="000000"/>
          <w:sz w:val="28"/>
        </w:rPr>
        <w:t>
      6) в статье 11-1:</w:t>
      </w:r>
    </w:p>
    <w:bookmarkEnd w:id="721"/>
    <w:bookmarkStart w:name="z727" w:id="722"/>
    <w:p>
      <w:pPr>
        <w:spacing w:after="0"/>
        <w:ind w:left="0"/>
        <w:jc w:val="both"/>
      </w:pPr>
      <w:r>
        <w:rPr>
          <w:rFonts w:ascii="Times New Roman"/>
          <w:b w:val="false"/>
          <w:i w:val="false"/>
          <w:color w:val="000000"/>
          <w:sz w:val="28"/>
        </w:rPr>
        <w:t>
      часть первую пункта 3 изложить в следующей редакции:</w:t>
      </w:r>
    </w:p>
    <w:bookmarkEnd w:id="722"/>
    <w:bookmarkStart w:name="z728" w:id="723"/>
    <w:p>
      <w:pPr>
        <w:spacing w:after="0"/>
        <w:ind w:left="0"/>
        <w:jc w:val="both"/>
      </w:pP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 а филиала страховой (перестраховочной) организации-нерезидента Республики Казахстан – соответствующим органом управления страховой (перестраховочной) организации-нерезидента Республики Казахстан.";</w:t>
      </w:r>
    </w:p>
    <w:bookmarkEnd w:id="723"/>
    <w:bookmarkStart w:name="z729" w:id="724"/>
    <w:p>
      <w:pPr>
        <w:spacing w:after="0"/>
        <w:ind w:left="0"/>
        <w:jc w:val="both"/>
      </w:pPr>
      <w:r>
        <w:rPr>
          <w:rFonts w:ascii="Times New Roman"/>
          <w:b w:val="false"/>
          <w:i w:val="false"/>
          <w:color w:val="000000"/>
          <w:sz w:val="28"/>
        </w:rPr>
        <w:t>
      пункт 3-1 изложить в следующей редакции:</w:t>
      </w:r>
    </w:p>
    <w:bookmarkEnd w:id="724"/>
    <w:bookmarkStart w:name="z730" w:id="725"/>
    <w:p>
      <w:pPr>
        <w:spacing w:after="0"/>
        <w:ind w:left="0"/>
        <w:jc w:val="both"/>
      </w:pPr>
      <w:r>
        <w:rPr>
          <w:rFonts w:ascii="Times New Roman"/>
          <w:b w:val="false"/>
          <w:i w:val="false"/>
          <w:color w:val="000000"/>
          <w:sz w:val="28"/>
        </w:rPr>
        <w:t>
      "3-1. Правила страхования и внутренние правила исламской страховой (перестраховочной) организации утверждаются советом директоров при наличии положительного заключения совета по принципам исламского финансирования, а филиала исламской страховой (перестраховочной) организации-нерезидента Республики Казахстан – соответствующим органом управления исламской страховой (перестраховочной) организации-нерезидента Республики Казахстан при наличии положительного заключения совета по принципам исламского финансирования.";</w:t>
      </w:r>
    </w:p>
    <w:bookmarkEnd w:id="725"/>
    <w:bookmarkStart w:name="z731" w:id="726"/>
    <w:p>
      <w:pPr>
        <w:spacing w:after="0"/>
        <w:ind w:left="0"/>
        <w:jc w:val="both"/>
      </w:pPr>
      <w:r>
        <w:rPr>
          <w:rFonts w:ascii="Times New Roman"/>
          <w:b w:val="false"/>
          <w:i w:val="false"/>
          <w:color w:val="000000"/>
          <w:sz w:val="28"/>
        </w:rPr>
        <w:t>
      7) в статье 12:</w:t>
      </w:r>
    </w:p>
    <w:bookmarkEnd w:id="726"/>
    <w:bookmarkStart w:name="z732" w:id="727"/>
    <w:p>
      <w:pPr>
        <w:spacing w:after="0"/>
        <w:ind w:left="0"/>
        <w:jc w:val="both"/>
      </w:pPr>
      <w:r>
        <w:rPr>
          <w:rFonts w:ascii="Times New Roman"/>
          <w:b w:val="false"/>
          <w:i w:val="false"/>
          <w:color w:val="000000"/>
          <w:sz w:val="28"/>
        </w:rPr>
        <w:t xml:space="preserve">
      пункт 1 дополнить частью второй следующего содержания: </w:t>
      </w:r>
    </w:p>
    <w:bookmarkEnd w:id="727"/>
    <w:bookmarkStart w:name="z733" w:id="728"/>
    <w:p>
      <w:pPr>
        <w:spacing w:after="0"/>
        <w:ind w:left="0"/>
        <w:jc w:val="both"/>
      </w:pPr>
      <w:r>
        <w:rPr>
          <w:rFonts w:ascii="Times New Roman"/>
          <w:b w:val="false"/>
          <w:i w:val="false"/>
          <w:color w:val="000000"/>
          <w:sz w:val="28"/>
        </w:rPr>
        <w:t>
      "Филиал страховой организации-нерезидента Республики Казахстан, осуществляющий деятельность по накопительному страхованию, за исключением филиала исламской страховой организации-нерезидента Республики Казахстан, вправе предоставлять услуги по предоставлению страховой организацией-нерезидентом Республики Казахстан займов своим страхователям в пределах выкупной суммы с учетом требований нормативных правовых актов уполномоченного органа.";</w:t>
      </w:r>
    </w:p>
    <w:bookmarkEnd w:id="728"/>
    <w:bookmarkStart w:name="z734" w:id="729"/>
    <w:p>
      <w:pPr>
        <w:spacing w:after="0"/>
        <w:ind w:left="0"/>
        <w:jc w:val="both"/>
      </w:pPr>
      <w:r>
        <w:rPr>
          <w:rFonts w:ascii="Times New Roman"/>
          <w:b w:val="false"/>
          <w:i w:val="false"/>
          <w:color w:val="000000"/>
          <w:sz w:val="28"/>
        </w:rPr>
        <w:t>
      пункт 5 изложить в следующей редакции:</w:t>
      </w:r>
    </w:p>
    <w:bookmarkEnd w:id="729"/>
    <w:bookmarkStart w:name="z735" w:id="730"/>
    <w:p>
      <w:pPr>
        <w:spacing w:after="0"/>
        <w:ind w:left="0"/>
        <w:jc w:val="both"/>
      </w:pPr>
      <w:r>
        <w:rPr>
          <w:rFonts w:ascii="Times New Roman"/>
          <w:b w:val="false"/>
          <w:i w:val="false"/>
          <w:color w:val="000000"/>
          <w:sz w:val="28"/>
        </w:rPr>
        <w:t>
      "5. Порядок и особенности участия страхователя в инвестициях или прибыли страховщика,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устанавливаются нормативным правовым актом уполномоченного органа.</w:t>
      </w:r>
    </w:p>
    <w:bookmarkEnd w:id="730"/>
    <w:bookmarkStart w:name="z736" w:id="731"/>
    <w:p>
      <w:pPr>
        <w:spacing w:after="0"/>
        <w:ind w:left="0"/>
        <w:jc w:val="both"/>
      </w:pP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полученных от страхователей для целей инвестирования, и доходов (убытков), полученных от их инвестирования,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либо передать их в инвестиционное управление управляющему инвестиционным портфелем, не являющемуся страховой организацией.</w:t>
      </w:r>
    </w:p>
    <w:bookmarkEnd w:id="731"/>
    <w:bookmarkStart w:name="z737" w:id="732"/>
    <w:p>
      <w:pPr>
        <w:spacing w:after="0"/>
        <w:ind w:left="0"/>
        <w:jc w:val="both"/>
      </w:pPr>
      <w:r>
        <w:rPr>
          <w:rFonts w:ascii="Times New Roman"/>
          <w:b w:val="false"/>
          <w:i w:val="false"/>
          <w:color w:val="000000"/>
          <w:sz w:val="28"/>
        </w:rPr>
        <w:t>
      Условия и порядок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определяются нормативным правовым актом уполномоченного органа.</w:t>
      </w:r>
    </w:p>
    <w:bookmarkEnd w:id="732"/>
    <w:bookmarkStart w:name="z738" w:id="733"/>
    <w:p>
      <w:pPr>
        <w:spacing w:after="0"/>
        <w:ind w:left="0"/>
        <w:jc w:val="both"/>
      </w:pPr>
      <w:r>
        <w:rPr>
          <w:rFonts w:ascii="Times New Roman"/>
          <w:b w:val="false"/>
          <w:i w:val="false"/>
          <w:color w:val="000000"/>
          <w:sz w:val="28"/>
        </w:rPr>
        <w:t>
      Условия и порядок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определяются нормативным правовым актом уполномоченного органа.</w:t>
      </w:r>
    </w:p>
    <w:bookmarkEnd w:id="733"/>
    <w:bookmarkStart w:name="z739" w:id="734"/>
    <w:p>
      <w:pPr>
        <w:spacing w:after="0"/>
        <w:ind w:left="0"/>
        <w:jc w:val="both"/>
      </w:pPr>
      <w:r>
        <w:rPr>
          <w:rFonts w:ascii="Times New Roman"/>
          <w:b w:val="false"/>
          <w:i w:val="false"/>
          <w:color w:val="000000"/>
          <w:sz w:val="28"/>
        </w:rPr>
        <w:t>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полученных от страхователей для целей инвестирования, и доходам (убыткам), полученным от их инвестирования, в Национальный Банк в порядке, установленном законодательством Республики Казахстан.</w:t>
      </w:r>
    </w:p>
    <w:bookmarkEnd w:id="734"/>
    <w:bookmarkStart w:name="z740" w:id="735"/>
    <w:p>
      <w:pPr>
        <w:spacing w:after="0"/>
        <w:ind w:left="0"/>
        <w:jc w:val="both"/>
      </w:pPr>
      <w:r>
        <w:rPr>
          <w:rFonts w:ascii="Times New Roman"/>
          <w:b w:val="false"/>
          <w:i w:val="false"/>
          <w:color w:val="000000"/>
          <w:sz w:val="28"/>
        </w:rPr>
        <w:t>
      Начисление выплаты в связи с участием страхователя в прибыли страховщика производится по итогам завершенного финансового года.";</w:t>
      </w:r>
    </w:p>
    <w:bookmarkEnd w:id="735"/>
    <w:bookmarkStart w:name="z741" w:id="736"/>
    <w:p>
      <w:pPr>
        <w:spacing w:after="0"/>
        <w:ind w:left="0"/>
        <w:jc w:val="both"/>
      </w:pPr>
      <w:r>
        <w:rPr>
          <w:rFonts w:ascii="Times New Roman"/>
          <w:b w:val="false"/>
          <w:i w:val="false"/>
          <w:color w:val="000000"/>
          <w:sz w:val="28"/>
        </w:rPr>
        <w:t>
      8) в статье 15-1:</w:t>
      </w:r>
    </w:p>
    <w:bookmarkEnd w:id="736"/>
    <w:bookmarkStart w:name="z742" w:id="737"/>
    <w:p>
      <w:pPr>
        <w:spacing w:after="0"/>
        <w:ind w:left="0"/>
        <w:jc w:val="both"/>
      </w:pPr>
      <w:r>
        <w:rPr>
          <w:rFonts w:ascii="Times New Roman"/>
          <w:b w:val="false"/>
          <w:i w:val="false"/>
          <w:color w:val="000000"/>
          <w:sz w:val="28"/>
        </w:rPr>
        <w:t>
      дополнить пунктом 2-2 следующего содержания:</w:t>
      </w:r>
    </w:p>
    <w:bookmarkEnd w:id="737"/>
    <w:bookmarkStart w:name="z743" w:id="738"/>
    <w:p>
      <w:pPr>
        <w:spacing w:after="0"/>
        <w:ind w:left="0"/>
        <w:jc w:val="both"/>
      </w:pPr>
      <w:r>
        <w:rPr>
          <w:rFonts w:ascii="Times New Roman"/>
          <w:b w:val="false"/>
          <w:i w:val="false"/>
          <w:color w:val="000000"/>
          <w:sz w:val="28"/>
        </w:rPr>
        <w:t>
      "2-2. В качестве лиц, связанных с филиалом страховой (перестраховочной) организации-нерезидента Республики Казахстан особыми отношениями, признаются:</w:t>
      </w:r>
    </w:p>
    <w:bookmarkEnd w:id="738"/>
    <w:bookmarkStart w:name="z744" w:id="739"/>
    <w:p>
      <w:pPr>
        <w:spacing w:after="0"/>
        <w:ind w:left="0"/>
        <w:jc w:val="both"/>
      </w:pPr>
      <w:r>
        <w:rPr>
          <w:rFonts w:ascii="Times New Roman"/>
          <w:b w:val="false"/>
          <w:i w:val="false"/>
          <w:color w:val="000000"/>
          <w:sz w:val="28"/>
        </w:rPr>
        <w:t>
      1) должностное лицо или руководящий работник страховой (перестраховочной) организации-нерезидента Республики Казахстан, руководящие работники филиала страховой (перестраховочной) организации-нерезидента Республики Казахстан, а также их супруги и близкие родственники;</w:t>
      </w:r>
    </w:p>
    <w:bookmarkEnd w:id="739"/>
    <w:bookmarkStart w:name="z745" w:id="740"/>
    <w:p>
      <w:pPr>
        <w:spacing w:after="0"/>
        <w:ind w:left="0"/>
        <w:jc w:val="both"/>
      </w:pPr>
      <w:r>
        <w:rPr>
          <w:rFonts w:ascii="Times New Roman"/>
          <w:b w:val="false"/>
          <w:i w:val="false"/>
          <w:color w:val="000000"/>
          <w:sz w:val="28"/>
        </w:rPr>
        <w:t>
      2) физическое или юридическое лицо, являющееся крупным участником страховой (перестраховочной) организации-нерезидента Республики Казахстан, либо должностное лицо крупного участника страховой (перестраховочной) организации-нерезидента Республики Казахстан, а также их супруги и близкие родственники;</w:t>
      </w:r>
    </w:p>
    <w:bookmarkEnd w:id="740"/>
    <w:bookmarkStart w:name="z746" w:id="741"/>
    <w:p>
      <w:pPr>
        <w:spacing w:after="0"/>
        <w:ind w:left="0"/>
        <w:jc w:val="both"/>
      </w:pPr>
      <w:r>
        <w:rPr>
          <w:rFonts w:ascii="Times New Roman"/>
          <w:b w:val="false"/>
          <w:i w:val="false"/>
          <w:color w:val="000000"/>
          <w:sz w:val="28"/>
        </w:rPr>
        <w:t>
      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bookmarkEnd w:id="741"/>
    <w:bookmarkStart w:name="z747" w:id="742"/>
    <w:p>
      <w:pPr>
        <w:spacing w:after="0"/>
        <w:ind w:left="0"/>
        <w:jc w:val="both"/>
      </w:pPr>
      <w:r>
        <w:rPr>
          <w:rFonts w:ascii="Times New Roman"/>
          <w:b w:val="false"/>
          <w:i w:val="false"/>
          <w:color w:val="000000"/>
          <w:sz w:val="28"/>
        </w:rPr>
        <w:t>
      4) аффилированные лица страховой (перестраховочной) организации-нерезидента Республики Казахстан, признаваемые таковыми в соответствии с законодательством государства, резидентом которого является страховая (перестраховочная) организация-нерезидент Республики Казахстан;</w:t>
      </w:r>
    </w:p>
    <w:bookmarkEnd w:id="742"/>
    <w:bookmarkStart w:name="z748" w:id="743"/>
    <w:p>
      <w:pPr>
        <w:spacing w:after="0"/>
        <w:ind w:left="0"/>
        <w:jc w:val="both"/>
      </w:pPr>
      <w:r>
        <w:rPr>
          <w:rFonts w:ascii="Times New Roman"/>
          <w:b w:val="false"/>
          <w:i w:val="false"/>
          <w:color w:val="000000"/>
          <w:sz w:val="28"/>
        </w:rPr>
        <w:t>
      5) физическое или юридическое лицо, соответствующее признакам связанности со страховой (перестраховочной) организацией-нерезидентом Республики Казахстан, с филиалом страховой (перестраховочной) организации-нерезидента Республики Казахстан особыми отношениями, установленным нормативным правовым актом уполномоченного органа.</w:t>
      </w:r>
    </w:p>
    <w:bookmarkEnd w:id="743"/>
    <w:bookmarkStart w:name="z749" w:id="744"/>
    <w:p>
      <w:pPr>
        <w:spacing w:after="0"/>
        <w:ind w:left="0"/>
        <w:jc w:val="both"/>
      </w:pPr>
      <w:r>
        <w:rPr>
          <w:rFonts w:ascii="Times New Roman"/>
          <w:b w:val="false"/>
          <w:i w:val="false"/>
          <w:color w:val="000000"/>
          <w:sz w:val="28"/>
        </w:rPr>
        <w:t>
      Аффилированными лицами филиала страховой (перестраховочной) организации-нерезидента Республики Казахстан признаются лица, указанные в подпункте 4) части первой настоящего пункта.</w:t>
      </w:r>
    </w:p>
    <w:bookmarkEnd w:id="744"/>
    <w:bookmarkStart w:name="z750" w:id="745"/>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ведет учет своих аффилированных лиц на основании сведений, представляемых страховой (перестраховочной) организацией-нерезидентом Республики Казахстан.";</w:t>
      </w:r>
    </w:p>
    <w:bookmarkEnd w:id="745"/>
    <w:bookmarkStart w:name="z751" w:id="746"/>
    <w:p>
      <w:pPr>
        <w:spacing w:after="0"/>
        <w:ind w:left="0"/>
        <w:jc w:val="both"/>
      </w:pPr>
      <w:r>
        <w:rPr>
          <w:rFonts w:ascii="Times New Roman"/>
          <w:b w:val="false"/>
          <w:i w:val="false"/>
          <w:color w:val="000000"/>
          <w:sz w:val="28"/>
        </w:rPr>
        <w:t>
      пункт 4 дополнить частью пятой следующего содержания:</w:t>
      </w:r>
    </w:p>
    <w:bookmarkEnd w:id="746"/>
    <w:bookmarkStart w:name="z752" w:id="747"/>
    <w:p>
      <w:pPr>
        <w:spacing w:after="0"/>
        <w:ind w:left="0"/>
        <w:jc w:val="both"/>
      </w:pPr>
      <w:r>
        <w:rPr>
          <w:rFonts w:ascii="Times New Roman"/>
          <w:b w:val="false"/>
          <w:i w:val="false"/>
          <w:color w:val="000000"/>
          <w:sz w:val="28"/>
        </w:rPr>
        <w:t>
      "Для целей применения требований настоящего пункта к филиалу страховой (перестраховочной) организации-нерезидента Республики Казахстан под советом директоров страховой (перестраховочной) организации-нерезидента Республики Казахстан понимается соответствующий орган управления страховой (перестраховочной) организации-нерезидента Республики Казахстан.";</w:t>
      </w:r>
    </w:p>
    <w:bookmarkEnd w:id="747"/>
    <w:bookmarkStart w:name="z753" w:id="748"/>
    <w:p>
      <w:pPr>
        <w:spacing w:after="0"/>
        <w:ind w:left="0"/>
        <w:jc w:val="both"/>
      </w:pPr>
      <w:r>
        <w:rPr>
          <w:rFonts w:ascii="Times New Roman"/>
          <w:b w:val="false"/>
          <w:i w:val="false"/>
          <w:color w:val="000000"/>
          <w:sz w:val="28"/>
        </w:rPr>
        <w:t>
      9) в статье 16:</w:t>
      </w:r>
    </w:p>
    <w:bookmarkEnd w:id="748"/>
    <w:bookmarkStart w:name="z754" w:id="749"/>
    <w:p>
      <w:pPr>
        <w:spacing w:after="0"/>
        <w:ind w:left="0"/>
        <w:jc w:val="both"/>
      </w:pPr>
      <w:r>
        <w:rPr>
          <w:rFonts w:ascii="Times New Roman"/>
          <w:b w:val="false"/>
          <w:i w:val="false"/>
          <w:color w:val="000000"/>
          <w:sz w:val="28"/>
        </w:rPr>
        <w:t>
      дополнить пунктом 2-1 следующего содержания:</w:t>
      </w:r>
    </w:p>
    <w:bookmarkEnd w:id="749"/>
    <w:bookmarkStart w:name="z755" w:id="750"/>
    <w:p>
      <w:pPr>
        <w:spacing w:after="0"/>
        <w:ind w:left="0"/>
        <w:jc w:val="both"/>
      </w:pPr>
      <w:r>
        <w:rPr>
          <w:rFonts w:ascii="Times New Roman"/>
          <w:b w:val="false"/>
          <w:i w:val="false"/>
          <w:color w:val="000000"/>
          <w:sz w:val="28"/>
        </w:rPr>
        <w:t>
      "2-1. На интернет-ресурсе филиала страховой организации-нерезидента Республики Казахстан размещается следующая информация:</w:t>
      </w:r>
    </w:p>
    <w:bookmarkEnd w:id="750"/>
    <w:bookmarkStart w:name="z756" w:id="751"/>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751"/>
    <w:bookmarkStart w:name="z757" w:id="752"/>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752"/>
    <w:bookmarkStart w:name="z758" w:id="753"/>
    <w:p>
      <w:pPr>
        <w:spacing w:after="0"/>
        <w:ind w:left="0"/>
        <w:jc w:val="both"/>
      </w:pPr>
      <w:r>
        <w:rPr>
          <w:rFonts w:ascii="Times New Roman"/>
          <w:b w:val="false"/>
          <w:i w:val="false"/>
          <w:color w:val="000000"/>
          <w:sz w:val="28"/>
        </w:rPr>
        <w:t>
      3) информация о страховой организации-нерезиденте Республики Казахстан, ее официальный интернет-ресурс;</w:t>
      </w:r>
    </w:p>
    <w:bookmarkEnd w:id="753"/>
    <w:bookmarkStart w:name="z759" w:id="754"/>
    <w:p>
      <w:pPr>
        <w:spacing w:after="0"/>
        <w:ind w:left="0"/>
        <w:jc w:val="both"/>
      </w:pPr>
      <w:r>
        <w:rPr>
          <w:rFonts w:ascii="Times New Roman"/>
          <w:b w:val="false"/>
          <w:i w:val="false"/>
          <w:color w:val="000000"/>
          <w:sz w:val="28"/>
        </w:rPr>
        <w:t>
      4) годовая консолидированная финансовая отчетность страховой организации-нерезидента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страховой (перестраховочной) организации-нерезидента Республики Казахстан, подтвержденная аудиторской организацией, за три предыдущих отчетных года;</w:t>
      </w:r>
    </w:p>
    <w:bookmarkEnd w:id="754"/>
    <w:bookmarkStart w:name="z760" w:id="755"/>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страховой (перестраховочной) организации-нерезидента Республики Казахстан за три предыдущих отчетных года (при наличии);</w:t>
      </w:r>
    </w:p>
    <w:bookmarkEnd w:id="755"/>
    <w:bookmarkStart w:name="z761" w:id="756"/>
    <w:p>
      <w:pPr>
        <w:spacing w:after="0"/>
        <w:ind w:left="0"/>
        <w:jc w:val="both"/>
      </w:pPr>
      <w:r>
        <w:rPr>
          <w:rFonts w:ascii="Times New Roman"/>
          <w:b w:val="false"/>
          <w:i w:val="false"/>
          <w:color w:val="000000"/>
          <w:sz w:val="28"/>
        </w:rPr>
        <w:t>
      6) информация, указанная в подпунктах 3), 5), 6), 9), 10), 11), 12), 13) и 14) пункта 2 настоящей статьи.";</w:t>
      </w:r>
    </w:p>
    <w:bookmarkEnd w:id="756"/>
    <w:bookmarkStart w:name="z762" w:id="757"/>
    <w:p>
      <w:pPr>
        <w:spacing w:after="0"/>
        <w:ind w:left="0"/>
        <w:jc w:val="both"/>
      </w:pPr>
      <w:r>
        <w:rPr>
          <w:rFonts w:ascii="Times New Roman"/>
          <w:b w:val="false"/>
          <w:i w:val="false"/>
          <w:color w:val="000000"/>
          <w:sz w:val="28"/>
        </w:rPr>
        <w:t>
      дополнить пунктом 3-1 следующего содержания:</w:t>
      </w:r>
    </w:p>
    <w:bookmarkEnd w:id="757"/>
    <w:bookmarkStart w:name="z763" w:id="758"/>
    <w:p>
      <w:pPr>
        <w:spacing w:after="0"/>
        <w:ind w:left="0"/>
        <w:jc w:val="both"/>
      </w:pPr>
      <w:r>
        <w:rPr>
          <w:rFonts w:ascii="Times New Roman"/>
          <w:b w:val="false"/>
          <w:i w:val="false"/>
          <w:color w:val="000000"/>
          <w:sz w:val="28"/>
        </w:rPr>
        <w:t>
      "3-1. На интернет-ресурсе филиала страхового брокера-нерезидента Республики Казахстан размещается следующая информация:</w:t>
      </w:r>
    </w:p>
    <w:bookmarkEnd w:id="758"/>
    <w:bookmarkStart w:name="z764" w:id="759"/>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759"/>
    <w:bookmarkStart w:name="z765" w:id="760"/>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760"/>
    <w:bookmarkStart w:name="z766" w:id="761"/>
    <w:p>
      <w:pPr>
        <w:spacing w:after="0"/>
        <w:ind w:left="0"/>
        <w:jc w:val="both"/>
      </w:pPr>
      <w:r>
        <w:rPr>
          <w:rFonts w:ascii="Times New Roman"/>
          <w:b w:val="false"/>
          <w:i w:val="false"/>
          <w:color w:val="000000"/>
          <w:sz w:val="28"/>
        </w:rPr>
        <w:t>
      3) информация о страховом брокере-нерезиденте Республики Казахстан, его официальный интернет-ресурс;</w:t>
      </w:r>
    </w:p>
    <w:bookmarkEnd w:id="761"/>
    <w:bookmarkStart w:name="z767" w:id="762"/>
    <w:p>
      <w:pPr>
        <w:spacing w:after="0"/>
        <w:ind w:left="0"/>
        <w:jc w:val="both"/>
      </w:pPr>
      <w:r>
        <w:rPr>
          <w:rFonts w:ascii="Times New Roman"/>
          <w:b w:val="false"/>
          <w:i w:val="false"/>
          <w:color w:val="000000"/>
          <w:sz w:val="28"/>
        </w:rPr>
        <w:t>
      4) годовая консолидированная финансовая отчетность страхового брокера-нерезидента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страхового брокера-нерезидента Республики Казахстан, подтвержденная аудиторской организацией, за три предыдущих отчетных года;</w:t>
      </w:r>
    </w:p>
    <w:bookmarkEnd w:id="762"/>
    <w:bookmarkStart w:name="z768" w:id="763"/>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страхового брокера-нерезидента Республики Казахстан за три предыдущих отчетных года (при наличии);</w:t>
      </w:r>
    </w:p>
    <w:bookmarkEnd w:id="763"/>
    <w:bookmarkStart w:name="z769" w:id="764"/>
    <w:p>
      <w:pPr>
        <w:spacing w:after="0"/>
        <w:ind w:left="0"/>
        <w:jc w:val="both"/>
      </w:pPr>
      <w:r>
        <w:rPr>
          <w:rFonts w:ascii="Times New Roman"/>
          <w:b w:val="false"/>
          <w:i w:val="false"/>
          <w:color w:val="000000"/>
          <w:sz w:val="28"/>
        </w:rPr>
        <w:t>
      6) информация, указанная в подпунктах 3), 5), 6), 9) и 10) пункта 2, подпункте 3) пункта 3 настоящей статьи.";</w:t>
      </w:r>
    </w:p>
    <w:bookmarkEnd w:id="764"/>
    <w:bookmarkStart w:name="z770" w:id="765"/>
    <w:p>
      <w:pPr>
        <w:spacing w:after="0"/>
        <w:ind w:left="0"/>
        <w:jc w:val="both"/>
      </w:pPr>
      <w:r>
        <w:rPr>
          <w:rFonts w:ascii="Times New Roman"/>
          <w:b w:val="false"/>
          <w:i w:val="false"/>
          <w:color w:val="000000"/>
          <w:sz w:val="28"/>
        </w:rPr>
        <w:t>
      подпункт 4) пункта 5 изложить в следующей редакции:</w:t>
      </w:r>
    </w:p>
    <w:bookmarkEnd w:id="765"/>
    <w:bookmarkStart w:name="z771" w:id="766"/>
    <w:p>
      <w:pPr>
        <w:spacing w:after="0"/>
        <w:ind w:left="0"/>
        <w:jc w:val="both"/>
      </w:pPr>
      <w:r>
        <w:rPr>
          <w:rFonts w:ascii="Times New Roman"/>
          <w:b w:val="false"/>
          <w:i w:val="false"/>
          <w:color w:val="000000"/>
          <w:sz w:val="28"/>
        </w:rPr>
        <w:t>
      "4) перечень страховых организаций, филиалов страховых организаций-нерезидентов Республики Казахстан, входящих в состав совета представителей страхового омбудсмана;";</w:t>
      </w:r>
    </w:p>
    <w:bookmarkEnd w:id="766"/>
    <w:bookmarkStart w:name="z772" w:id="767"/>
    <w:p>
      <w:pPr>
        <w:spacing w:after="0"/>
        <w:ind w:left="0"/>
        <w:jc w:val="both"/>
      </w:pPr>
      <w:r>
        <w:rPr>
          <w:rFonts w:ascii="Times New Roman"/>
          <w:b w:val="false"/>
          <w:i w:val="false"/>
          <w:color w:val="000000"/>
          <w:sz w:val="28"/>
        </w:rPr>
        <w:t>
      10) статью 16-2 изложить в следующей редакции:</w:t>
      </w:r>
    </w:p>
    <w:bookmarkEnd w:id="767"/>
    <w:bookmarkStart w:name="z773" w:id="768"/>
    <w:p>
      <w:pPr>
        <w:spacing w:after="0"/>
        <w:ind w:left="0"/>
        <w:jc w:val="both"/>
      </w:pPr>
      <w:r>
        <w:rPr>
          <w:rFonts w:ascii="Times New Roman"/>
          <w:b w:val="false"/>
          <w:i w:val="false"/>
          <w:color w:val="000000"/>
          <w:sz w:val="28"/>
        </w:rPr>
        <w:t>
      "Статья 16-2. Требования к учредителям страхового брокера</w:t>
      </w:r>
    </w:p>
    <w:bookmarkEnd w:id="768"/>
    <w:bookmarkStart w:name="z774" w:id="769"/>
    <w:p>
      <w:pPr>
        <w:spacing w:after="0"/>
        <w:ind w:left="0"/>
        <w:jc w:val="both"/>
      </w:pPr>
      <w:r>
        <w:rPr>
          <w:rFonts w:ascii="Times New Roman"/>
          <w:b w:val="false"/>
          <w:i w:val="false"/>
          <w:color w:val="000000"/>
          <w:sz w:val="28"/>
        </w:rPr>
        <w:t>
      1. Запрещается участие страховой (перестраховочной) организации или ее работников, работников филиала страховой (перестраховочной) организации-нерезидента Республики Казахстан в создании или деятельности страхового брокера, открытии или деятельности филиала страхового брокера-нерезидента Республики Казахстан.</w:t>
      </w:r>
    </w:p>
    <w:bookmarkEnd w:id="769"/>
    <w:bookmarkStart w:name="z775" w:id="770"/>
    <w:p>
      <w:pPr>
        <w:spacing w:after="0"/>
        <w:ind w:left="0"/>
        <w:jc w:val="both"/>
      </w:pPr>
      <w:r>
        <w:rPr>
          <w:rFonts w:ascii="Times New Roman"/>
          <w:b w:val="false"/>
          <w:i w:val="false"/>
          <w:color w:val="000000"/>
          <w:sz w:val="28"/>
        </w:rPr>
        <w:t>
      2. Учредители и работники страхового брокера, работники филиала страхового брокера-нерезидента Республики Казахстан не могут занимать одновременно должности в страховой (перестраховочной) организации, филиале страховой (перестраховочной) организации-нерезидента Республики Казахстан.";</w:t>
      </w:r>
    </w:p>
    <w:bookmarkEnd w:id="770"/>
    <w:bookmarkStart w:name="z776" w:id="771"/>
    <w:p>
      <w:pPr>
        <w:spacing w:after="0"/>
        <w:ind w:left="0"/>
        <w:jc w:val="both"/>
      </w:pPr>
      <w:r>
        <w:rPr>
          <w:rFonts w:ascii="Times New Roman"/>
          <w:b w:val="false"/>
          <w:i w:val="false"/>
          <w:color w:val="000000"/>
          <w:sz w:val="28"/>
        </w:rPr>
        <w:t>
      11) дополнить статьей 16-4 следующего содержания:</w:t>
      </w:r>
    </w:p>
    <w:bookmarkEnd w:id="771"/>
    <w:bookmarkStart w:name="z777" w:id="772"/>
    <w:p>
      <w:pPr>
        <w:spacing w:after="0"/>
        <w:ind w:left="0"/>
        <w:jc w:val="both"/>
      </w:pPr>
      <w:r>
        <w:rPr>
          <w:rFonts w:ascii="Times New Roman"/>
          <w:b w:val="false"/>
          <w:i w:val="false"/>
          <w:color w:val="000000"/>
          <w:sz w:val="28"/>
        </w:rPr>
        <w:t>
      "Статья 16-4. Открытие филиала страхового брокера-нерезидента Республики Казахстан</w:t>
      </w:r>
    </w:p>
    <w:bookmarkEnd w:id="772"/>
    <w:bookmarkStart w:name="z778" w:id="773"/>
    <w:p>
      <w:pPr>
        <w:spacing w:after="0"/>
        <w:ind w:left="0"/>
        <w:jc w:val="both"/>
      </w:pPr>
      <w:r>
        <w:rPr>
          <w:rFonts w:ascii="Times New Roman"/>
          <w:b w:val="false"/>
          <w:i w:val="false"/>
          <w:color w:val="000000"/>
          <w:sz w:val="28"/>
        </w:rPr>
        <w:t>
      1. Заявление о выдаче разрешения на открытие филиала страхового брокера-нерезидента Республики Казахстан на казахском и русском языках подается по форме, установленной нормативным правовым актом уполномоченного органа, с приложением следующих документов:</w:t>
      </w:r>
    </w:p>
    <w:bookmarkEnd w:id="773"/>
    <w:bookmarkStart w:name="z779" w:id="774"/>
    <w:p>
      <w:pPr>
        <w:spacing w:after="0"/>
        <w:ind w:left="0"/>
        <w:jc w:val="both"/>
      </w:pPr>
      <w:r>
        <w:rPr>
          <w:rFonts w:ascii="Times New Roman"/>
          <w:b w:val="false"/>
          <w:i w:val="false"/>
          <w:color w:val="000000"/>
          <w:sz w:val="28"/>
        </w:rPr>
        <w:t>
      1) решение страхового брокера-нерезидента Республики Казахстан об открытии филиала на территории Республики Казахстан;</w:t>
      </w:r>
    </w:p>
    <w:bookmarkEnd w:id="774"/>
    <w:bookmarkStart w:name="z780" w:id="775"/>
    <w:p>
      <w:pPr>
        <w:spacing w:after="0"/>
        <w:ind w:left="0"/>
        <w:jc w:val="both"/>
      </w:pPr>
      <w:r>
        <w:rPr>
          <w:rFonts w:ascii="Times New Roman"/>
          <w:b w:val="false"/>
          <w:i w:val="false"/>
          <w:color w:val="000000"/>
          <w:sz w:val="28"/>
        </w:rPr>
        <w:t>
      2) проект положения о филиале страхового брокера-нерезидента Республики Казахстан;</w:t>
      </w:r>
    </w:p>
    <w:bookmarkEnd w:id="775"/>
    <w:bookmarkStart w:name="z781" w:id="776"/>
    <w:p>
      <w:pPr>
        <w:spacing w:after="0"/>
        <w:ind w:left="0"/>
        <w:jc w:val="both"/>
      </w:pPr>
      <w:r>
        <w:rPr>
          <w:rFonts w:ascii="Times New Roman"/>
          <w:b w:val="false"/>
          <w:i w:val="false"/>
          <w:color w:val="000000"/>
          <w:sz w:val="28"/>
        </w:rPr>
        <w:t>
      3) копии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w:t>
      </w:r>
    </w:p>
    <w:bookmarkEnd w:id="776"/>
    <w:bookmarkStart w:name="z782" w:id="777"/>
    <w:p>
      <w:pPr>
        <w:spacing w:after="0"/>
        <w:ind w:left="0"/>
        <w:jc w:val="both"/>
      </w:pPr>
      <w:r>
        <w:rPr>
          <w:rFonts w:ascii="Times New Roman"/>
          <w:b w:val="false"/>
          <w:i w:val="false"/>
          <w:color w:val="000000"/>
          <w:sz w:val="28"/>
        </w:rPr>
        <w:t>
      4) сведения о страховом брокере-нерезиденте Республики Казахстан по форме, определенной уполномоченным органом, в том числе финансовая отчетность за последние два завершенных финансовых года (включая консолидированную при наличии), заверенная аудиторской организацией;</w:t>
      </w:r>
    </w:p>
    <w:bookmarkEnd w:id="777"/>
    <w:bookmarkStart w:name="z783" w:id="778"/>
    <w:p>
      <w:pPr>
        <w:spacing w:after="0"/>
        <w:ind w:left="0"/>
        <w:jc w:val="both"/>
      </w:pPr>
      <w:r>
        <w:rPr>
          <w:rFonts w:ascii="Times New Roman"/>
          <w:b w:val="false"/>
          <w:i w:val="false"/>
          <w:color w:val="000000"/>
          <w:sz w:val="28"/>
        </w:rPr>
        <w:t>
      5) организационная структура филиала страхового брокера-нерезидента Республики Казахстан и сведения об аффилированных лицах страхового брокера-нерезидента Республики Казахстан;</w:t>
      </w:r>
    </w:p>
    <w:bookmarkEnd w:id="778"/>
    <w:bookmarkStart w:name="z784" w:id="779"/>
    <w:p>
      <w:pPr>
        <w:spacing w:after="0"/>
        <w:ind w:left="0"/>
        <w:jc w:val="both"/>
      </w:pPr>
      <w:r>
        <w:rPr>
          <w:rFonts w:ascii="Times New Roman"/>
          <w:b w:val="false"/>
          <w:i w:val="false"/>
          <w:color w:val="000000"/>
          <w:sz w:val="28"/>
        </w:rPr>
        <w:t xml:space="preserve">
      6) документы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нормативным правовым актом уполномоченного органа; </w:t>
      </w:r>
    </w:p>
    <w:bookmarkEnd w:id="779"/>
    <w:bookmarkStart w:name="z785" w:id="780"/>
    <w:p>
      <w:pPr>
        <w:spacing w:after="0"/>
        <w:ind w:left="0"/>
        <w:jc w:val="both"/>
      </w:pPr>
      <w:r>
        <w:rPr>
          <w:rFonts w:ascii="Times New Roman"/>
          <w:b w:val="false"/>
          <w:i w:val="false"/>
          <w:color w:val="000000"/>
          <w:sz w:val="28"/>
        </w:rPr>
        <w:t xml:space="preserve">
      7) письменное уведомление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заявление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w:t>
      </w:r>
    </w:p>
    <w:bookmarkEnd w:id="780"/>
    <w:bookmarkStart w:name="z786" w:id="781"/>
    <w:p>
      <w:pPr>
        <w:spacing w:after="0"/>
        <w:ind w:left="0"/>
        <w:jc w:val="both"/>
      </w:pPr>
      <w:r>
        <w:rPr>
          <w:rFonts w:ascii="Times New Roman"/>
          <w:b w:val="false"/>
          <w:i w:val="false"/>
          <w:color w:val="000000"/>
          <w:sz w:val="28"/>
        </w:rPr>
        <w:t>
      8) письменное подтверждение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осуществление деятельности страхового брокера;</w:t>
      </w:r>
    </w:p>
    <w:bookmarkEnd w:id="781"/>
    <w:bookmarkStart w:name="z787" w:id="782"/>
    <w:p>
      <w:pPr>
        <w:spacing w:after="0"/>
        <w:ind w:left="0"/>
        <w:jc w:val="both"/>
      </w:pPr>
      <w:r>
        <w:rPr>
          <w:rFonts w:ascii="Times New Roman"/>
          <w:b w:val="false"/>
          <w:i w:val="false"/>
          <w:color w:val="000000"/>
          <w:sz w:val="28"/>
        </w:rPr>
        <w:t xml:space="preserve">
      9) письменное подтверждение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w:t>
      </w:r>
    </w:p>
    <w:bookmarkEnd w:id="782"/>
    <w:bookmarkStart w:name="z788" w:id="783"/>
    <w:p>
      <w:pPr>
        <w:spacing w:after="0"/>
        <w:ind w:left="0"/>
        <w:jc w:val="both"/>
      </w:pPr>
      <w:r>
        <w:rPr>
          <w:rFonts w:ascii="Times New Roman"/>
          <w:b w:val="false"/>
          <w:i w:val="false"/>
          <w:color w:val="000000"/>
          <w:sz w:val="28"/>
        </w:rPr>
        <w:t>
      10) письменное подтверждение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Казахстана.</w:t>
      </w:r>
    </w:p>
    <w:bookmarkEnd w:id="783"/>
    <w:bookmarkStart w:name="z789" w:id="784"/>
    <w:p>
      <w:pPr>
        <w:spacing w:after="0"/>
        <w:ind w:left="0"/>
        <w:jc w:val="both"/>
      </w:pPr>
      <w:r>
        <w:rPr>
          <w:rFonts w:ascii="Times New Roman"/>
          <w:b w:val="false"/>
          <w:i w:val="false"/>
          <w:color w:val="000000"/>
          <w:sz w:val="28"/>
        </w:rPr>
        <w:t>
      11) копия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w:t>
      </w:r>
    </w:p>
    <w:bookmarkEnd w:id="784"/>
    <w:bookmarkStart w:name="z790" w:id="785"/>
    <w:p>
      <w:pPr>
        <w:spacing w:after="0"/>
        <w:ind w:left="0"/>
        <w:jc w:val="both"/>
      </w:pPr>
      <w:r>
        <w:rPr>
          <w:rFonts w:ascii="Times New Roman"/>
          <w:b w:val="false"/>
          <w:i w:val="false"/>
          <w:color w:val="000000"/>
          <w:sz w:val="28"/>
        </w:rPr>
        <w:t>
      12) документы на учетную регистрацию филиала страхового брокера-нерезидента Республики Казахстан, предусмотренные статьей 6-2 Закона Республики Казахстан "О государственной регистрации юридических лиц и учетной регистрации филиалов и представительств";</w:t>
      </w:r>
    </w:p>
    <w:bookmarkEnd w:id="785"/>
    <w:bookmarkStart w:name="z791" w:id="786"/>
    <w:p>
      <w:pPr>
        <w:spacing w:after="0"/>
        <w:ind w:left="0"/>
        <w:jc w:val="both"/>
      </w:pPr>
      <w:r>
        <w:rPr>
          <w:rFonts w:ascii="Times New Roman"/>
          <w:b w:val="false"/>
          <w:i w:val="false"/>
          <w:color w:val="000000"/>
          <w:sz w:val="28"/>
        </w:rPr>
        <w:t>
      13) копия документа, подтверждающего оплату сбора за выдачу лицензии на право осуществления деятельности, за исключением случаев оплаты через платежный шлюз "электронного правительства".</w:t>
      </w:r>
    </w:p>
    <w:bookmarkEnd w:id="786"/>
    <w:bookmarkStart w:name="z792" w:id="787"/>
    <w:p>
      <w:pPr>
        <w:spacing w:after="0"/>
        <w:ind w:left="0"/>
        <w:jc w:val="both"/>
      </w:pPr>
      <w:r>
        <w:rPr>
          <w:rFonts w:ascii="Times New Roman"/>
          <w:b w:val="false"/>
          <w:i w:val="false"/>
          <w:color w:val="000000"/>
          <w:sz w:val="28"/>
        </w:rPr>
        <w:t>
      Документы страхового брокера-нерезидента Республики Казахстан, предоставляемые на иностранном языке, переводятся на казахский и русский языки и представляются в уполномоченный орган нотариально засвидетельствованными в соответствии с законодательством Республики Казахстан.</w:t>
      </w:r>
    </w:p>
    <w:bookmarkEnd w:id="787"/>
    <w:bookmarkStart w:name="z793" w:id="788"/>
    <w:p>
      <w:pPr>
        <w:spacing w:after="0"/>
        <w:ind w:left="0"/>
        <w:jc w:val="both"/>
      </w:pPr>
      <w:r>
        <w:rPr>
          <w:rFonts w:ascii="Times New Roman"/>
          <w:b w:val="false"/>
          <w:i w:val="false"/>
          <w:color w:val="000000"/>
          <w:sz w:val="28"/>
        </w:rPr>
        <w:t xml:space="preserve">
      Документы, выданные органом финансового надзора, иными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w:t>
      </w:r>
    </w:p>
    <w:bookmarkEnd w:id="788"/>
    <w:bookmarkStart w:name="z794" w:id="789"/>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страхового брокера-нерезидента Республики Казахстан.</w:t>
      </w:r>
    </w:p>
    <w:bookmarkEnd w:id="789"/>
    <w:bookmarkStart w:name="z795" w:id="790"/>
    <w:p>
      <w:pPr>
        <w:spacing w:after="0"/>
        <w:ind w:left="0"/>
        <w:jc w:val="both"/>
      </w:pPr>
      <w:r>
        <w:rPr>
          <w:rFonts w:ascii="Times New Roman"/>
          <w:b w:val="false"/>
          <w:i w:val="false"/>
          <w:color w:val="000000"/>
          <w:sz w:val="28"/>
        </w:rPr>
        <w:t>
      Заявление о выдаче разрешения на открытие филиала страхового брокера-нерезидента Республики Казахстан может быть отозвано страховым брокером-нерезидентом Республики Казахстан в любой момент его рассмотрения уполномоченным органом.</w:t>
      </w:r>
    </w:p>
    <w:bookmarkEnd w:id="790"/>
    <w:bookmarkStart w:name="z796" w:id="791"/>
    <w:p>
      <w:pPr>
        <w:spacing w:after="0"/>
        <w:ind w:left="0"/>
        <w:jc w:val="both"/>
      </w:pPr>
      <w:r>
        <w:rPr>
          <w:rFonts w:ascii="Times New Roman"/>
          <w:b w:val="false"/>
          <w:i w:val="false"/>
          <w:color w:val="000000"/>
          <w:sz w:val="28"/>
        </w:rPr>
        <w:t>
      Порядок выдачи разрешения на открытие филиала страхового брокера-нерезидента Республики Казахстан устанавливается нормативным правовым актом уполномоченного органа.</w:t>
      </w:r>
    </w:p>
    <w:bookmarkEnd w:id="791"/>
    <w:bookmarkStart w:name="z797" w:id="792"/>
    <w:p>
      <w:pPr>
        <w:spacing w:after="0"/>
        <w:ind w:left="0"/>
        <w:jc w:val="both"/>
      </w:pPr>
      <w:r>
        <w:rPr>
          <w:rFonts w:ascii="Times New Roman"/>
          <w:b w:val="false"/>
          <w:i w:val="false"/>
          <w:color w:val="000000"/>
          <w:sz w:val="28"/>
        </w:rPr>
        <w:t>
      2. Отказ в выдаче разрешения на открытие филиала страхового брокера-нерезидента Республики Казахстан производится по любому из следующих оснований:</w:t>
      </w:r>
    </w:p>
    <w:bookmarkEnd w:id="792"/>
    <w:bookmarkStart w:name="z798" w:id="793"/>
    <w:p>
      <w:pPr>
        <w:spacing w:after="0"/>
        <w:ind w:left="0"/>
        <w:jc w:val="both"/>
      </w:pPr>
      <w:r>
        <w:rPr>
          <w:rFonts w:ascii="Times New Roman"/>
          <w:b w:val="false"/>
          <w:i w:val="false"/>
          <w:color w:val="000000"/>
          <w:sz w:val="28"/>
        </w:rPr>
        <w:t>
      1) несоответствие представленных документов требованиям, указанным в пункте 1 настоящей статьи;</w:t>
      </w:r>
    </w:p>
    <w:bookmarkEnd w:id="793"/>
    <w:bookmarkStart w:name="z799" w:id="794"/>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bookmarkEnd w:id="794"/>
    <w:bookmarkStart w:name="z800" w:id="795"/>
    <w:p>
      <w:pPr>
        <w:spacing w:after="0"/>
        <w:ind w:left="0"/>
        <w:jc w:val="both"/>
      </w:pPr>
      <w:r>
        <w:rPr>
          <w:rFonts w:ascii="Times New Roman"/>
          <w:b w:val="false"/>
          <w:i w:val="false"/>
          <w:color w:val="000000"/>
          <w:sz w:val="28"/>
        </w:rPr>
        <w:t>
      3) несоблюдение требований, установленных подпунктом 9) пункта 1 настоящей статьи;</w:t>
      </w:r>
    </w:p>
    <w:bookmarkEnd w:id="795"/>
    <w:bookmarkStart w:name="z801" w:id="796"/>
    <w:p>
      <w:pPr>
        <w:spacing w:after="0"/>
        <w:ind w:left="0"/>
        <w:jc w:val="both"/>
      </w:pPr>
      <w:r>
        <w:rPr>
          <w:rFonts w:ascii="Times New Roman"/>
          <w:b w:val="false"/>
          <w:i w:val="false"/>
          <w:color w:val="000000"/>
          <w:sz w:val="28"/>
        </w:rPr>
        <w:t>
      4) несоответствие наименования филиала страхового брокера-нерезидента Республики Казахстан требованиям пункта 8 настоящей статьи;</w:t>
      </w:r>
    </w:p>
    <w:bookmarkEnd w:id="796"/>
    <w:bookmarkStart w:name="z802" w:id="797"/>
    <w:p>
      <w:pPr>
        <w:spacing w:after="0"/>
        <w:ind w:left="0"/>
        <w:jc w:val="both"/>
      </w:pPr>
      <w:r>
        <w:rPr>
          <w:rFonts w:ascii="Times New Roman"/>
          <w:b w:val="false"/>
          <w:i w:val="false"/>
          <w:color w:val="000000"/>
          <w:sz w:val="28"/>
        </w:rPr>
        <w:t>
      5) представление уполномоченному органу недостоверной информации, касающейся страхового брокера-нерезидента Республики Казахстан.</w:t>
      </w:r>
    </w:p>
    <w:bookmarkEnd w:id="797"/>
    <w:bookmarkStart w:name="z803" w:id="798"/>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страхового брокера-нерезидента Республики Казахстан об отказе в выдаче разрешения на открытие филиала страхового брокера-нерезидента Республики Казахстан в письменной форме с указанием основания отказа.</w:t>
      </w:r>
    </w:p>
    <w:bookmarkEnd w:id="798"/>
    <w:bookmarkStart w:name="z804" w:id="799"/>
    <w:p>
      <w:pPr>
        <w:spacing w:after="0"/>
        <w:ind w:left="0"/>
        <w:jc w:val="both"/>
      </w:pPr>
      <w:r>
        <w:rPr>
          <w:rFonts w:ascii="Times New Roman"/>
          <w:b w:val="false"/>
          <w:i w:val="false"/>
          <w:color w:val="000000"/>
          <w:sz w:val="28"/>
        </w:rPr>
        <w:t>
      3. Выданное разрешение на открытие филиала страхового брокера-нерезидента Республики Казахстан считается отмененным в случаях:</w:t>
      </w:r>
    </w:p>
    <w:bookmarkEnd w:id="799"/>
    <w:bookmarkStart w:name="z805" w:id="800"/>
    <w:p>
      <w:pPr>
        <w:spacing w:after="0"/>
        <w:ind w:left="0"/>
        <w:jc w:val="both"/>
      </w:pPr>
      <w:r>
        <w:rPr>
          <w:rFonts w:ascii="Times New Roman"/>
          <w:b w:val="false"/>
          <w:i w:val="false"/>
          <w:color w:val="000000"/>
          <w:sz w:val="28"/>
        </w:rPr>
        <w:t>
      1) принятия страховым брокером-нерезидентом Республики Казахстан решения о прекращении деятельности филиала страхового брокера-нерезидента Республики Казахстан;</w:t>
      </w:r>
    </w:p>
    <w:bookmarkEnd w:id="800"/>
    <w:bookmarkStart w:name="z806" w:id="801"/>
    <w:p>
      <w:pPr>
        <w:spacing w:after="0"/>
        <w:ind w:left="0"/>
        <w:jc w:val="both"/>
      </w:pPr>
      <w:r>
        <w:rPr>
          <w:rFonts w:ascii="Times New Roman"/>
          <w:b w:val="false"/>
          <w:i w:val="false"/>
          <w:color w:val="000000"/>
          <w:sz w:val="28"/>
        </w:rPr>
        <w:t>
      2) непрохождения в Корпорации учетной регистрации в течение двух месяцев со дня выдачи разрешения на открытие филиала страхового брокера-нерезидента Республики Казахстан;</w:t>
      </w:r>
    </w:p>
    <w:bookmarkEnd w:id="801"/>
    <w:bookmarkStart w:name="z807" w:id="802"/>
    <w:p>
      <w:pPr>
        <w:spacing w:after="0"/>
        <w:ind w:left="0"/>
        <w:jc w:val="both"/>
      </w:pPr>
      <w:r>
        <w:rPr>
          <w:rFonts w:ascii="Times New Roman"/>
          <w:b w:val="false"/>
          <w:i w:val="false"/>
          <w:color w:val="000000"/>
          <w:sz w:val="28"/>
        </w:rPr>
        <w:t>
      3) неполучения лицензии на осуществление деятельности страхового брокера в течение трех месяцев со дня прохождения учетной регистрации филиала страхового брокера-нерезидента Республики Казахстан.</w:t>
      </w:r>
    </w:p>
    <w:bookmarkEnd w:id="802"/>
    <w:bookmarkStart w:name="z808" w:id="803"/>
    <w:p>
      <w:pPr>
        <w:spacing w:after="0"/>
        <w:ind w:left="0"/>
        <w:jc w:val="both"/>
      </w:pPr>
      <w:r>
        <w:rPr>
          <w:rFonts w:ascii="Times New Roman"/>
          <w:b w:val="false"/>
          <w:i w:val="false"/>
          <w:color w:val="000000"/>
          <w:sz w:val="28"/>
        </w:rPr>
        <w:t>
      4. Страховой брокер-нерезидент Республики Казахстан формирует активы филиала страхового брокера-нерезидента Республики Казахстан, принимаемые в качестве резерва, к моменту его учетной регистрации. Порядок формирования активов филиала страхового брокера-нерезидента Республики Казахстан, их перечень и размер устанавливаются нормативным правовым актом уполномоченного органа.</w:t>
      </w:r>
    </w:p>
    <w:bookmarkEnd w:id="803"/>
    <w:bookmarkStart w:name="z809" w:id="804"/>
    <w:p>
      <w:pPr>
        <w:spacing w:after="0"/>
        <w:ind w:left="0"/>
        <w:jc w:val="both"/>
      </w:pPr>
      <w:r>
        <w:rPr>
          <w:rFonts w:ascii="Times New Roman"/>
          <w:b w:val="false"/>
          <w:i w:val="false"/>
          <w:color w:val="000000"/>
          <w:sz w:val="28"/>
        </w:rPr>
        <w:t>
      5. Заявление о выдаче разрешения на открытие филиала страхового брокера-нерезидента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804"/>
    <w:bookmarkStart w:name="z810" w:id="805"/>
    <w:p>
      <w:pPr>
        <w:spacing w:after="0"/>
        <w:ind w:left="0"/>
        <w:jc w:val="both"/>
      </w:pPr>
      <w:r>
        <w:rPr>
          <w:rFonts w:ascii="Times New Roman"/>
          <w:b w:val="false"/>
          <w:i w:val="false"/>
          <w:color w:val="000000"/>
          <w:sz w:val="28"/>
        </w:rPr>
        <w:t>
      Уведомление о выдаче разрешения на открытие филиала страхового брокера-нерезидента Республики Казахстан направляется страховому брокеру-нерезиденту Республики Казахстан и в корпорацию.</w:t>
      </w:r>
    </w:p>
    <w:bookmarkEnd w:id="805"/>
    <w:bookmarkStart w:name="z811" w:id="806"/>
    <w:p>
      <w:pPr>
        <w:spacing w:after="0"/>
        <w:ind w:left="0"/>
        <w:jc w:val="both"/>
      </w:pPr>
      <w:r>
        <w:rPr>
          <w:rFonts w:ascii="Times New Roman"/>
          <w:b w:val="false"/>
          <w:i w:val="false"/>
          <w:color w:val="000000"/>
          <w:sz w:val="28"/>
        </w:rPr>
        <w:t>
      Разрешение на открытие филиала страхового брокера-нерезидента Республики Казахстан имеет юридическую силу до принятия уполномоченным органом решения о выдаче филиалу страхового брокера-нерезидента Республики Казахстан лицензии на осуществление деятельности страхового брокера.</w:t>
      </w:r>
    </w:p>
    <w:bookmarkEnd w:id="806"/>
    <w:bookmarkStart w:name="z812" w:id="807"/>
    <w:p>
      <w:pPr>
        <w:spacing w:after="0"/>
        <w:ind w:left="0"/>
        <w:jc w:val="both"/>
      </w:pPr>
      <w:r>
        <w:rPr>
          <w:rFonts w:ascii="Times New Roman"/>
          <w:b w:val="false"/>
          <w:i w:val="false"/>
          <w:color w:val="000000"/>
          <w:sz w:val="28"/>
        </w:rPr>
        <w:t>
      6. Учетная регистрация филиала страхового брокера-нерезидента Республики Казахстан осуществляется Корпорацией на основании разрешения уполномоченного органа на открытие филиала страхового брокера-нерезидента Республики Казахстан в порядке, определенном законодательством Республики Казахстан.</w:t>
      </w:r>
    </w:p>
    <w:bookmarkEnd w:id="807"/>
    <w:bookmarkStart w:name="z813" w:id="808"/>
    <w:p>
      <w:pPr>
        <w:spacing w:after="0"/>
        <w:ind w:left="0"/>
        <w:jc w:val="both"/>
      </w:pPr>
      <w:r>
        <w:rPr>
          <w:rFonts w:ascii="Times New Roman"/>
          <w:b w:val="false"/>
          <w:i w:val="false"/>
          <w:color w:val="000000"/>
          <w:sz w:val="28"/>
        </w:rPr>
        <w:t>
      7. Правовой статус филиала страхового брокера-нерезидента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w:t>
      </w:r>
    </w:p>
    <w:bookmarkEnd w:id="808"/>
    <w:bookmarkStart w:name="z814" w:id="809"/>
    <w:p>
      <w:pPr>
        <w:spacing w:after="0"/>
        <w:ind w:left="0"/>
        <w:jc w:val="both"/>
      </w:pPr>
      <w:r>
        <w:rPr>
          <w:rFonts w:ascii="Times New Roman"/>
          <w:b w:val="false"/>
          <w:i w:val="false"/>
          <w:color w:val="000000"/>
          <w:sz w:val="28"/>
        </w:rPr>
        <w:t>
      8. Филиал страхового брокера-нерезидента Республики Казахстан использует в качестве своего наименования то, которое указано в положении о филиале страхового брокера-нерезидента Республики Казахстан.</w:t>
      </w:r>
    </w:p>
    <w:bookmarkEnd w:id="809"/>
    <w:bookmarkStart w:name="z815" w:id="810"/>
    <w:p>
      <w:pPr>
        <w:spacing w:after="0"/>
        <w:ind w:left="0"/>
        <w:jc w:val="both"/>
      </w:pPr>
      <w:r>
        <w:rPr>
          <w:rFonts w:ascii="Times New Roman"/>
          <w:b w:val="false"/>
          <w:i w:val="false"/>
          <w:color w:val="000000"/>
          <w:sz w:val="28"/>
        </w:rPr>
        <w:t>
      Филиал страхового брокера-нерезидента Республики Казахстан в своем наименовании обязаны использовать наименование страхового брокера-нерезидента Республики Казахстан, а также слово "филиал".</w:t>
      </w:r>
    </w:p>
    <w:bookmarkEnd w:id="810"/>
    <w:bookmarkStart w:name="z816" w:id="811"/>
    <w:p>
      <w:pPr>
        <w:spacing w:after="0"/>
        <w:ind w:left="0"/>
        <w:jc w:val="both"/>
      </w:pPr>
      <w:r>
        <w:rPr>
          <w:rFonts w:ascii="Times New Roman"/>
          <w:b w:val="false"/>
          <w:i w:val="false"/>
          <w:color w:val="000000"/>
          <w:sz w:val="28"/>
        </w:rPr>
        <w:t>
      9. Местом нахождения филиала страхового брокера-нерезидента Республики Казахстан признается место нахождения на территории Республики Казахстан, указанное в положении о филиале страхового брокера-нерезидента Республики Казахстан."</w:t>
      </w:r>
    </w:p>
    <w:bookmarkEnd w:id="811"/>
    <w:bookmarkStart w:name="z817" w:id="812"/>
    <w:p>
      <w:pPr>
        <w:spacing w:after="0"/>
        <w:ind w:left="0"/>
        <w:jc w:val="both"/>
      </w:pPr>
      <w:r>
        <w:rPr>
          <w:rFonts w:ascii="Times New Roman"/>
          <w:b w:val="false"/>
          <w:i w:val="false"/>
          <w:color w:val="000000"/>
          <w:sz w:val="28"/>
        </w:rPr>
        <w:t>
      12) часть вторую пункта 4 статьи 17 изложить в следующей редакции:</w:t>
      </w:r>
    </w:p>
    <w:bookmarkEnd w:id="812"/>
    <w:bookmarkStart w:name="z818" w:id="813"/>
    <w:p>
      <w:pPr>
        <w:spacing w:after="0"/>
        <w:ind w:left="0"/>
        <w:jc w:val="both"/>
      </w:pPr>
      <w:r>
        <w:rPr>
          <w:rFonts w:ascii="Times New Roman"/>
          <w:b w:val="false"/>
          <w:i w:val="false"/>
          <w:color w:val="000000"/>
          <w:sz w:val="28"/>
        </w:rPr>
        <w:t>
      "Страховой брокер вправе размещать собственные средства на депозитах в банках второго уровня Республики Казахстан, филиалах банков-нерезидентов Республики Казахстан.";</w:t>
      </w:r>
    </w:p>
    <w:bookmarkEnd w:id="813"/>
    <w:bookmarkStart w:name="z819" w:id="814"/>
    <w:p>
      <w:pPr>
        <w:spacing w:after="0"/>
        <w:ind w:left="0"/>
        <w:jc w:val="both"/>
      </w:pPr>
      <w:r>
        <w:rPr>
          <w:rFonts w:ascii="Times New Roman"/>
          <w:b w:val="false"/>
          <w:i w:val="false"/>
          <w:color w:val="000000"/>
          <w:sz w:val="28"/>
        </w:rPr>
        <w:t xml:space="preserve">
      13) статью 20 дополнить пунктом 11-1 следующего содержания: </w:t>
      </w:r>
    </w:p>
    <w:bookmarkEnd w:id="814"/>
    <w:bookmarkStart w:name="z820" w:id="815"/>
    <w:p>
      <w:pPr>
        <w:spacing w:after="0"/>
        <w:ind w:left="0"/>
        <w:jc w:val="both"/>
      </w:pPr>
      <w:r>
        <w:rPr>
          <w:rFonts w:ascii="Times New Roman"/>
          <w:b w:val="false"/>
          <w:i w:val="false"/>
          <w:color w:val="000000"/>
          <w:sz w:val="28"/>
        </w:rPr>
        <w:t xml:space="preserve">
      "11-1. Положения пунктов 1, 1-1, 2, 3, 4, 5, 8, 9, 10 и 11 настоящей статьи не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w:t>
      </w:r>
    </w:p>
    <w:bookmarkEnd w:id="815"/>
    <w:bookmarkStart w:name="z821" w:id="81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обязан представить в уполномоченный орган копию аудиторского отчета финансовой отчетности страховой (перестраховочной) организации-нерезидента Республики Казахстан, страхового брокера-нерезидента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страховой (перестраховочной) организации-нерезиденту Республики Казахстан, страховому брокеру-нерезиденту Республики Казахстан.";</w:t>
      </w:r>
    </w:p>
    <w:bookmarkEnd w:id="816"/>
    <w:bookmarkStart w:name="z822" w:id="817"/>
    <w:p>
      <w:pPr>
        <w:spacing w:after="0"/>
        <w:ind w:left="0"/>
        <w:jc w:val="both"/>
      </w:pPr>
      <w:r>
        <w:rPr>
          <w:rFonts w:ascii="Times New Roman"/>
          <w:b w:val="false"/>
          <w:i w:val="false"/>
          <w:color w:val="000000"/>
          <w:sz w:val="28"/>
        </w:rPr>
        <w:t xml:space="preserve">
      14) статью 23 дополнить пунктом 7 следующего содержания: </w:t>
      </w:r>
    </w:p>
    <w:bookmarkEnd w:id="817"/>
    <w:bookmarkStart w:name="z823" w:id="818"/>
    <w:p>
      <w:pPr>
        <w:spacing w:after="0"/>
        <w:ind w:left="0"/>
        <w:jc w:val="both"/>
      </w:pPr>
      <w:r>
        <w:rPr>
          <w:rFonts w:ascii="Times New Roman"/>
          <w:b w:val="false"/>
          <w:i w:val="false"/>
          <w:color w:val="000000"/>
          <w:sz w:val="28"/>
        </w:rPr>
        <w:t>
      "7. Филиал страховой (перестраховочной) организации-нерезидента Республики Казахстан использует в качестве своего наименования то, которое указано в положении о филиале страховой (перестраховочной) организации-нерезидента Республики Казахстан.</w:t>
      </w:r>
    </w:p>
    <w:bookmarkEnd w:id="818"/>
    <w:bookmarkStart w:name="z824" w:id="819"/>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 своем наименовании обязан использовать наименование страховой (перестраховочной) организации-нерезидента Республики Казахстан, а также слово "филиал";</w:t>
      </w:r>
    </w:p>
    <w:bookmarkEnd w:id="819"/>
    <w:bookmarkStart w:name="z825" w:id="820"/>
    <w:p>
      <w:pPr>
        <w:spacing w:after="0"/>
        <w:ind w:left="0"/>
        <w:jc w:val="both"/>
      </w:pPr>
      <w:r>
        <w:rPr>
          <w:rFonts w:ascii="Times New Roman"/>
          <w:b w:val="false"/>
          <w:i w:val="false"/>
          <w:color w:val="000000"/>
          <w:sz w:val="28"/>
        </w:rPr>
        <w:t>
      15) дополнить статьей 30-1 следующего содержания:</w:t>
      </w:r>
    </w:p>
    <w:bookmarkEnd w:id="820"/>
    <w:bookmarkStart w:name="z826" w:id="821"/>
    <w:p>
      <w:pPr>
        <w:spacing w:after="0"/>
        <w:ind w:left="0"/>
        <w:jc w:val="both"/>
      </w:pPr>
      <w:r>
        <w:rPr>
          <w:rFonts w:ascii="Times New Roman"/>
          <w:b w:val="false"/>
          <w:i w:val="false"/>
          <w:color w:val="000000"/>
          <w:sz w:val="28"/>
        </w:rPr>
        <w:t>
      "Статья 30-1. Открытие филиала страховой (перестраховочной) организации-нерезидента Республики Казахстан</w:t>
      </w:r>
    </w:p>
    <w:bookmarkEnd w:id="821"/>
    <w:bookmarkStart w:name="z827" w:id="822"/>
    <w:p>
      <w:pPr>
        <w:spacing w:after="0"/>
        <w:ind w:left="0"/>
        <w:jc w:val="both"/>
      </w:pPr>
      <w:r>
        <w:rPr>
          <w:rFonts w:ascii="Times New Roman"/>
          <w:b w:val="false"/>
          <w:i w:val="false"/>
          <w:color w:val="000000"/>
          <w:sz w:val="28"/>
        </w:rPr>
        <w:t>
      1. Страховая (перестраховочная) организация-нерезидент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822"/>
    <w:bookmarkStart w:name="z828" w:id="823"/>
    <w:p>
      <w:pPr>
        <w:spacing w:after="0"/>
        <w:ind w:left="0"/>
        <w:jc w:val="both"/>
      </w:pPr>
      <w:r>
        <w:rPr>
          <w:rFonts w:ascii="Times New Roman"/>
          <w:b w:val="false"/>
          <w:i w:val="false"/>
          <w:color w:val="000000"/>
          <w:sz w:val="28"/>
        </w:rPr>
        <w:t>
      1) сумма совокупных активов страховой (перестраховочной) организации-нерезидента Республики Казахстан должна быть не ниже суммы, эквивалентной пяти миллиардам долларов США;</w:t>
      </w:r>
    </w:p>
    <w:bookmarkEnd w:id="823"/>
    <w:bookmarkStart w:name="z829" w:id="824"/>
    <w:p>
      <w:pPr>
        <w:spacing w:after="0"/>
        <w:ind w:left="0"/>
        <w:jc w:val="both"/>
      </w:pPr>
      <w:r>
        <w:rPr>
          <w:rFonts w:ascii="Times New Roman"/>
          <w:b w:val="false"/>
          <w:i w:val="false"/>
          <w:color w:val="000000"/>
          <w:sz w:val="28"/>
        </w:rPr>
        <w:t>
      2) наличие у страховой (перестраховочной) организации-нерезидента Республики Казахстан не менее десятилетнего опыта по осуществлению страхования (перестрахования) во всех отраслях и классах страхования;</w:t>
      </w:r>
    </w:p>
    <w:bookmarkEnd w:id="824"/>
    <w:bookmarkStart w:name="z830" w:id="825"/>
    <w:p>
      <w:pPr>
        <w:spacing w:after="0"/>
        <w:ind w:left="0"/>
        <w:jc w:val="both"/>
      </w:pPr>
      <w:r>
        <w:rPr>
          <w:rFonts w:ascii="Times New Roman"/>
          <w:b w:val="false"/>
          <w:i w:val="false"/>
          <w:color w:val="000000"/>
          <w:sz w:val="28"/>
        </w:rPr>
        <w:t>
      3) государство, резидентом которого является страховая (перестраховочная) организация-нерезидент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а также осуществляет сотрудничество с Группой разработки финансовых мер борьбы с отмыванием денег (ФАТФ);</w:t>
      </w:r>
    </w:p>
    <w:bookmarkEnd w:id="825"/>
    <w:bookmarkStart w:name="z831" w:id="826"/>
    <w:p>
      <w:pPr>
        <w:spacing w:after="0"/>
        <w:ind w:left="0"/>
        <w:jc w:val="both"/>
      </w:pPr>
      <w:r>
        <w:rPr>
          <w:rFonts w:ascii="Times New Roman"/>
          <w:b w:val="false"/>
          <w:i w:val="false"/>
          <w:color w:val="000000"/>
          <w:sz w:val="28"/>
        </w:rPr>
        <w:t>
      4) наличие соглашения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826"/>
    <w:bookmarkStart w:name="z832" w:id="827"/>
    <w:p>
      <w:pPr>
        <w:spacing w:after="0"/>
        <w:ind w:left="0"/>
        <w:jc w:val="both"/>
      </w:pPr>
      <w:r>
        <w:rPr>
          <w:rFonts w:ascii="Times New Roman"/>
          <w:b w:val="false"/>
          <w:i w:val="false"/>
          <w:color w:val="000000"/>
          <w:sz w:val="28"/>
        </w:rPr>
        <w:t>
      Соглашение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страховой (перестраховочной) организации-нерезидента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страховой (перестраховочной) организации-нерезидента Республики Казахстан и ее филиала, а также иные вопросы взаимодействия для целей осуществления контрольных и надзорных функций;</w:t>
      </w:r>
    </w:p>
    <w:bookmarkEnd w:id="827"/>
    <w:bookmarkStart w:name="z833" w:id="828"/>
    <w:p>
      <w:pPr>
        <w:spacing w:after="0"/>
        <w:ind w:left="0"/>
        <w:jc w:val="both"/>
      </w:pPr>
      <w:r>
        <w:rPr>
          <w:rFonts w:ascii="Times New Roman"/>
          <w:b w:val="false"/>
          <w:i w:val="false"/>
          <w:color w:val="000000"/>
          <w:sz w:val="28"/>
        </w:rPr>
        <w:t>
      5) наличие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он не возражает против открытия филиала страховой (перестраховочной) организации-нерезидента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828"/>
    <w:bookmarkStart w:name="z834" w:id="829"/>
    <w:p>
      <w:pPr>
        <w:spacing w:after="0"/>
        <w:ind w:left="0"/>
        <w:jc w:val="both"/>
      </w:pPr>
      <w:r>
        <w:rPr>
          <w:rFonts w:ascii="Times New Roman"/>
          <w:b w:val="false"/>
          <w:i w:val="false"/>
          <w:color w:val="000000"/>
          <w:sz w:val="28"/>
        </w:rPr>
        <w:t>
      6) наличие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страховая (перестраховочная) организация-нерезидент Республики Казахстан обладает действующей лицензией на право осуществления страховой (перестраховочной) деятельности.</w:t>
      </w:r>
    </w:p>
    <w:bookmarkEnd w:id="829"/>
    <w:bookmarkStart w:name="z835" w:id="830"/>
    <w:p>
      <w:pPr>
        <w:spacing w:after="0"/>
        <w:ind w:left="0"/>
        <w:jc w:val="both"/>
      </w:pPr>
      <w:r>
        <w:rPr>
          <w:rFonts w:ascii="Times New Roman"/>
          <w:b w:val="false"/>
          <w:i w:val="false"/>
          <w:color w:val="000000"/>
          <w:sz w:val="28"/>
        </w:rPr>
        <w:t>
      2.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языках подается по форме, установленной нормативным правовым актом уполномоченного органа, с приложением следующих документов:</w:t>
      </w:r>
    </w:p>
    <w:bookmarkEnd w:id="830"/>
    <w:bookmarkStart w:name="z836" w:id="831"/>
    <w:p>
      <w:pPr>
        <w:spacing w:after="0"/>
        <w:ind w:left="0"/>
        <w:jc w:val="both"/>
      </w:pPr>
      <w:r>
        <w:rPr>
          <w:rFonts w:ascii="Times New Roman"/>
          <w:b w:val="false"/>
          <w:i w:val="false"/>
          <w:color w:val="000000"/>
          <w:sz w:val="28"/>
        </w:rPr>
        <w:t>
      1) решение страховой (перестраховочной) организации-нерезидента Республики Казахстан об открытии филиала на территории Республики Казахстан;</w:t>
      </w:r>
    </w:p>
    <w:bookmarkEnd w:id="831"/>
    <w:bookmarkStart w:name="z837" w:id="832"/>
    <w:p>
      <w:pPr>
        <w:spacing w:after="0"/>
        <w:ind w:left="0"/>
        <w:jc w:val="both"/>
      </w:pPr>
      <w:r>
        <w:rPr>
          <w:rFonts w:ascii="Times New Roman"/>
          <w:b w:val="false"/>
          <w:i w:val="false"/>
          <w:color w:val="000000"/>
          <w:sz w:val="28"/>
        </w:rPr>
        <w:t>
      2) проект положения о филиале страховой (перестраховочной) организации-нерезидента Республики Казахстан;</w:t>
      </w:r>
    </w:p>
    <w:bookmarkEnd w:id="832"/>
    <w:bookmarkStart w:name="z838" w:id="833"/>
    <w:p>
      <w:pPr>
        <w:spacing w:after="0"/>
        <w:ind w:left="0"/>
        <w:jc w:val="both"/>
      </w:pPr>
      <w:r>
        <w:rPr>
          <w:rFonts w:ascii="Times New Roman"/>
          <w:b w:val="false"/>
          <w:i w:val="false"/>
          <w:color w:val="000000"/>
          <w:sz w:val="28"/>
        </w:rPr>
        <w:t>
      3) копии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p>
    <w:bookmarkEnd w:id="833"/>
    <w:bookmarkStart w:name="z839" w:id="834"/>
    <w:p>
      <w:pPr>
        <w:spacing w:after="0"/>
        <w:ind w:left="0"/>
        <w:jc w:val="both"/>
      </w:pPr>
      <w:r>
        <w:rPr>
          <w:rFonts w:ascii="Times New Roman"/>
          <w:b w:val="false"/>
          <w:i w:val="false"/>
          <w:color w:val="000000"/>
          <w:sz w:val="28"/>
        </w:rPr>
        <w:t>
      4) сведения о страховой (перестраховочной) организации-нерезиденте Республики Казахстан по форме, определенной уполномоченным органом, в том числе финансовая отчетность за последние два завершенных финансовых года (включая консолидированную при наличии), заверенная аудиторской организацией;</w:t>
      </w:r>
    </w:p>
    <w:bookmarkEnd w:id="834"/>
    <w:bookmarkStart w:name="z840" w:id="835"/>
    <w:p>
      <w:pPr>
        <w:spacing w:after="0"/>
        <w:ind w:left="0"/>
        <w:jc w:val="both"/>
      </w:pPr>
      <w:r>
        <w:rPr>
          <w:rFonts w:ascii="Times New Roman"/>
          <w:b w:val="false"/>
          <w:i w:val="false"/>
          <w:color w:val="000000"/>
          <w:sz w:val="28"/>
        </w:rPr>
        <w:t>
      5) организационная структура филиала страховой (перестраховочной) организации-нерезидента Республики Казахстан и сведения об аффилированных лицах страховой (перестраховочной) организации-нерезидента Республики Казахстан;</w:t>
      </w:r>
    </w:p>
    <w:bookmarkEnd w:id="835"/>
    <w:bookmarkStart w:name="z841" w:id="836"/>
    <w:p>
      <w:pPr>
        <w:spacing w:after="0"/>
        <w:ind w:left="0"/>
        <w:jc w:val="both"/>
      </w:pPr>
      <w:r>
        <w:rPr>
          <w:rFonts w:ascii="Times New Roman"/>
          <w:b w:val="false"/>
          <w:i w:val="false"/>
          <w:color w:val="000000"/>
          <w:sz w:val="28"/>
        </w:rPr>
        <w:t>
      6) бизнес-план филиала страховой (перестраховочной) организации-нерезидента Республики Казахстан, утвержденный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завизированный актуарием страховой (перестраховочной) организации-нерезидента Республики Казахстан, разработанный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 В бизнес-плане должны быть отражены следующие вопросы: цели открытия филиала страховой (перестраховочной) организации-нерезидента Республики Казахстан, краткое описание основных направлений деятельности и сегменты рынка, на которые ориентирован открываемый филиал страховой (перестраховочной) организации-нерезидента Республики Казахстан, информация о страховой (перестраховочной) организации-нерезиденте Республики Казахстан и ее филиале, виды продуктов и услуг, способы их реализации, маркетинговые исследования, страховой андеррайтинг, ценовая стратегия, в том числе порядок расчета страховых тарифов и их экономическое обоснование, стратегия продвижения продуктов, распределение страховых продуктов, финансовый план, в том числе прогноз коэффициентов убыточности, политика перестрахования, которую открываемый филиал страховой (перестраховочной) организации-нерезидента Республики Казахстан намерен проводить, план привлечения трудовых ресурсов, организация управления рисками, соответствующая требованиям уполномоченного органа;</w:t>
      </w:r>
    </w:p>
    <w:bookmarkEnd w:id="836"/>
    <w:bookmarkStart w:name="z842" w:id="837"/>
    <w:p>
      <w:pPr>
        <w:spacing w:after="0"/>
        <w:ind w:left="0"/>
        <w:jc w:val="both"/>
      </w:pPr>
      <w:r>
        <w:rPr>
          <w:rFonts w:ascii="Times New Roman"/>
          <w:b w:val="false"/>
          <w:i w:val="false"/>
          <w:color w:val="000000"/>
          <w:sz w:val="28"/>
        </w:rPr>
        <w:t xml:space="preserve">
      7) документы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 установленными нормативным правовым актом уполномоченного органа; </w:t>
      </w:r>
    </w:p>
    <w:bookmarkEnd w:id="837"/>
    <w:bookmarkStart w:name="z843" w:id="838"/>
    <w:p>
      <w:pPr>
        <w:spacing w:after="0"/>
        <w:ind w:left="0"/>
        <w:jc w:val="both"/>
      </w:pPr>
      <w:r>
        <w:rPr>
          <w:rFonts w:ascii="Times New Roman"/>
          <w:b w:val="false"/>
          <w:i w:val="false"/>
          <w:color w:val="000000"/>
          <w:sz w:val="28"/>
        </w:rPr>
        <w:t>
      8) документ, удостоверяющий наличие у страховой (перестраховочной) организации-нерезидента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bookmarkEnd w:id="838"/>
    <w:bookmarkStart w:name="z844" w:id="839"/>
    <w:p>
      <w:pPr>
        <w:spacing w:after="0"/>
        <w:ind w:left="0"/>
        <w:jc w:val="both"/>
      </w:pPr>
      <w:r>
        <w:rPr>
          <w:rFonts w:ascii="Times New Roman"/>
          <w:b w:val="false"/>
          <w:i w:val="false"/>
          <w:color w:val="000000"/>
          <w:sz w:val="28"/>
        </w:rPr>
        <w:t>
      9) письменное уведомление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заявление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839"/>
    <w:bookmarkStart w:name="z845" w:id="840"/>
    <w:p>
      <w:pPr>
        <w:spacing w:after="0"/>
        <w:ind w:left="0"/>
        <w:jc w:val="both"/>
      </w:pPr>
      <w:r>
        <w:rPr>
          <w:rFonts w:ascii="Times New Roman"/>
          <w:b w:val="false"/>
          <w:i w:val="false"/>
          <w:color w:val="000000"/>
          <w:sz w:val="28"/>
        </w:rPr>
        <w:t>
      10) письменное подтверждение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p>
    <w:bookmarkEnd w:id="840"/>
    <w:bookmarkStart w:name="z846" w:id="841"/>
    <w:p>
      <w:pPr>
        <w:spacing w:after="0"/>
        <w:ind w:left="0"/>
        <w:jc w:val="both"/>
      </w:pPr>
      <w:r>
        <w:rPr>
          <w:rFonts w:ascii="Times New Roman"/>
          <w:b w:val="false"/>
          <w:i w:val="false"/>
          <w:color w:val="000000"/>
          <w:sz w:val="28"/>
        </w:rPr>
        <w:t>
      11) письменное подтверждение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p>
    <w:bookmarkEnd w:id="841"/>
    <w:bookmarkStart w:name="z847" w:id="842"/>
    <w:p>
      <w:pPr>
        <w:spacing w:after="0"/>
        <w:ind w:left="0"/>
        <w:jc w:val="both"/>
      </w:pPr>
      <w:r>
        <w:rPr>
          <w:rFonts w:ascii="Times New Roman"/>
          <w:b w:val="false"/>
          <w:i w:val="false"/>
          <w:color w:val="000000"/>
          <w:sz w:val="28"/>
        </w:rPr>
        <w:t>
      12) письменное обязательство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p>
    <w:bookmarkEnd w:id="842"/>
    <w:bookmarkStart w:name="z848" w:id="843"/>
    <w:p>
      <w:pPr>
        <w:spacing w:after="0"/>
        <w:ind w:left="0"/>
        <w:jc w:val="both"/>
      </w:pPr>
      <w:r>
        <w:rPr>
          <w:rFonts w:ascii="Times New Roman"/>
          <w:b w:val="false"/>
          <w:i w:val="false"/>
          <w:color w:val="000000"/>
          <w:sz w:val="28"/>
        </w:rPr>
        <w:t>
      13) копия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843"/>
    <w:bookmarkStart w:name="z849" w:id="844"/>
    <w:p>
      <w:pPr>
        <w:spacing w:after="0"/>
        <w:ind w:left="0"/>
        <w:jc w:val="both"/>
      </w:pPr>
      <w:r>
        <w:rPr>
          <w:rFonts w:ascii="Times New Roman"/>
          <w:b w:val="false"/>
          <w:i w:val="false"/>
          <w:color w:val="000000"/>
          <w:sz w:val="28"/>
        </w:rPr>
        <w:t>
      14) документы на учетную регистрацию филиала страховой (перестраховочной) организации-нерезидента Республики Казахстан, предусмотренные статьей 6-2 Закона Республики Казахстан "О государственной регистрации юридических лиц и учетной регистрации филиалов и представительств";</w:t>
      </w:r>
    </w:p>
    <w:bookmarkEnd w:id="844"/>
    <w:bookmarkStart w:name="z850" w:id="845"/>
    <w:p>
      <w:pPr>
        <w:spacing w:after="0"/>
        <w:ind w:left="0"/>
        <w:jc w:val="both"/>
      </w:pPr>
      <w:r>
        <w:rPr>
          <w:rFonts w:ascii="Times New Roman"/>
          <w:b w:val="false"/>
          <w:i w:val="false"/>
          <w:color w:val="000000"/>
          <w:sz w:val="28"/>
        </w:rPr>
        <w:t>
      15) копия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bookmarkEnd w:id="845"/>
    <w:bookmarkStart w:name="z851" w:id="846"/>
    <w:p>
      <w:pPr>
        <w:spacing w:after="0"/>
        <w:ind w:left="0"/>
        <w:jc w:val="both"/>
      </w:pPr>
      <w:r>
        <w:rPr>
          <w:rFonts w:ascii="Times New Roman"/>
          <w:b w:val="false"/>
          <w:i w:val="false"/>
          <w:color w:val="000000"/>
          <w:sz w:val="28"/>
        </w:rPr>
        <w:t>
      Документы страховой (перестраховочной) организации-нерезидента Республики Казахстан, представляемые на иностранном языке, переводятся на казахский и русский языки и представляются в уполномоченный орган нотариально засвидетельствованными в соответствии с законодательством Республики Казахстан.</w:t>
      </w:r>
    </w:p>
    <w:bookmarkEnd w:id="846"/>
    <w:bookmarkStart w:name="z852" w:id="847"/>
    <w:p>
      <w:pPr>
        <w:spacing w:after="0"/>
        <w:ind w:left="0"/>
        <w:jc w:val="both"/>
      </w:pPr>
      <w:r>
        <w:rPr>
          <w:rFonts w:ascii="Times New Roman"/>
          <w:b w:val="false"/>
          <w:i w:val="false"/>
          <w:color w:val="000000"/>
          <w:sz w:val="28"/>
        </w:rPr>
        <w:t xml:space="preserve">
      Документы, выданные органом финансового надзора, иными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w:t>
      </w:r>
    </w:p>
    <w:bookmarkEnd w:id="847"/>
    <w:bookmarkStart w:name="z853" w:id="848"/>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страховой (перестраховочной) организации-нерезидента Республики Казахстан.</w:t>
      </w:r>
    </w:p>
    <w:bookmarkEnd w:id="848"/>
    <w:bookmarkStart w:name="z854" w:id="849"/>
    <w:p>
      <w:pPr>
        <w:spacing w:after="0"/>
        <w:ind w:left="0"/>
        <w:jc w:val="both"/>
      </w:pPr>
      <w:r>
        <w:rPr>
          <w:rFonts w:ascii="Times New Roman"/>
          <w:b w:val="false"/>
          <w:i w:val="false"/>
          <w:color w:val="000000"/>
          <w:sz w:val="28"/>
        </w:rPr>
        <w:t>
      Заявление о выдаче разрешения на открытие филиала страховой (перестраховочной) организации-нерезидента Республики Казахстан может быть отозвано страховой (перестраховочной) организацией-нерезидентом Республики Казахстан в любой момент его рассмотрения уполномоченным органом.</w:t>
      </w:r>
    </w:p>
    <w:bookmarkEnd w:id="849"/>
    <w:bookmarkStart w:name="z855" w:id="850"/>
    <w:p>
      <w:pPr>
        <w:spacing w:after="0"/>
        <w:ind w:left="0"/>
        <w:jc w:val="both"/>
      </w:pPr>
      <w:r>
        <w:rPr>
          <w:rFonts w:ascii="Times New Roman"/>
          <w:b w:val="false"/>
          <w:i w:val="false"/>
          <w:color w:val="000000"/>
          <w:sz w:val="28"/>
        </w:rPr>
        <w:t>
      Порядок выдачи разрешения на открытие филиала страховой (перестраховочной) организации-нерезидента Республики Казахстан устанавливается нормативным правовым актом уполномоченного органа.</w:t>
      </w:r>
    </w:p>
    <w:bookmarkEnd w:id="850"/>
    <w:bookmarkStart w:name="z856" w:id="851"/>
    <w:p>
      <w:pPr>
        <w:spacing w:after="0"/>
        <w:ind w:left="0"/>
        <w:jc w:val="both"/>
      </w:pPr>
      <w:r>
        <w:rPr>
          <w:rFonts w:ascii="Times New Roman"/>
          <w:b w:val="false"/>
          <w:i w:val="false"/>
          <w:color w:val="000000"/>
          <w:sz w:val="28"/>
        </w:rPr>
        <w:t>
      3. Отказ в выдаче разрешения на открытие филиала страховой (перестраховочной) организации-нерезидента Республики Казахстан производится по любому из следующих оснований:</w:t>
      </w:r>
    </w:p>
    <w:bookmarkEnd w:id="851"/>
    <w:bookmarkStart w:name="z857" w:id="852"/>
    <w:p>
      <w:pPr>
        <w:spacing w:after="0"/>
        <w:ind w:left="0"/>
        <w:jc w:val="both"/>
      </w:pPr>
      <w:r>
        <w:rPr>
          <w:rFonts w:ascii="Times New Roman"/>
          <w:b w:val="false"/>
          <w:i w:val="false"/>
          <w:color w:val="000000"/>
          <w:sz w:val="28"/>
        </w:rPr>
        <w:t>
      1) несоответствие требованиям, указанным в пункте 1 настоящей статьи;</w:t>
      </w:r>
    </w:p>
    <w:bookmarkEnd w:id="852"/>
    <w:bookmarkStart w:name="z858" w:id="853"/>
    <w:p>
      <w:pPr>
        <w:spacing w:after="0"/>
        <w:ind w:left="0"/>
        <w:jc w:val="both"/>
      </w:pPr>
      <w:r>
        <w:rPr>
          <w:rFonts w:ascii="Times New Roman"/>
          <w:b w:val="false"/>
          <w:i w:val="false"/>
          <w:color w:val="000000"/>
          <w:sz w:val="28"/>
        </w:rPr>
        <w:t>
      2) несоответствие представленных документов требованиям, указанным в пункте 2 настоящей статьи;</w:t>
      </w:r>
    </w:p>
    <w:bookmarkEnd w:id="853"/>
    <w:bookmarkStart w:name="z859" w:id="854"/>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bookmarkEnd w:id="854"/>
    <w:bookmarkStart w:name="z860" w:id="855"/>
    <w:p>
      <w:pPr>
        <w:spacing w:after="0"/>
        <w:ind w:left="0"/>
        <w:jc w:val="both"/>
      </w:pPr>
      <w:r>
        <w:rPr>
          <w:rFonts w:ascii="Times New Roman"/>
          <w:b w:val="false"/>
          <w:i w:val="false"/>
          <w:color w:val="000000"/>
          <w:sz w:val="28"/>
        </w:rPr>
        <w:t>
      4) несоблюдение требований, установленных подпунктами 8) и 11) пункта 2 настоящей статьи;</w:t>
      </w:r>
    </w:p>
    <w:bookmarkEnd w:id="855"/>
    <w:bookmarkStart w:name="z861" w:id="856"/>
    <w:p>
      <w:pPr>
        <w:spacing w:after="0"/>
        <w:ind w:left="0"/>
        <w:jc w:val="both"/>
      </w:pPr>
      <w:r>
        <w:rPr>
          <w:rFonts w:ascii="Times New Roman"/>
          <w:b w:val="false"/>
          <w:i w:val="false"/>
          <w:color w:val="000000"/>
          <w:sz w:val="28"/>
        </w:rPr>
        <w:t>
      5) основания, указанные в подпунктах 4) и 7) пункта 1 статьи 28 настоящего Закона;</w:t>
      </w:r>
    </w:p>
    <w:bookmarkEnd w:id="856"/>
    <w:bookmarkStart w:name="z862" w:id="857"/>
    <w:p>
      <w:pPr>
        <w:spacing w:after="0"/>
        <w:ind w:left="0"/>
        <w:jc w:val="both"/>
      </w:pPr>
      <w:r>
        <w:rPr>
          <w:rFonts w:ascii="Times New Roman"/>
          <w:b w:val="false"/>
          <w:i w:val="false"/>
          <w:color w:val="000000"/>
          <w:sz w:val="28"/>
        </w:rPr>
        <w:t>
      6) несоответствие наименования филиала страховой (перестраховочной) организации-нерезидента Республики Казахстан требованиям пункта 7 статьи 23 настоящего Закона;</w:t>
      </w:r>
    </w:p>
    <w:bookmarkEnd w:id="857"/>
    <w:bookmarkStart w:name="z863" w:id="858"/>
    <w:p>
      <w:pPr>
        <w:spacing w:after="0"/>
        <w:ind w:left="0"/>
        <w:jc w:val="both"/>
      </w:pPr>
      <w:r>
        <w:rPr>
          <w:rFonts w:ascii="Times New Roman"/>
          <w:b w:val="false"/>
          <w:i w:val="false"/>
          <w:color w:val="000000"/>
          <w:sz w:val="28"/>
        </w:rPr>
        <w:t>
      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p>
    <w:bookmarkEnd w:id="858"/>
    <w:bookmarkStart w:name="z864" w:id="859"/>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страховую (перестраховочную) организацию-нерезидента Республики Казахстан об отказе в выдаче разрешения на открытие филиала страховой (перестраховочной) организации-нерезидента Республики Казахстан в письменной форме с указанием основания отказа.</w:t>
      </w:r>
    </w:p>
    <w:bookmarkEnd w:id="859"/>
    <w:bookmarkStart w:name="z865" w:id="860"/>
    <w:p>
      <w:pPr>
        <w:spacing w:after="0"/>
        <w:ind w:left="0"/>
        <w:jc w:val="both"/>
      </w:pPr>
      <w:r>
        <w:rPr>
          <w:rFonts w:ascii="Times New Roman"/>
          <w:b w:val="false"/>
          <w:i w:val="false"/>
          <w:color w:val="000000"/>
          <w:sz w:val="28"/>
        </w:rPr>
        <w:t>
      4. Выданное разрешение на открытие филиала страховой (перестраховочной) организации-нерезидента Республики Казахстан считается отмененным в случаях:</w:t>
      </w:r>
    </w:p>
    <w:bookmarkEnd w:id="860"/>
    <w:bookmarkStart w:name="z866" w:id="861"/>
    <w:p>
      <w:pPr>
        <w:spacing w:after="0"/>
        <w:ind w:left="0"/>
        <w:jc w:val="both"/>
      </w:pPr>
      <w:r>
        <w:rPr>
          <w:rFonts w:ascii="Times New Roman"/>
          <w:b w:val="false"/>
          <w:i w:val="false"/>
          <w:color w:val="000000"/>
          <w:sz w:val="28"/>
        </w:rPr>
        <w:t>
      1)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w:t>
      </w:r>
    </w:p>
    <w:bookmarkEnd w:id="861"/>
    <w:bookmarkStart w:name="z867" w:id="862"/>
    <w:p>
      <w:pPr>
        <w:spacing w:after="0"/>
        <w:ind w:left="0"/>
        <w:jc w:val="both"/>
      </w:pPr>
      <w:r>
        <w:rPr>
          <w:rFonts w:ascii="Times New Roman"/>
          <w:b w:val="false"/>
          <w:i w:val="false"/>
          <w:color w:val="000000"/>
          <w:sz w:val="28"/>
        </w:rPr>
        <w:t>
      2) принятия уполномоченным органом решения о лишении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862"/>
    <w:bookmarkStart w:name="z868" w:id="863"/>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страховой (перестраховочной) организации-нерезидента Республики Казахстан;</w:t>
      </w:r>
    </w:p>
    <w:bookmarkEnd w:id="863"/>
    <w:bookmarkStart w:name="z869" w:id="864"/>
    <w:p>
      <w:pPr>
        <w:spacing w:after="0"/>
        <w:ind w:left="0"/>
        <w:jc w:val="both"/>
      </w:pPr>
      <w:r>
        <w:rPr>
          <w:rFonts w:ascii="Times New Roman"/>
          <w:b w:val="false"/>
          <w:i w:val="false"/>
          <w:color w:val="000000"/>
          <w:sz w:val="28"/>
        </w:rPr>
        <w:t>
      4) неполучения лицензии на право осуществления страховой (перестраховочной) деятельности в течение трех месяцев со дня прохождения учетной регистрации филиала страховой (перестраховочной) организации-нерезидента Республики Казахстан.</w:t>
      </w:r>
    </w:p>
    <w:bookmarkEnd w:id="864"/>
    <w:bookmarkStart w:name="z870" w:id="865"/>
    <w:p>
      <w:pPr>
        <w:spacing w:after="0"/>
        <w:ind w:left="0"/>
        <w:jc w:val="both"/>
      </w:pPr>
      <w:r>
        <w:rPr>
          <w:rFonts w:ascii="Times New Roman"/>
          <w:b w:val="false"/>
          <w:i w:val="false"/>
          <w:color w:val="000000"/>
          <w:sz w:val="28"/>
        </w:rPr>
        <w:t>
      5. Заявление о выдаче разрешения на открытие филиала страховой (перестраховочной) организации-нерезидента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865"/>
    <w:bookmarkStart w:name="z871" w:id="866"/>
    <w:p>
      <w:pPr>
        <w:spacing w:after="0"/>
        <w:ind w:left="0"/>
        <w:jc w:val="both"/>
      </w:pPr>
      <w:r>
        <w:rPr>
          <w:rFonts w:ascii="Times New Roman"/>
          <w:b w:val="false"/>
          <w:i w:val="false"/>
          <w:color w:val="000000"/>
          <w:sz w:val="28"/>
        </w:rPr>
        <w:t>
      Уведомление о выдаче разрешения на открытие филиала страховой (перестраховочной) организации-нерезидента Республики Казахстан направляется страховой (перестраховочной) организации-нерезиденту Республики Казахстан и в Корпорацию.</w:t>
      </w:r>
    </w:p>
    <w:bookmarkEnd w:id="866"/>
    <w:bookmarkStart w:name="z872" w:id="867"/>
    <w:p>
      <w:pPr>
        <w:spacing w:after="0"/>
        <w:ind w:left="0"/>
        <w:jc w:val="both"/>
      </w:pPr>
      <w:r>
        <w:rPr>
          <w:rFonts w:ascii="Times New Roman"/>
          <w:b w:val="false"/>
          <w:i w:val="false"/>
          <w:color w:val="000000"/>
          <w:sz w:val="28"/>
        </w:rPr>
        <w:t>
      Разрешение на открытие филиала страховой (перестраховочной) организации-нерезидента Республики Казахстан имеет юридическую силу до принятия уполномоченным органом решения о выдаче филиалу страховой (перестраховочной) организации-нерезидента Республики Казахстан лицензии на проведение страховой (перестраховочной) деятельности.</w:t>
      </w:r>
    </w:p>
    <w:bookmarkEnd w:id="867"/>
    <w:bookmarkStart w:name="z873" w:id="868"/>
    <w:p>
      <w:pPr>
        <w:spacing w:after="0"/>
        <w:ind w:left="0"/>
        <w:jc w:val="both"/>
      </w:pPr>
      <w:r>
        <w:rPr>
          <w:rFonts w:ascii="Times New Roman"/>
          <w:b w:val="false"/>
          <w:i w:val="false"/>
          <w:color w:val="000000"/>
          <w:sz w:val="28"/>
        </w:rPr>
        <w:t>
      6. Учетная регистрация филиала страховой (перестраховочной) организации-нерезидента Республики Казахстан осуществляется Корпорацией на основании разрешения уполномоченного органа на открытие филиала страховой (перестраховочной) организации Республики Казахстан в порядке, определенном законодательством Республики Казахстан.</w:t>
      </w:r>
    </w:p>
    <w:bookmarkEnd w:id="868"/>
    <w:bookmarkStart w:name="z874" w:id="869"/>
    <w:p>
      <w:pPr>
        <w:spacing w:after="0"/>
        <w:ind w:left="0"/>
        <w:jc w:val="both"/>
      </w:pPr>
      <w:r>
        <w:rPr>
          <w:rFonts w:ascii="Times New Roman"/>
          <w:b w:val="false"/>
          <w:i w:val="false"/>
          <w:color w:val="000000"/>
          <w:sz w:val="28"/>
        </w:rPr>
        <w:t>
      7. Местом нахождения филиала страховой (перестраховочной) организации-нерезидента Республики Казахстан признается место нахождения на территории Республики Казахстан, указанное в положении о филиале страховой (перестраховочной) организации-нерезидента Республики Казахстан.";</w:t>
      </w:r>
    </w:p>
    <w:bookmarkEnd w:id="869"/>
    <w:bookmarkStart w:name="z875" w:id="870"/>
    <w:p>
      <w:pPr>
        <w:spacing w:after="0"/>
        <w:ind w:left="0"/>
        <w:jc w:val="both"/>
      </w:pPr>
      <w:r>
        <w:rPr>
          <w:rFonts w:ascii="Times New Roman"/>
          <w:b w:val="false"/>
          <w:i w:val="false"/>
          <w:color w:val="000000"/>
          <w:sz w:val="28"/>
        </w:rPr>
        <w:t>
      16) в статье 34:</w:t>
      </w:r>
    </w:p>
    <w:bookmarkEnd w:id="870"/>
    <w:bookmarkStart w:name="z876" w:id="871"/>
    <w:p>
      <w:pPr>
        <w:spacing w:after="0"/>
        <w:ind w:left="0"/>
        <w:jc w:val="both"/>
      </w:pPr>
      <w:r>
        <w:rPr>
          <w:rFonts w:ascii="Times New Roman"/>
          <w:b w:val="false"/>
          <w:i w:val="false"/>
          <w:color w:val="000000"/>
          <w:sz w:val="28"/>
        </w:rPr>
        <w:t>
      дополнить пунктом 1-1 следующего содержания:</w:t>
      </w:r>
    </w:p>
    <w:bookmarkEnd w:id="871"/>
    <w:bookmarkStart w:name="z877" w:id="872"/>
    <w:p>
      <w:pPr>
        <w:spacing w:after="0"/>
        <w:ind w:left="0"/>
        <w:jc w:val="both"/>
      </w:pPr>
      <w:r>
        <w:rPr>
          <w:rFonts w:ascii="Times New Roman"/>
          <w:b w:val="false"/>
          <w:i w:val="false"/>
          <w:color w:val="000000"/>
          <w:sz w:val="28"/>
        </w:rPr>
        <w:t>
      "1-1. Руководящими работниками филиала страховой (перестраховочной) организации-нерезидента Республики Казахстан признаются руководитель и его заместители, иные руководители филиала страховой (перестраховочной) организации-нерезидента Республики Казахстан, осуществляющие координацию и (или) контроль за деятельностью структурных подразделений филиала страховой (перестраховочной) организации-нерезидента Республики Казахстан и обладающие правом подписи документов, на основании которых проводится страховая и (или) инвестиционная деятельность, главный бухгалтер. Не менее двух руководящих работников филиала страховой (перестраховочной) организации-нерезидента Республики Казахстан должны быть резидентами Республики Казахстан.</w:t>
      </w:r>
    </w:p>
    <w:bookmarkEnd w:id="872"/>
    <w:bookmarkStart w:name="z878" w:id="873"/>
    <w:p>
      <w:pPr>
        <w:spacing w:after="0"/>
        <w:ind w:left="0"/>
        <w:jc w:val="both"/>
      </w:pPr>
      <w:r>
        <w:rPr>
          <w:rFonts w:ascii="Times New Roman"/>
          <w:b w:val="false"/>
          <w:i w:val="false"/>
          <w:color w:val="000000"/>
          <w:sz w:val="28"/>
        </w:rPr>
        <w:t>
      Руководящими работниками филиала страхового брокера-нерезидента Республики Казахстан признаются руководитель и его заместители, главный бухгалтер.</w:t>
      </w:r>
    </w:p>
    <w:bookmarkEnd w:id="873"/>
    <w:bookmarkStart w:name="z879" w:id="874"/>
    <w:p>
      <w:pPr>
        <w:spacing w:after="0"/>
        <w:ind w:left="0"/>
        <w:jc w:val="both"/>
      </w:pPr>
      <w:r>
        <w:rPr>
          <w:rFonts w:ascii="Times New Roman"/>
          <w:b w:val="false"/>
          <w:i w:val="false"/>
          <w:color w:val="000000"/>
          <w:sz w:val="28"/>
        </w:rPr>
        <w:t>
      Руководитель филиала страховой (перестраховочной) организации-нерезидента Республики Казахстан, филиала страхового брокера-нерезидента Республики Казахстан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руководителя других филиалов страховых (перестраховочных) организаций-нерезидентов Республики Казахстан, филиалов страховых брокеров-нерезидентов Республики Казахстан, филиалов банков-нерезидентов Республики Казахстан.";</w:t>
      </w:r>
    </w:p>
    <w:bookmarkEnd w:id="874"/>
    <w:bookmarkStart w:name="z880" w:id="875"/>
    <w:p>
      <w:pPr>
        <w:spacing w:after="0"/>
        <w:ind w:left="0"/>
        <w:jc w:val="both"/>
      </w:pPr>
      <w:r>
        <w:rPr>
          <w:rFonts w:ascii="Times New Roman"/>
          <w:b w:val="false"/>
          <w:i w:val="false"/>
          <w:color w:val="000000"/>
          <w:sz w:val="28"/>
        </w:rPr>
        <w:t>
      в пункте 3:</w:t>
      </w:r>
    </w:p>
    <w:bookmarkEnd w:id="875"/>
    <w:bookmarkStart w:name="z881" w:id="876"/>
    <w:p>
      <w:pPr>
        <w:spacing w:after="0"/>
        <w:ind w:left="0"/>
        <w:jc w:val="both"/>
      </w:pPr>
      <w:r>
        <w:rPr>
          <w:rFonts w:ascii="Times New Roman"/>
          <w:b w:val="false"/>
          <w:i w:val="false"/>
          <w:color w:val="000000"/>
          <w:sz w:val="28"/>
        </w:rPr>
        <w:t>
      подпункты 4) и 5) изложить в следующей редакции:</w:t>
      </w:r>
    </w:p>
    <w:bookmarkEnd w:id="876"/>
    <w:bookmarkStart w:name="z882" w:id="877"/>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877"/>
    <w:bookmarkStart w:name="z883" w:id="878"/>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878"/>
    <w:bookmarkStart w:name="z884" w:id="879"/>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в иной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879"/>
    <w:bookmarkStart w:name="z885" w:id="880"/>
    <w:p>
      <w:pPr>
        <w:spacing w:after="0"/>
        <w:ind w:left="0"/>
        <w:jc w:val="both"/>
      </w:pPr>
      <w:r>
        <w:rPr>
          <w:rFonts w:ascii="Times New Roman"/>
          <w:b w:val="false"/>
          <w:i w:val="false"/>
          <w:color w:val="000000"/>
          <w:sz w:val="28"/>
        </w:rPr>
        <w:t>
      Руководящим работником страховой (перестраховочной) организации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bookmarkEnd w:id="880"/>
    <w:bookmarkStart w:name="z886" w:id="881"/>
    <w:p>
      <w:pPr>
        <w:spacing w:after="0"/>
        <w:ind w:left="0"/>
        <w:jc w:val="both"/>
      </w:pPr>
      <w:r>
        <w:rPr>
          <w:rFonts w:ascii="Times New Roman"/>
          <w:b w:val="false"/>
          <w:i w:val="false"/>
          <w:color w:val="000000"/>
          <w:sz w:val="28"/>
        </w:rPr>
        <w:t>
      дополнить частью второй следующего содержания:</w:t>
      </w:r>
    </w:p>
    <w:bookmarkEnd w:id="881"/>
    <w:bookmarkStart w:name="z887" w:id="882"/>
    <w:p>
      <w:pPr>
        <w:spacing w:after="0"/>
        <w:ind w:left="0"/>
        <w:jc w:val="both"/>
      </w:pPr>
      <w:r>
        <w:rPr>
          <w:rFonts w:ascii="Times New Roman"/>
          <w:b w:val="false"/>
          <w:i w:val="false"/>
          <w:color w:val="000000"/>
          <w:sz w:val="28"/>
        </w:rPr>
        <w:t>
      "Требования, предъявляемые к руководящим работникам филиала страховой (перестраховочной) организации-нерезидента Республики Казахстан, филиала страхового брокера-нерезидента Республики Казахстан, определяются нормативным правовым актом уполномоченного органа.";</w:t>
      </w:r>
    </w:p>
    <w:bookmarkEnd w:id="882"/>
    <w:bookmarkStart w:name="z888" w:id="883"/>
    <w:p>
      <w:pPr>
        <w:spacing w:after="0"/>
        <w:ind w:left="0"/>
        <w:jc w:val="both"/>
      </w:pPr>
      <w:r>
        <w:rPr>
          <w:rFonts w:ascii="Times New Roman"/>
          <w:b w:val="false"/>
          <w:i w:val="false"/>
          <w:color w:val="000000"/>
          <w:sz w:val="28"/>
        </w:rPr>
        <w:t>
      пункт 6 изложить в следующей редакции:</w:t>
      </w:r>
    </w:p>
    <w:bookmarkEnd w:id="883"/>
    <w:bookmarkStart w:name="z889" w:id="884"/>
    <w:p>
      <w:pPr>
        <w:spacing w:after="0"/>
        <w:ind w:left="0"/>
        <w:jc w:val="both"/>
      </w:pPr>
      <w:r>
        <w:rPr>
          <w:rFonts w:ascii="Times New Roman"/>
          <w:b w:val="false"/>
          <w:i w:val="false"/>
          <w:color w:val="000000"/>
          <w:sz w:val="28"/>
        </w:rPr>
        <w:t>
      "6. Руководящий работник вправе осуществлять соответствующие функции без согласования с уполномоченным органом не более шестидесяти календарных дней со дня его назначения (избрания, наделения соответствующими функциями) либо приобретения акций страховой (перестраховочной) организации при получении юридическим лицом статуса страхового холдинга.</w:t>
      </w:r>
    </w:p>
    <w:bookmarkEnd w:id="884"/>
    <w:bookmarkStart w:name="z890" w:id="885"/>
    <w:p>
      <w:pPr>
        <w:spacing w:after="0"/>
        <w:ind w:left="0"/>
        <w:jc w:val="both"/>
      </w:pP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страховая (перестраховочная) организация и страховой брокер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bookmarkEnd w:id="885"/>
    <w:bookmarkStart w:name="z891" w:id="886"/>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страховой (перестраховочной) организации и страхового брокера без согласования с уполномоченным органом свыше срока, установленного настоящим пунктом.</w:t>
      </w:r>
    </w:p>
    <w:bookmarkEnd w:id="886"/>
    <w:bookmarkStart w:name="z892" w:id="887"/>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страховой (перестраховочной) организации, страхового брокера,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887"/>
    <w:bookmarkStart w:name="z893" w:id="888"/>
    <w:p>
      <w:pPr>
        <w:spacing w:after="0"/>
        <w:ind w:left="0"/>
        <w:jc w:val="both"/>
      </w:pPr>
      <w:r>
        <w:rPr>
          <w:rFonts w:ascii="Times New Roman"/>
          <w:b w:val="false"/>
          <w:i w:val="false"/>
          <w:color w:val="000000"/>
          <w:sz w:val="28"/>
        </w:rPr>
        <w:t>
      При представлении документов для согласования лиц, предлагаемых на должности руководящих работников создаваемой страховой (перестраховочной) организации, в соответствии с подпунктом 2) пункта 1-1 статьи 27 настоящего Закона, уполномоченный орган направляет заявителю решение о согласовании либо отказе в согласовании указанных лиц в течение девяти рабочих дней со дня получения документов, подтверждающих государственную регистрацию юридического лица.</w:t>
      </w:r>
    </w:p>
    <w:bookmarkEnd w:id="888"/>
    <w:bookmarkStart w:name="z894" w:id="889"/>
    <w:p>
      <w:pPr>
        <w:spacing w:after="0"/>
        <w:ind w:left="0"/>
        <w:jc w:val="both"/>
      </w:pPr>
      <w:r>
        <w:rPr>
          <w:rFonts w:ascii="Times New Roman"/>
          <w:b w:val="false"/>
          <w:i w:val="false"/>
          <w:color w:val="000000"/>
          <w:sz w:val="28"/>
        </w:rPr>
        <w:t>
      При представлении документов для согласования лиц, предлагаемых на должности руководящих работников вновь открываемого филиала страховой (перестраховочной) организации-нерезидента Республики Казахстан, филиала страхового брокера-нерезидента Республики Казахстан, в соответствии с подпунктом 6) пункта 1 статьи 16-4 и подпунктом 7) пункта 2 статьи 30-1 настоящего Закона уполномоченный орган направляет страховой (перестраховочной) организации-нерезиденту Республики Казахстан, страховому брокеру-нерезиденту Республики Казахстан решение о согласовании либо отказе в согласовании указанных лиц в течение девяти рабочих дней со дня получения документов, подтверждающих учетную регистрацию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889"/>
    <w:bookmarkStart w:name="z895" w:id="890"/>
    <w:p>
      <w:pPr>
        <w:spacing w:after="0"/>
        <w:ind w:left="0"/>
        <w:jc w:val="both"/>
      </w:pPr>
      <w:r>
        <w:rPr>
          <w:rFonts w:ascii="Times New Roman"/>
          <w:b w:val="false"/>
          <w:i w:val="false"/>
          <w:color w:val="000000"/>
          <w:sz w:val="28"/>
        </w:rPr>
        <w:t>
      При повторном представлении документов в связи с отказом в согласовании лиц, предлагаемых на должности руководящих работников создаваемой страховой (перестраховочной) организации, документы рассматриваются уполномоченным органом в срок, предусмотренный частью четвертой настоящего пункта.";</w:t>
      </w:r>
    </w:p>
    <w:bookmarkEnd w:id="890"/>
    <w:bookmarkStart w:name="z896" w:id="891"/>
    <w:p>
      <w:pPr>
        <w:spacing w:after="0"/>
        <w:ind w:left="0"/>
        <w:jc w:val="both"/>
      </w:pPr>
      <w:r>
        <w:rPr>
          <w:rFonts w:ascii="Times New Roman"/>
          <w:b w:val="false"/>
          <w:i w:val="false"/>
          <w:color w:val="000000"/>
          <w:sz w:val="28"/>
        </w:rPr>
        <w:t xml:space="preserve">
      в пункте 8: </w:t>
      </w:r>
    </w:p>
    <w:bookmarkEnd w:id="891"/>
    <w:bookmarkStart w:name="z897" w:id="892"/>
    <w:p>
      <w:pPr>
        <w:spacing w:after="0"/>
        <w:ind w:left="0"/>
        <w:jc w:val="both"/>
      </w:pPr>
      <w:r>
        <w:rPr>
          <w:rFonts w:ascii="Times New Roman"/>
          <w:b w:val="false"/>
          <w:i w:val="false"/>
          <w:color w:val="000000"/>
          <w:sz w:val="28"/>
        </w:rPr>
        <w:t>
      подпункт 1) изложить в следующей редакции:</w:t>
      </w:r>
    </w:p>
    <w:bookmarkEnd w:id="892"/>
    <w:bookmarkStart w:name="z898" w:id="893"/>
    <w:p>
      <w:pPr>
        <w:spacing w:after="0"/>
        <w:ind w:left="0"/>
        <w:jc w:val="both"/>
      </w:pPr>
      <w:r>
        <w:rPr>
          <w:rFonts w:ascii="Times New Roman"/>
          <w:b w:val="false"/>
          <w:i w:val="false"/>
          <w:color w:val="000000"/>
          <w:sz w:val="28"/>
        </w:rPr>
        <w:t>
      "1) несоответствие руководящих работников требованиям, установленным статьей 16-2 настоящего Закона, настоящей статьей или нормативным правовым актом уполномоченного органа (для руководящих работников филиала банка-нерезидента Республики Казахстан),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w:t>
      </w:r>
    </w:p>
    <w:bookmarkEnd w:id="893"/>
    <w:bookmarkStart w:name="z899" w:id="894"/>
    <w:p>
      <w:pPr>
        <w:spacing w:after="0"/>
        <w:ind w:left="0"/>
        <w:jc w:val="both"/>
      </w:pPr>
      <w:r>
        <w:rPr>
          <w:rFonts w:ascii="Times New Roman"/>
          <w:b w:val="false"/>
          <w:i w:val="false"/>
          <w:color w:val="000000"/>
          <w:sz w:val="28"/>
        </w:rPr>
        <w:t>
      дополнить частью второй следующего содержания:</w:t>
      </w:r>
    </w:p>
    <w:bookmarkEnd w:id="894"/>
    <w:bookmarkStart w:name="z900" w:id="895"/>
    <w:p>
      <w:pPr>
        <w:spacing w:after="0"/>
        <w:ind w:left="0"/>
        <w:jc w:val="both"/>
      </w:pPr>
      <w:r>
        <w:rPr>
          <w:rFonts w:ascii="Times New Roman"/>
          <w:b w:val="false"/>
          <w:i w:val="false"/>
          <w:color w:val="000000"/>
          <w:sz w:val="28"/>
        </w:rPr>
        <w:t>
      "К сведениям, указанным в подпунктах 7) и 8)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895"/>
    <w:bookmarkStart w:name="z901" w:id="896"/>
    <w:p>
      <w:pPr>
        <w:spacing w:after="0"/>
        <w:ind w:left="0"/>
        <w:jc w:val="both"/>
      </w:pPr>
      <w:r>
        <w:rPr>
          <w:rFonts w:ascii="Times New Roman"/>
          <w:b w:val="false"/>
          <w:i w:val="false"/>
          <w:color w:val="000000"/>
          <w:sz w:val="28"/>
        </w:rPr>
        <w:t>
      часть вторую пункта 11 изложить в следующей редакции:</w:t>
      </w:r>
    </w:p>
    <w:bookmarkEnd w:id="896"/>
    <w:bookmarkStart w:name="z902" w:id="897"/>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в страховой (перестраховочной) организации, страховом брокере является основанием для отзыва ранее выданного (выданных) согласия (согласий) данному руководящему работнику в иных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897"/>
    <w:bookmarkStart w:name="z903" w:id="898"/>
    <w:p>
      <w:pPr>
        <w:spacing w:after="0"/>
        <w:ind w:left="0"/>
        <w:jc w:val="both"/>
      </w:pPr>
      <w:r>
        <w:rPr>
          <w:rFonts w:ascii="Times New Roman"/>
          <w:b w:val="false"/>
          <w:i w:val="false"/>
          <w:color w:val="000000"/>
          <w:sz w:val="28"/>
        </w:rPr>
        <w:t>
      17) пункт 2 статьи 36-5 изложить в следующей редакции:</w:t>
      </w:r>
    </w:p>
    <w:bookmarkEnd w:id="898"/>
    <w:bookmarkStart w:name="z904" w:id="899"/>
    <w:p>
      <w:pPr>
        <w:spacing w:after="0"/>
        <w:ind w:left="0"/>
        <w:jc w:val="both"/>
      </w:pPr>
      <w:r>
        <w:rPr>
          <w:rFonts w:ascii="Times New Roman"/>
          <w:b w:val="false"/>
          <w:i w:val="false"/>
          <w:color w:val="000000"/>
          <w:sz w:val="28"/>
        </w:rPr>
        <w:t>
      "2. Уставом исламской страховой (перестраховочной) организации, положением о филиале исламской страховой (перестраховочной) организации-нерезидента Республики Казахстан совету по принципам исламского финансирования может быть предоставлено право определения иных требований к деятельности исламской страховой (перестраховочной) организации, обязательных для ее соблюдения.";</w:t>
      </w:r>
    </w:p>
    <w:bookmarkEnd w:id="899"/>
    <w:bookmarkStart w:name="z905" w:id="900"/>
    <w:p>
      <w:pPr>
        <w:spacing w:after="0"/>
        <w:ind w:left="0"/>
        <w:jc w:val="both"/>
      </w:pPr>
      <w:r>
        <w:rPr>
          <w:rFonts w:ascii="Times New Roman"/>
          <w:b w:val="false"/>
          <w:i w:val="false"/>
          <w:color w:val="000000"/>
          <w:sz w:val="28"/>
        </w:rPr>
        <w:t>
      18) статью 36-7 изложить в следующей редакции:</w:t>
      </w:r>
    </w:p>
    <w:bookmarkEnd w:id="900"/>
    <w:bookmarkStart w:name="z906" w:id="901"/>
    <w:p>
      <w:pPr>
        <w:spacing w:after="0"/>
        <w:ind w:left="0"/>
        <w:jc w:val="both"/>
      </w:pPr>
      <w:r>
        <w:rPr>
          <w:rFonts w:ascii="Times New Roman"/>
          <w:b w:val="false"/>
          <w:i w:val="false"/>
          <w:color w:val="000000"/>
          <w:sz w:val="28"/>
        </w:rPr>
        <w:t>
      "Статья 36-7. Дополнительные требования к уставу исламской страховой (перестраховочной) организации</w:t>
      </w:r>
    </w:p>
    <w:bookmarkEnd w:id="901"/>
    <w:bookmarkStart w:name="z907" w:id="902"/>
    <w:p>
      <w:pPr>
        <w:spacing w:after="0"/>
        <w:ind w:left="0"/>
        <w:jc w:val="both"/>
      </w:pPr>
      <w:r>
        <w:rPr>
          <w:rFonts w:ascii="Times New Roman"/>
          <w:b w:val="false"/>
          <w:i w:val="false"/>
          <w:color w:val="000000"/>
          <w:sz w:val="28"/>
        </w:rPr>
        <w:t>
      Устав исламской страховой (перестраховочной) организации, положение о филиале исламской страховой (перестраховочной) организации-нерезидента Республики Казахстан помимо сведений, предусмотренных законодательными актами Республики Казахстан, должны содержать:</w:t>
      </w:r>
    </w:p>
    <w:bookmarkEnd w:id="902"/>
    <w:bookmarkStart w:name="z908" w:id="903"/>
    <w:p>
      <w:pPr>
        <w:spacing w:after="0"/>
        <w:ind w:left="0"/>
        <w:jc w:val="both"/>
      </w:pPr>
      <w:r>
        <w:rPr>
          <w:rFonts w:ascii="Times New Roman"/>
          <w:b w:val="false"/>
          <w:i w:val="false"/>
          <w:color w:val="000000"/>
          <w:sz w:val="28"/>
        </w:rPr>
        <w:t>
      1) цели деятельности исламской страховой (перестраховочной) организации;</w:t>
      </w:r>
    </w:p>
    <w:bookmarkEnd w:id="903"/>
    <w:bookmarkStart w:name="z909" w:id="904"/>
    <w:p>
      <w:pPr>
        <w:spacing w:after="0"/>
        <w:ind w:left="0"/>
        <w:jc w:val="both"/>
      </w:pPr>
      <w:r>
        <w:rPr>
          <w:rFonts w:ascii="Times New Roman"/>
          <w:b w:val="false"/>
          <w:i w:val="false"/>
          <w:color w:val="000000"/>
          <w:sz w:val="28"/>
        </w:rPr>
        <w:t>
      2) задачи, функции и полномочия постоянно действующего органа исламской страховой (перестраховочной) организации – совета по принципам исламского финансирования, а также порядок его создания и требования к членам совета по принципам исламского финансирования;</w:t>
      </w:r>
    </w:p>
    <w:bookmarkEnd w:id="904"/>
    <w:bookmarkStart w:name="z910" w:id="905"/>
    <w:p>
      <w:pPr>
        <w:spacing w:after="0"/>
        <w:ind w:left="0"/>
        <w:jc w:val="both"/>
      </w:pPr>
      <w:r>
        <w:rPr>
          <w:rFonts w:ascii="Times New Roman"/>
          <w:b w:val="false"/>
          <w:i w:val="false"/>
          <w:color w:val="000000"/>
          <w:sz w:val="28"/>
        </w:rPr>
        <w:t>
      3) условия и порядок получения вознаграждения за управление исламским страховым фондом, одобренные советом по принципам исламского финансирования.";</w:t>
      </w:r>
    </w:p>
    <w:bookmarkEnd w:id="905"/>
    <w:bookmarkStart w:name="z911" w:id="906"/>
    <w:p>
      <w:pPr>
        <w:spacing w:after="0"/>
        <w:ind w:left="0"/>
        <w:jc w:val="both"/>
      </w:pPr>
      <w:r>
        <w:rPr>
          <w:rFonts w:ascii="Times New Roman"/>
          <w:b w:val="false"/>
          <w:i w:val="false"/>
          <w:color w:val="000000"/>
          <w:sz w:val="28"/>
        </w:rPr>
        <w:t>
      19) в статье 37:</w:t>
      </w:r>
    </w:p>
    <w:bookmarkEnd w:id="906"/>
    <w:bookmarkStart w:name="z912" w:id="907"/>
    <w:p>
      <w:pPr>
        <w:spacing w:after="0"/>
        <w:ind w:left="0"/>
        <w:jc w:val="both"/>
      </w:pPr>
      <w:r>
        <w:rPr>
          <w:rFonts w:ascii="Times New Roman"/>
          <w:b w:val="false"/>
          <w:i w:val="false"/>
          <w:color w:val="000000"/>
          <w:sz w:val="28"/>
        </w:rPr>
        <w:t>
      дополнить пунктом 1-1 следующего содержания:</w:t>
      </w:r>
    </w:p>
    <w:bookmarkEnd w:id="907"/>
    <w:bookmarkStart w:name="z913" w:id="908"/>
    <w:p>
      <w:pPr>
        <w:spacing w:after="0"/>
        <w:ind w:left="0"/>
        <w:jc w:val="both"/>
      </w:pPr>
      <w:r>
        <w:rPr>
          <w:rFonts w:ascii="Times New Roman"/>
          <w:b w:val="false"/>
          <w:i w:val="false"/>
          <w:color w:val="000000"/>
          <w:sz w:val="28"/>
        </w:rPr>
        <w:t>
      "1-1. Лицензия филиалу страховой (перестраховочной) организации-нерезидента Республики Казахстан на право осуществления страховой (перестраховочной) деятельности, филиалу страхового брокера-нерезидента Республики Казахстан на право осуществления деятельности страхового брокера выдается уполномоченным органом при наличии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908"/>
    <w:bookmarkStart w:name="z914" w:id="909"/>
    <w:p>
      <w:pPr>
        <w:spacing w:after="0"/>
        <w:ind w:left="0"/>
        <w:jc w:val="both"/>
      </w:pPr>
      <w:r>
        <w:rPr>
          <w:rFonts w:ascii="Times New Roman"/>
          <w:b w:val="false"/>
          <w:i w:val="false"/>
          <w:color w:val="000000"/>
          <w:sz w:val="28"/>
        </w:rPr>
        <w:t>
      часть первую пункта 4 изложить в следующей редакции:</w:t>
      </w:r>
    </w:p>
    <w:bookmarkEnd w:id="909"/>
    <w:bookmarkStart w:name="z915" w:id="910"/>
    <w:p>
      <w:pPr>
        <w:spacing w:after="0"/>
        <w:ind w:left="0"/>
        <w:jc w:val="both"/>
      </w:pPr>
      <w:r>
        <w:rPr>
          <w:rFonts w:ascii="Times New Roman"/>
          <w:b w:val="false"/>
          <w:i w:val="false"/>
          <w:color w:val="000000"/>
          <w:sz w:val="28"/>
        </w:rPr>
        <w:t>
      "4. Страховая организация не вправе обращаться в уполномоченный орган за получением лицензии на право осуществления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организации (открытие филиала страховой организации-нерезидента Республики Казахстан).";</w:t>
      </w:r>
    </w:p>
    <w:bookmarkEnd w:id="910"/>
    <w:bookmarkStart w:name="z916" w:id="911"/>
    <w:p>
      <w:pPr>
        <w:spacing w:after="0"/>
        <w:ind w:left="0"/>
        <w:jc w:val="both"/>
      </w:pPr>
      <w:r>
        <w:rPr>
          <w:rFonts w:ascii="Times New Roman"/>
          <w:b w:val="false"/>
          <w:i w:val="false"/>
          <w:color w:val="000000"/>
          <w:sz w:val="28"/>
        </w:rPr>
        <w:t>
      пункт 8-1 дополнить частью второй следующего содержания:</w:t>
      </w:r>
    </w:p>
    <w:bookmarkEnd w:id="911"/>
    <w:bookmarkStart w:name="z917" w:id="912"/>
    <w:p>
      <w:pPr>
        <w:spacing w:after="0"/>
        <w:ind w:left="0"/>
        <w:jc w:val="both"/>
      </w:pPr>
      <w:r>
        <w:rPr>
          <w:rFonts w:ascii="Times New Roman"/>
          <w:b w:val="false"/>
          <w:i w:val="false"/>
          <w:color w:val="000000"/>
          <w:sz w:val="28"/>
        </w:rPr>
        <w:t>
      "Для получения лицензии на право осуществления деятельности страхового брокера по дополнительному виду брокерской деятельности филиал страхового брокера-нерезидента Республики Казахстан представляет в уполномоченный орган следующие документы:</w:t>
      </w:r>
    </w:p>
    <w:bookmarkEnd w:id="912"/>
    <w:bookmarkStart w:name="z918" w:id="913"/>
    <w:p>
      <w:pPr>
        <w:spacing w:after="0"/>
        <w:ind w:left="0"/>
        <w:jc w:val="both"/>
      </w:pPr>
      <w:r>
        <w:rPr>
          <w:rFonts w:ascii="Times New Roman"/>
          <w:b w:val="false"/>
          <w:i w:val="false"/>
          <w:color w:val="000000"/>
          <w:sz w:val="28"/>
        </w:rPr>
        <w:t>
      1) документы, установленные в подпунктах 1) и 5) части первой настоящего пункта;</w:t>
      </w:r>
    </w:p>
    <w:bookmarkEnd w:id="913"/>
    <w:bookmarkStart w:name="z919" w:id="914"/>
    <w:p>
      <w:pPr>
        <w:spacing w:after="0"/>
        <w:ind w:left="0"/>
        <w:jc w:val="both"/>
      </w:pPr>
      <w:r>
        <w:rPr>
          <w:rFonts w:ascii="Times New Roman"/>
          <w:b w:val="false"/>
          <w:i w:val="false"/>
          <w:color w:val="000000"/>
          <w:sz w:val="28"/>
        </w:rPr>
        <w:t>
      2) документы, подтверждающие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нормативным правовым актом уполномоченного органа.";</w:t>
      </w:r>
    </w:p>
    <w:bookmarkEnd w:id="914"/>
    <w:bookmarkStart w:name="z920" w:id="915"/>
    <w:p>
      <w:pPr>
        <w:spacing w:after="0"/>
        <w:ind w:left="0"/>
        <w:jc w:val="both"/>
      </w:pPr>
      <w:r>
        <w:rPr>
          <w:rFonts w:ascii="Times New Roman"/>
          <w:b w:val="false"/>
          <w:i w:val="false"/>
          <w:color w:val="000000"/>
          <w:sz w:val="28"/>
        </w:rPr>
        <w:t>
      пункт 10 изложить в следующей редакции:</w:t>
      </w:r>
    </w:p>
    <w:bookmarkEnd w:id="915"/>
    <w:bookmarkStart w:name="z921" w:id="916"/>
    <w:p>
      <w:pPr>
        <w:spacing w:after="0"/>
        <w:ind w:left="0"/>
        <w:jc w:val="both"/>
      </w:pPr>
      <w:r>
        <w:rPr>
          <w:rFonts w:ascii="Times New Roman"/>
          <w:b w:val="false"/>
          <w:i w:val="false"/>
          <w:color w:val="000000"/>
          <w:sz w:val="28"/>
        </w:rPr>
        <w:t>
      "10.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 соответствующих требованиям законодательства Республики Казахстан.</w:t>
      </w:r>
    </w:p>
    <w:bookmarkEnd w:id="916"/>
    <w:bookmarkStart w:name="z922" w:id="917"/>
    <w:p>
      <w:pPr>
        <w:spacing w:after="0"/>
        <w:ind w:left="0"/>
        <w:jc w:val="both"/>
      </w:pPr>
      <w:r>
        <w:rPr>
          <w:rFonts w:ascii="Times New Roman"/>
          <w:b w:val="false"/>
          <w:i w:val="false"/>
          <w:color w:val="000000"/>
          <w:sz w:val="28"/>
        </w:rPr>
        <w:t>
      При представлении документов о выдаче лицензии создаваемой страховой (перестраховочной) организации в соответствии с подпунктом 5) пункта 1-1 статьи 27 настоящего Закона уполномоченный орган направляет заявителю решение о выдаче либо отказе в выдаче лицензии в течение девяти рабочих дней со дня государственной регистрации юридического лица.</w:t>
      </w:r>
    </w:p>
    <w:bookmarkEnd w:id="917"/>
    <w:bookmarkStart w:name="z923" w:id="918"/>
    <w:p>
      <w:pPr>
        <w:spacing w:after="0"/>
        <w:ind w:left="0"/>
        <w:jc w:val="both"/>
      </w:pPr>
      <w:r>
        <w:rPr>
          <w:rFonts w:ascii="Times New Roman"/>
          <w:b w:val="false"/>
          <w:i w:val="false"/>
          <w:color w:val="000000"/>
          <w:sz w:val="28"/>
        </w:rPr>
        <w:t>
      При представлении документов о выдаче лицензии открываемому филиалу страховой (перестраховочной) организации-нерезидента Республики Казахстан, филиалу страхового брокера-нерезидента Республики Казахстан в соответствии с пунктом 1 статьи 16-4 и пунктом 2 статьи 30-1 настоящего Закона уполномоченный орган направляет страховой (перестраховочной) организации-нерезиденту Республики Казахстан, страховому брокеру-нерезиденту Республики Казахстан решение о выдаче либо отказе в выдаче лицензии в течение девяти рабочих дней со дня учетной регистрации филиала.</w:t>
      </w:r>
    </w:p>
    <w:bookmarkEnd w:id="918"/>
    <w:bookmarkStart w:name="z924" w:id="919"/>
    <w:p>
      <w:pPr>
        <w:spacing w:after="0"/>
        <w:ind w:left="0"/>
        <w:jc w:val="both"/>
      </w:pPr>
      <w:r>
        <w:rPr>
          <w:rFonts w:ascii="Times New Roman"/>
          <w:b w:val="false"/>
          <w:i w:val="false"/>
          <w:color w:val="000000"/>
          <w:sz w:val="28"/>
        </w:rPr>
        <w:t>
      При повторном представлении документов в связи с отказом в выдаче лицензии создаваемой страховой (перестраховочной) организации, открываемому филиалу страховой (перестраховочной) организации-нерезидента Республики Казахстан документы рассматриваются уполномоченным органом в срок, предусмотренный частью первой настоящего пункта.</w:t>
      </w:r>
    </w:p>
    <w:bookmarkEnd w:id="919"/>
    <w:bookmarkStart w:name="z925" w:id="920"/>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20"/>
    <w:bookmarkStart w:name="z926" w:id="921"/>
    <w:p>
      <w:pPr>
        <w:spacing w:after="0"/>
        <w:ind w:left="0"/>
        <w:jc w:val="both"/>
      </w:pPr>
      <w:r>
        <w:rPr>
          <w:rFonts w:ascii="Times New Roman"/>
          <w:b w:val="false"/>
          <w:i w:val="false"/>
          <w:color w:val="000000"/>
          <w:sz w:val="28"/>
        </w:rPr>
        <w:t>
      Заявление о переоформлении лицензии, за исключением случаев, предусмотренных статьей 34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соответствующих требованиям законодательства Республики Казахстан.</w:t>
      </w:r>
    </w:p>
    <w:bookmarkEnd w:id="921"/>
    <w:bookmarkStart w:name="z927" w:id="922"/>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22"/>
    <w:bookmarkStart w:name="z928" w:id="923"/>
    <w:p>
      <w:pPr>
        <w:spacing w:after="0"/>
        <w:ind w:left="0"/>
        <w:jc w:val="both"/>
      </w:pPr>
      <w:r>
        <w:rPr>
          <w:rFonts w:ascii="Times New Roman"/>
          <w:b w:val="false"/>
          <w:i w:val="false"/>
          <w:color w:val="000000"/>
          <w:sz w:val="28"/>
        </w:rPr>
        <w:t>
      дополнить пунктом 13 следующего содержания:</w:t>
      </w:r>
    </w:p>
    <w:bookmarkEnd w:id="923"/>
    <w:bookmarkStart w:name="z929" w:id="924"/>
    <w:p>
      <w:pPr>
        <w:spacing w:after="0"/>
        <w:ind w:left="0"/>
        <w:jc w:val="both"/>
      </w:pPr>
      <w:r>
        <w:rPr>
          <w:rFonts w:ascii="Times New Roman"/>
          <w:b w:val="false"/>
          <w:i w:val="false"/>
          <w:color w:val="000000"/>
          <w:sz w:val="28"/>
        </w:rPr>
        <w:t>
      "13. Положения пунктов 7-2, 7-3 и 8 настоящей статьи не распространяются на филиал страховой (перестраховочной) организации-нерезидента Республики Казахстан, филиал исламской страховой (перестраховочной) организации-нерезидента Республики Казахстан.";</w:t>
      </w:r>
    </w:p>
    <w:bookmarkEnd w:id="924"/>
    <w:bookmarkStart w:name="z930" w:id="925"/>
    <w:p>
      <w:pPr>
        <w:spacing w:after="0"/>
        <w:ind w:left="0"/>
        <w:jc w:val="both"/>
      </w:pPr>
      <w:r>
        <w:rPr>
          <w:rFonts w:ascii="Times New Roman"/>
          <w:b w:val="false"/>
          <w:i w:val="false"/>
          <w:color w:val="000000"/>
          <w:sz w:val="28"/>
        </w:rPr>
        <w:t>
      20) в пункте 1 статьи 38:</w:t>
      </w:r>
    </w:p>
    <w:bookmarkEnd w:id="925"/>
    <w:bookmarkStart w:name="z931" w:id="926"/>
    <w:p>
      <w:pPr>
        <w:spacing w:after="0"/>
        <w:ind w:left="0"/>
        <w:jc w:val="both"/>
      </w:pPr>
      <w:r>
        <w:rPr>
          <w:rFonts w:ascii="Times New Roman"/>
          <w:b w:val="false"/>
          <w:i w:val="false"/>
          <w:color w:val="000000"/>
          <w:sz w:val="28"/>
        </w:rPr>
        <w:t>
      подпункт 5) изложить в следующей редакции:</w:t>
      </w:r>
    </w:p>
    <w:bookmarkEnd w:id="926"/>
    <w:bookmarkStart w:name="z932" w:id="927"/>
    <w:p>
      <w:pPr>
        <w:spacing w:after="0"/>
        <w:ind w:left="0"/>
        <w:jc w:val="both"/>
      </w:pPr>
      <w:r>
        <w:rPr>
          <w:rFonts w:ascii="Times New Roman"/>
          <w:b w:val="false"/>
          <w:i w:val="false"/>
          <w:color w:val="000000"/>
          <w:sz w:val="28"/>
        </w:rPr>
        <w:t>
      "5)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 страхового брокера, открываемой страховой (перестраховочной) организации-нерезидента Республики Казахстан, филиала страхового брокера-нерезидента Республики Казахстан);";</w:t>
      </w:r>
    </w:p>
    <w:bookmarkEnd w:id="927"/>
    <w:bookmarkStart w:name="z933" w:id="928"/>
    <w:p>
      <w:pPr>
        <w:spacing w:after="0"/>
        <w:ind w:left="0"/>
        <w:jc w:val="both"/>
      </w:pPr>
      <w:r>
        <w:rPr>
          <w:rFonts w:ascii="Times New Roman"/>
          <w:b w:val="false"/>
          <w:i w:val="false"/>
          <w:color w:val="000000"/>
          <w:sz w:val="28"/>
        </w:rPr>
        <w:t>
      дополнить подпунктами 6), 7) и 8) следующего содержания:</w:t>
      </w:r>
    </w:p>
    <w:bookmarkEnd w:id="928"/>
    <w:bookmarkStart w:name="z934" w:id="929"/>
    <w:p>
      <w:pPr>
        <w:spacing w:after="0"/>
        <w:ind w:left="0"/>
        <w:jc w:val="both"/>
      </w:pPr>
      <w:r>
        <w:rPr>
          <w:rFonts w:ascii="Times New Roman"/>
          <w:b w:val="false"/>
          <w:i w:val="false"/>
          <w:color w:val="000000"/>
          <w:sz w:val="28"/>
        </w:rPr>
        <w:t>
      "6) невыполнение требования по формированию активов филиала страховой (перестраховочной) организации-нерезидента Республики Казахстан, филиала страхового брокера-нерезидента Республики Казахстан, принимаемых в качестве резерва, в соответствии с пунктом 4 статьи 16-4 и пунктом 12 статьи 46 настоящего Закона;</w:t>
      </w:r>
    </w:p>
    <w:bookmarkEnd w:id="929"/>
    <w:bookmarkStart w:name="z935" w:id="930"/>
    <w:p>
      <w:pPr>
        <w:spacing w:after="0"/>
        <w:ind w:left="0"/>
        <w:jc w:val="both"/>
      </w:pPr>
      <w:r>
        <w:rPr>
          <w:rFonts w:ascii="Times New Roman"/>
          <w:b w:val="false"/>
          <w:i w:val="false"/>
          <w:color w:val="000000"/>
          <w:sz w:val="28"/>
        </w:rPr>
        <w:t>
      7) отсутствие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930"/>
    <w:bookmarkStart w:name="z936" w:id="931"/>
    <w:p>
      <w:pPr>
        <w:spacing w:after="0"/>
        <w:ind w:left="0"/>
        <w:jc w:val="both"/>
      </w:pPr>
      <w:r>
        <w:rPr>
          <w:rFonts w:ascii="Times New Roman"/>
          <w:b w:val="false"/>
          <w:i w:val="false"/>
          <w:color w:val="000000"/>
          <w:sz w:val="28"/>
        </w:rPr>
        <w:t>
      8) несоблюдение требования, указанного в пункте 1-1 статьи 34 настоящего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bookmarkEnd w:id="931"/>
    <w:bookmarkStart w:name="z937" w:id="932"/>
    <w:p>
      <w:pPr>
        <w:spacing w:after="0"/>
        <w:ind w:left="0"/>
        <w:jc w:val="both"/>
      </w:pPr>
      <w:r>
        <w:rPr>
          <w:rFonts w:ascii="Times New Roman"/>
          <w:b w:val="false"/>
          <w:i w:val="false"/>
          <w:color w:val="000000"/>
          <w:sz w:val="28"/>
        </w:rPr>
        <w:t>
      21) в статье 43:</w:t>
      </w:r>
    </w:p>
    <w:bookmarkEnd w:id="932"/>
    <w:bookmarkStart w:name="z938" w:id="933"/>
    <w:p>
      <w:pPr>
        <w:spacing w:after="0"/>
        <w:ind w:left="0"/>
        <w:jc w:val="both"/>
      </w:pPr>
      <w:r>
        <w:rPr>
          <w:rFonts w:ascii="Times New Roman"/>
          <w:b w:val="false"/>
          <w:i w:val="false"/>
          <w:color w:val="000000"/>
          <w:sz w:val="28"/>
        </w:rPr>
        <w:t>
      подпункт 3) изложить в следующей редакции:</w:t>
      </w:r>
    </w:p>
    <w:bookmarkEnd w:id="933"/>
    <w:bookmarkStart w:name="z939" w:id="934"/>
    <w:p>
      <w:pPr>
        <w:spacing w:after="0"/>
        <w:ind w:left="0"/>
        <w:jc w:val="both"/>
      </w:pPr>
      <w:r>
        <w:rPr>
          <w:rFonts w:ascii="Times New Roman"/>
          <w:b w:val="false"/>
          <w:i w:val="false"/>
          <w:color w:val="000000"/>
          <w:sz w:val="28"/>
        </w:rPr>
        <w:t>
      "3) выдает разрешения на создание страховых (перестраховочных) организаций,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934"/>
    <w:bookmarkStart w:name="z940" w:id="935"/>
    <w:p>
      <w:pPr>
        <w:spacing w:after="0"/>
        <w:ind w:left="0"/>
        <w:jc w:val="both"/>
      </w:pPr>
      <w:r>
        <w:rPr>
          <w:rFonts w:ascii="Times New Roman"/>
          <w:b w:val="false"/>
          <w:i w:val="false"/>
          <w:color w:val="000000"/>
          <w:sz w:val="28"/>
        </w:rPr>
        <w:t>
      подпункт 5) изложить в следующей редакции:</w:t>
      </w:r>
    </w:p>
    <w:bookmarkEnd w:id="935"/>
    <w:bookmarkStart w:name="z941" w:id="936"/>
    <w:p>
      <w:pPr>
        <w:spacing w:after="0"/>
        <w:ind w:left="0"/>
        <w:jc w:val="both"/>
      </w:pPr>
      <w:r>
        <w:rPr>
          <w:rFonts w:ascii="Times New Roman"/>
          <w:b w:val="false"/>
          <w:i w:val="false"/>
          <w:color w:val="000000"/>
          <w:sz w:val="28"/>
        </w:rPr>
        <w:t>
      "5) дает согласие на добровольную реорганизацию и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bookmarkEnd w:id="936"/>
    <w:bookmarkStart w:name="z942" w:id="937"/>
    <w:p>
      <w:pPr>
        <w:spacing w:after="0"/>
        <w:ind w:left="0"/>
        <w:jc w:val="both"/>
      </w:pPr>
      <w:r>
        <w:rPr>
          <w:rFonts w:ascii="Times New Roman"/>
          <w:b w:val="false"/>
          <w:i w:val="false"/>
          <w:color w:val="000000"/>
          <w:sz w:val="28"/>
        </w:rPr>
        <w:t>
      подпункт 13) изложить в следующей редакции:</w:t>
      </w:r>
    </w:p>
    <w:bookmarkEnd w:id="937"/>
    <w:bookmarkStart w:name="z943" w:id="938"/>
    <w:p>
      <w:pPr>
        <w:spacing w:after="0"/>
        <w:ind w:left="0"/>
        <w:jc w:val="both"/>
      </w:pPr>
      <w:r>
        <w:rPr>
          <w:rFonts w:ascii="Times New Roman"/>
          <w:b w:val="false"/>
          <w:i w:val="false"/>
          <w:color w:val="000000"/>
          <w:sz w:val="28"/>
        </w:rPr>
        <w:t>
      "13) осуществляет контроль за деятельностью ликвидационных комиссий ликвидируемых страховых (перестраховочных) организаций, принудительно прекращающих деятельность филиалов страховых (перестраховочных) организаций-нерезидентов Республики Казахстан";</w:t>
      </w:r>
    </w:p>
    <w:bookmarkEnd w:id="938"/>
    <w:bookmarkStart w:name="z944" w:id="939"/>
    <w:p>
      <w:pPr>
        <w:spacing w:after="0"/>
        <w:ind w:left="0"/>
        <w:jc w:val="both"/>
      </w:pPr>
      <w:r>
        <w:rPr>
          <w:rFonts w:ascii="Times New Roman"/>
          <w:b w:val="false"/>
          <w:i w:val="false"/>
          <w:color w:val="000000"/>
          <w:sz w:val="28"/>
        </w:rPr>
        <w:t>
      22) статью 44 дополнить пунктом 7 следующего содержания:</w:t>
      </w:r>
    </w:p>
    <w:bookmarkEnd w:id="939"/>
    <w:bookmarkStart w:name="z945" w:id="940"/>
    <w:p>
      <w:pPr>
        <w:spacing w:after="0"/>
        <w:ind w:left="0"/>
        <w:jc w:val="both"/>
      </w:pPr>
      <w:r>
        <w:rPr>
          <w:rFonts w:ascii="Times New Roman"/>
          <w:b w:val="false"/>
          <w:i w:val="false"/>
          <w:color w:val="000000"/>
          <w:sz w:val="28"/>
        </w:rPr>
        <w:t>
      "7. При проведении проверки деятельности филиала страховой (перестраховочной) организации-нерезидента Республики Казахстан, филиала страхового брокера-нерезидента Республики Казахстан уполномоченный орган вправе получать информацию о деятельности страховой (перестраховочной) организации-нерезидента Республики Казахстан и страхового брокера-нерезидента Республики Казахстан у органа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 в рамках соглашения, указанного в подпункте 4) пункта 1 статьи 30-1 настоящего Закона.";</w:t>
      </w:r>
    </w:p>
    <w:bookmarkEnd w:id="940"/>
    <w:bookmarkStart w:name="z946" w:id="941"/>
    <w:p>
      <w:pPr>
        <w:spacing w:after="0"/>
        <w:ind w:left="0"/>
        <w:jc w:val="both"/>
      </w:pPr>
      <w:r>
        <w:rPr>
          <w:rFonts w:ascii="Times New Roman"/>
          <w:b w:val="false"/>
          <w:i w:val="false"/>
          <w:color w:val="000000"/>
          <w:sz w:val="28"/>
        </w:rPr>
        <w:t>
      23) подпункт 2) пункта 5 статьи 48 изложить в следующей редакции:</w:t>
      </w:r>
    </w:p>
    <w:bookmarkEnd w:id="941"/>
    <w:bookmarkStart w:name="z947" w:id="942"/>
    <w:p>
      <w:pPr>
        <w:spacing w:after="0"/>
        <w:ind w:left="0"/>
        <w:jc w:val="both"/>
      </w:pPr>
      <w:r>
        <w:rPr>
          <w:rFonts w:ascii="Times New Roman"/>
          <w:b w:val="false"/>
          <w:i w:val="false"/>
          <w:color w:val="000000"/>
          <w:sz w:val="28"/>
        </w:rPr>
        <w:t>
      "2) привлекать заемные средства от банков, филиалов банков-нерезидентов Республики Казахстан на срок, превышающий три месяца, в размере, превышающем размер собственного капитала, за исключением привлечения займа без обеспечения, соответствующего условиям, предусмотренным статьей 25-1 настоящего Закона;";</w:t>
      </w:r>
    </w:p>
    <w:bookmarkEnd w:id="942"/>
    <w:bookmarkStart w:name="z948" w:id="943"/>
    <w:p>
      <w:pPr>
        <w:spacing w:after="0"/>
        <w:ind w:left="0"/>
        <w:jc w:val="both"/>
      </w:pPr>
      <w:r>
        <w:rPr>
          <w:rFonts w:ascii="Times New Roman"/>
          <w:b w:val="false"/>
          <w:i w:val="false"/>
          <w:color w:val="000000"/>
          <w:sz w:val="28"/>
        </w:rPr>
        <w:t>
      24) статью 53-3 дополнить пунктом 6-1 следующего содержания:</w:t>
      </w:r>
    </w:p>
    <w:bookmarkEnd w:id="943"/>
    <w:bookmarkStart w:name="z949" w:id="944"/>
    <w:p>
      <w:pPr>
        <w:spacing w:after="0"/>
        <w:ind w:left="0"/>
        <w:jc w:val="both"/>
      </w:pPr>
      <w:r>
        <w:rPr>
          <w:rFonts w:ascii="Times New Roman"/>
          <w:b w:val="false"/>
          <w:i w:val="false"/>
          <w:color w:val="000000"/>
          <w:sz w:val="28"/>
        </w:rPr>
        <w:t xml:space="preserve">
      "6-1. Страховая (перестраховочная) организация-нерезидент Республики Казахстан, к филиалу которой предъявлены уполномоченным органом требования, указанные в пункте 1 настоящей статьи, обязана принять меры по улучшению финансового состояния филиала страховой (перестраховочной) организации-нерезидента Республики Казахстан, в том числе по увеличению размера активов, принимаемых в качестве резерва, предусмотренных пунктом 12 статьи 46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 </w:t>
      </w:r>
    </w:p>
    <w:bookmarkEnd w:id="944"/>
    <w:bookmarkStart w:name="z950" w:id="945"/>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второй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пункта 2 статьи 30-1 настоящего Закона.";</w:t>
      </w:r>
    </w:p>
    <w:bookmarkEnd w:id="945"/>
    <w:bookmarkStart w:name="z951" w:id="946"/>
    <w:p>
      <w:pPr>
        <w:spacing w:after="0"/>
        <w:ind w:left="0"/>
        <w:jc w:val="both"/>
      </w:pPr>
      <w:r>
        <w:rPr>
          <w:rFonts w:ascii="Times New Roman"/>
          <w:b w:val="false"/>
          <w:i w:val="false"/>
          <w:color w:val="000000"/>
          <w:sz w:val="28"/>
        </w:rPr>
        <w:t>
      25) статью 53-5 дополнить пунктом 1-1 следующего содержания:</w:t>
      </w:r>
    </w:p>
    <w:bookmarkEnd w:id="946"/>
    <w:bookmarkStart w:name="z952" w:id="947"/>
    <w:p>
      <w:pPr>
        <w:spacing w:after="0"/>
        <w:ind w:left="0"/>
        <w:jc w:val="both"/>
      </w:pPr>
      <w:r>
        <w:rPr>
          <w:rFonts w:ascii="Times New Roman"/>
          <w:b w:val="false"/>
          <w:i w:val="false"/>
          <w:color w:val="000000"/>
          <w:sz w:val="28"/>
        </w:rPr>
        <w:t>
      "1-1. Уполномоченный орган вправе применить к филиалу страховой (перестраховочной) организации-нерезидента Республики Казахстан, филиалу страхового брокера-нерезидента Республики Казахстан вне зависимости от примененных ранее к ним мер надзорного реагирования следующие санкции:</w:t>
      </w:r>
    </w:p>
    <w:bookmarkEnd w:id="947"/>
    <w:bookmarkStart w:name="z953" w:id="948"/>
    <w:p>
      <w:pPr>
        <w:spacing w:after="0"/>
        <w:ind w:left="0"/>
        <w:jc w:val="both"/>
      </w:pPr>
      <w:r>
        <w:rPr>
          <w:rFonts w:ascii="Times New Roman"/>
          <w:b w:val="false"/>
          <w:i w:val="false"/>
          <w:color w:val="000000"/>
          <w:sz w:val="28"/>
        </w:rPr>
        <w:t>
      1) приостановление действия лицензии по основаниям, предусмотренным пунктом 1-2 статьи 54 настоящего Закона;</w:t>
      </w:r>
    </w:p>
    <w:bookmarkEnd w:id="948"/>
    <w:bookmarkStart w:name="z954" w:id="949"/>
    <w:p>
      <w:pPr>
        <w:spacing w:after="0"/>
        <w:ind w:left="0"/>
        <w:jc w:val="both"/>
      </w:pPr>
      <w:r>
        <w:rPr>
          <w:rFonts w:ascii="Times New Roman"/>
          <w:b w:val="false"/>
          <w:i w:val="false"/>
          <w:color w:val="000000"/>
          <w:sz w:val="28"/>
        </w:rPr>
        <w:t>
      2) лишение лицензии по основаниям, предусмотренным пунктом 1-2 статьи 55 настоящего Закона.";</w:t>
      </w:r>
    </w:p>
    <w:bookmarkEnd w:id="949"/>
    <w:bookmarkStart w:name="z955" w:id="950"/>
    <w:p>
      <w:pPr>
        <w:spacing w:after="0"/>
        <w:ind w:left="0"/>
        <w:jc w:val="both"/>
      </w:pPr>
      <w:r>
        <w:rPr>
          <w:rFonts w:ascii="Times New Roman"/>
          <w:b w:val="false"/>
          <w:i w:val="false"/>
          <w:color w:val="000000"/>
          <w:sz w:val="28"/>
        </w:rPr>
        <w:t>
      26) статью 54 дополнить пунктом 1-2 следующего содержания:</w:t>
      </w:r>
    </w:p>
    <w:bookmarkEnd w:id="950"/>
    <w:bookmarkStart w:name="z956" w:id="951"/>
    <w:p>
      <w:pPr>
        <w:spacing w:after="0"/>
        <w:ind w:left="0"/>
        <w:jc w:val="both"/>
      </w:pPr>
      <w:r>
        <w:rPr>
          <w:rFonts w:ascii="Times New Roman"/>
          <w:b w:val="false"/>
          <w:i w:val="false"/>
          <w:color w:val="000000"/>
          <w:sz w:val="28"/>
        </w:rPr>
        <w:t>
      "1-2. Действие лицензии филиала страховой (перестраховочной) организации-нерезидента Республики Казахстан и филиала страхового брокера-нерезидента Республики Казахстан может быть приостановлено сроком до шести месяцев по одному из следующих оснований:</w:t>
      </w:r>
    </w:p>
    <w:bookmarkEnd w:id="951"/>
    <w:bookmarkStart w:name="z957" w:id="952"/>
    <w:p>
      <w:pPr>
        <w:spacing w:after="0"/>
        <w:ind w:left="0"/>
        <w:jc w:val="both"/>
      </w:pPr>
      <w:r>
        <w:rPr>
          <w:rFonts w:ascii="Times New Roman"/>
          <w:b w:val="false"/>
          <w:i w:val="false"/>
          <w:color w:val="000000"/>
          <w:sz w:val="28"/>
        </w:rPr>
        <w:t>
      1) основаниям, предусмотренным подпунктами 1), 2), 2-1), 2-2), 2-4), 2-6), 2-7), 4), 5), 7), 8), 9), 10), 10-1), 11), 12), 13) и 16) пункта 1 настоящей статьи;</w:t>
      </w:r>
    </w:p>
    <w:bookmarkEnd w:id="952"/>
    <w:bookmarkStart w:name="z958" w:id="953"/>
    <w:p>
      <w:pPr>
        <w:spacing w:after="0"/>
        <w:ind w:left="0"/>
        <w:jc w:val="both"/>
      </w:pPr>
      <w:r>
        <w:rPr>
          <w:rFonts w:ascii="Times New Roman"/>
          <w:b w:val="false"/>
          <w:i w:val="false"/>
          <w:color w:val="000000"/>
          <w:sz w:val="28"/>
        </w:rPr>
        <w:t>
      2) несоблюдение филиалом страховой (перестраховочной) организации-нерезидента Республики Казахстан, филиалом страхового брокера-нерезидента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пунктом 4 статьи 16-4 и пунктом 12 статьи 46 настоящего Закона;</w:t>
      </w:r>
    </w:p>
    <w:bookmarkEnd w:id="953"/>
    <w:bookmarkStart w:name="z959" w:id="954"/>
    <w:p>
      <w:pPr>
        <w:spacing w:after="0"/>
        <w:ind w:left="0"/>
        <w:jc w:val="both"/>
      </w:pPr>
      <w:r>
        <w:rPr>
          <w:rFonts w:ascii="Times New Roman"/>
          <w:b w:val="false"/>
          <w:i w:val="false"/>
          <w:color w:val="000000"/>
          <w:sz w:val="28"/>
        </w:rPr>
        <w:t>
      3) невыполнение страховой (перестраховочной) организацией-нерезидентом Республики Казахстан требований уполномоченного органа, предъявляемых в соответствии с пунктом 4 настоящей статьи и пунктом 4 статьи 46 настоящего Закона;</w:t>
      </w:r>
    </w:p>
    <w:bookmarkEnd w:id="954"/>
    <w:bookmarkStart w:name="z960" w:id="955"/>
    <w:p>
      <w:pPr>
        <w:spacing w:after="0"/>
        <w:ind w:left="0"/>
        <w:jc w:val="both"/>
      </w:pPr>
      <w:r>
        <w:rPr>
          <w:rFonts w:ascii="Times New Roman"/>
          <w:b w:val="false"/>
          <w:i w:val="false"/>
          <w:color w:val="000000"/>
          <w:sz w:val="28"/>
        </w:rPr>
        <w:t>
      4) осуществление деятельности, запрещенной для филиала страховой (перестраховочной) организации-нерезидента Республики Казахстан в соответствии с пунктом 3 статьи 11 настоящего Закона;</w:t>
      </w:r>
    </w:p>
    <w:bookmarkEnd w:id="955"/>
    <w:bookmarkStart w:name="z961" w:id="956"/>
    <w:p>
      <w:pPr>
        <w:spacing w:after="0"/>
        <w:ind w:left="0"/>
        <w:jc w:val="both"/>
      </w:pPr>
      <w:r>
        <w:rPr>
          <w:rFonts w:ascii="Times New Roman"/>
          <w:b w:val="false"/>
          <w:i w:val="false"/>
          <w:color w:val="000000"/>
          <w:sz w:val="28"/>
        </w:rPr>
        <w:t>
      5) несоблюдение в процессе деятельности филиала страховой (перестраховочной) организации-нерезидента Республики Казахстан, филиала страхового брокера-нерезидента Республики Казахстан требований, предъявляемых к руководящим работникам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956"/>
    <w:bookmarkStart w:name="z962" w:id="957"/>
    <w:p>
      <w:pPr>
        <w:spacing w:after="0"/>
        <w:ind w:left="0"/>
        <w:jc w:val="both"/>
      </w:pPr>
      <w:r>
        <w:rPr>
          <w:rFonts w:ascii="Times New Roman"/>
          <w:b w:val="false"/>
          <w:i w:val="false"/>
          <w:color w:val="000000"/>
          <w:sz w:val="28"/>
        </w:rPr>
        <w:t>
      6) приостановление действия лицензии страховой (перестраховочной) организации-нерезидента Республики Казахстан на страховую (перестраховочную) деятельность, страхового брокера-нерезидента Республики Казахстан на осуществление деятельности страхового брокера органом финансового надзора или судом государства, резидентом которого является страховая (перестраховочная) организация-нерезидент Республики Казахстан.";</w:t>
      </w:r>
    </w:p>
    <w:bookmarkEnd w:id="957"/>
    <w:bookmarkStart w:name="z963" w:id="958"/>
    <w:p>
      <w:pPr>
        <w:spacing w:after="0"/>
        <w:ind w:left="0"/>
        <w:jc w:val="both"/>
      </w:pPr>
      <w:r>
        <w:rPr>
          <w:rFonts w:ascii="Times New Roman"/>
          <w:b w:val="false"/>
          <w:i w:val="false"/>
          <w:color w:val="000000"/>
          <w:sz w:val="28"/>
        </w:rPr>
        <w:t>
      27) в статье 55:</w:t>
      </w:r>
    </w:p>
    <w:bookmarkEnd w:id="958"/>
    <w:bookmarkStart w:name="z964" w:id="959"/>
    <w:p>
      <w:pPr>
        <w:spacing w:after="0"/>
        <w:ind w:left="0"/>
        <w:jc w:val="both"/>
      </w:pPr>
      <w:r>
        <w:rPr>
          <w:rFonts w:ascii="Times New Roman"/>
          <w:b w:val="false"/>
          <w:i w:val="false"/>
          <w:color w:val="000000"/>
          <w:sz w:val="28"/>
        </w:rPr>
        <w:t>
      дополнить пунктом 1-2 следующего содержания:</w:t>
      </w:r>
    </w:p>
    <w:bookmarkEnd w:id="959"/>
    <w:bookmarkStart w:name="z965" w:id="960"/>
    <w:p>
      <w:pPr>
        <w:spacing w:after="0"/>
        <w:ind w:left="0"/>
        <w:jc w:val="both"/>
      </w:pPr>
      <w:r>
        <w:rPr>
          <w:rFonts w:ascii="Times New Roman"/>
          <w:b w:val="false"/>
          <w:i w:val="false"/>
          <w:color w:val="000000"/>
          <w:sz w:val="28"/>
        </w:rPr>
        <w:t>
      "1-2. Уполномоченный орган вправе вынести решение о лишении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по одному из следующих оснований:</w:t>
      </w:r>
    </w:p>
    <w:bookmarkEnd w:id="960"/>
    <w:bookmarkStart w:name="z966" w:id="961"/>
    <w:p>
      <w:pPr>
        <w:spacing w:after="0"/>
        <w:ind w:left="0"/>
        <w:jc w:val="both"/>
      </w:pPr>
      <w:r>
        <w:rPr>
          <w:rFonts w:ascii="Times New Roman"/>
          <w:b w:val="false"/>
          <w:i w:val="false"/>
          <w:color w:val="000000"/>
          <w:sz w:val="28"/>
        </w:rPr>
        <w:t xml:space="preserve">
      1) основаниям, предусмотренным подпунктами 1), 2), 2-1), 2-2), 2-3), 4), 6), 7), 8) пункта 1 настоящей статьи; </w:t>
      </w:r>
    </w:p>
    <w:bookmarkEnd w:id="961"/>
    <w:bookmarkStart w:name="z967" w:id="962"/>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предусмотренное подпунктами 2), 3), 4), 5) и 6) пункта 1-2 статьи 54 настоящего Закона;</w:t>
      </w:r>
    </w:p>
    <w:bookmarkEnd w:id="962"/>
    <w:bookmarkStart w:name="z968" w:id="963"/>
    <w:p>
      <w:pPr>
        <w:spacing w:after="0"/>
        <w:ind w:left="0"/>
        <w:jc w:val="both"/>
      </w:pPr>
      <w:r>
        <w:rPr>
          <w:rFonts w:ascii="Times New Roman"/>
          <w:b w:val="false"/>
          <w:i w:val="false"/>
          <w:color w:val="000000"/>
          <w:sz w:val="28"/>
        </w:rPr>
        <w:t>
      3) лишение лицензии страховой (перестраховочной) организации-нерезидента Республики Казахстан на страховую (перестраховочную) деятельность, страхового брокера-нерезидента Республики Казахстан на осуществление деятельности страхового брокера органом финансового надзора или суда государства, резидентом которого является страховая (перестраховочная) организация-нерезидент Республики Казахстан;</w:t>
      </w:r>
    </w:p>
    <w:bookmarkEnd w:id="963"/>
    <w:bookmarkStart w:name="z969" w:id="964"/>
    <w:p>
      <w:pPr>
        <w:spacing w:after="0"/>
        <w:ind w:left="0"/>
        <w:jc w:val="both"/>
      </w:pPr>
      <w:r>
        <w:rPr>
          <w:rFonts w:ascii="Times New Roman"/>
          <w:b w:val="false"/>
          <w:i w:val="false"/>
          <w:color w:val="000000"/>
          <w:sz w:val="28"/>
        </w:rPr>
        <w:t>
      4) принятие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 решения о принудительной ликвидации (прекращении деятельности) страховой (перестраховочной) организации-нерезидента Республики Казахстан, страхового брокера-нерезидента Республики Казахстан;</w:t>
      </w:r>
    </w:p>
    <w:bookmarkEnd w:id="964"/>
    <w:bookmarkStart w:name="z970" w:id="965"/>
    <w:p>
      <w:pPr>
        <w:spacing w:after="0"/>
        <w:ind w:left="0"/>
        <w:jc w:val="both"/>
      </w:pPr>
      <w:r>
        <w:rPr>
          <w:rFonts w:ascii="Times New Roman"/>
          <w:b w:val="false"/>
          <w:i w:val="false"/>
          <w:color w:val="000000"/>
          <w:sz w:val="28"/>
        </w:rPr>
        <w:t>
      5) принятие судом решения о прекращении деятельности филиала страховой (перестраховочной) организации-нерезидента Республики Казахстан в случаях, предусмотренных частью второй пункта 4 статьи 72-1 настоящего Закона.";</w:t>
      </w:r>
    </w:p>
    <w:bookmarkEnd w:id="965"/>
    <w:bookmarkStart w:name="z971" w:id="966"/>
    <w:p>
      <w:pPr>
        <w:spacing w:after="0"/>
        <w:ind w:left="0"/>
        <w:jc w:val="both"/>
      </w:pPr>
      <w:r>
        <w:rPr>
          <w:rFonts w:ascii="Times New Roman"/>
          <w:b w:val="false"/>
          <w:i w:val="false"/>
          <w:color w:val="000000"/>
          <w:sz w:val="28"/>
        </w:rPr>
        <w:t>
      дополнить пунктом 5 следующего содержания:</w:t>
      </w:r>
    </w:p>
    <w:bookmarkEnd w:id="966"/>
    <w:bookmarkStart w:name="z972" w:id="967"/>
    <w:p>
      <w:pPr>
        <w:spacing w:after="0"/>
        <w:ind w:left="0"/>
        <w:jc w:val="both"/>
      </w:pPr>
      <w:r>
        <w:rPr>
          <w:rFonts w:ascii="Times New Roman"/>
          <w:b w:val="false"/>
          <w:i w:val="false"/>
          <w:color w:val="000000"/>
          <w:sz w:val="28"/>
        </w:rPr>
        <w:t>
      "5. Решение о лишении лицензий филиала страховой (перестраховочной) организации-нерезидента Республики Казахстан и филиала страхового брокера-нерезидента Республики Казахстан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End w:id="967"/>
    <w:bookmarkStart w:name="z973" w:id="968"/>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вправе обжаловать решение о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w:t>
      </w:r>
    </w:p>
    <w:bookmarkEnd w:id="968"/>
    <w:bookmarkStart w:name="z974" w:id="969"/>
    <w:p>
      <w:pPr>
        <w:spacing w:after="0"/>
        <w:ind w:left="0"/>
        <w:jc w:val="both"/>
      </w:pPr>
      <w:r>
        <w:rPr>
          <w:rFonts w:ascii="Times New Roman"/>
          <w:b w:val="false"/>
          <w:i w:val="false"/>
          <w:color w:val="000000"/>
          <w:sz w:val="28"/>
        </w:rPr>
        <w:t>
      28) дополнить статьей 72-1 следующего содержания:</w:t>
      </w:r>
    </w:p>
    <w:bookmarkEnd w:id="969"/>
    <w:bookmarkStart w:name="z975" w:id="970"/>
    <w:p>
      <w:pPr>
        <w:spacing w:after="0"/>
        <w:ind w:left="0"/>
        <w:jc w:val="both"/>
      </w:pPr>
      <w:r>
        <w:rPr>
          <w:rFonts w:ascii="Times New Roman"/>
          <w:b w:val="false"/>
          <w:i w:val="false"/>
          <w:color w:val="000000"/>
          <w:sz w:val="28"/>
        </w:rPr>
        <w:t>
      "Статья 72-1. Прекращение деятельности филиала страховой (перестраховочной) организации-нерезидента Республики Казахстан</w:t>
      </w:r>
    </w:p>
    <w:bookmarkEnd w:id="970"/>
    <w:bookmarkStart w:name="z976" w:id="971"/>
    <w:p>
      <w:pPr>
        <w:spacing w:after="0"/>
        <w:ind w:left="0"/>
        <w:jc w:val="both"/>
      </w:pPr>
      <w:r>
        <w:rPr>
          <w:rFonts w:ascii="Times New Roman"/>
          <w:b w:val="false"/>
          <w:i w:val="false"/>
          <w:color w:val="000000"/>
          <w:sz w:val="28"/>
        </w:rPr>
        <w:t>
      1. Прекращение деятельности филиала страховой (перестраховочной) организации-нерезидента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971"/>
    <w:bookmarkStart w:name="z977" w:id="972"/>
    <w:p>
      <w:pPr>
        <w:spacing w:after="0"/>
        <w:ind w:left="0"/>
        <w:jc w:val="both"/>
      </w:pPr>
      <w:r>
        <w:rPr>
          <w:rFonts w:ascii="Times New Roman"/>
          <w:b w:val="false"/>
          <w:i w:val="false"/>
          <w:color w:val="000000"/>
          <w:sz w:val="28"/>
        </w:rPr>
        <w:t>
      Прекращение деятельности филиала страховой (перестраховочной) организации-нерезидента Республики Казахстан может осуществляться:</w:t>
      </w:r>
    </w:p>
    <w:bookmarkEnd w:id="972"/>
    <w:bookmarkStart w:name="z978" w:id="973"/>
    <w:p>
      <w:pPr>
        <w:spacing w:after="0"/>
        <w:ind w:left="0"/>
        <w:jc w:val="both"/>
      </w:pPr>
      <w:r>
        <w:rPr>
          <w:rFonts w:ascii="Times New Roman"/>
          <w:b w:val="false"/>
          <w:i w:val="false"/>
          <w:color w:val="000000"/>
          <w:sz w:val="28"/>
        </w:rPr>
        <w:t>
      1) по решению страховой (перестраховочной) организации-нерезидента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-нерезидента Республики Казахстан не требуется, при наличии разрешения уполномоченного органа (добровольное прекращение деятельности);</w:t>
      </w:r>
    </w:p>
    <w:bookmarkEnd w:id="973"/>
    <w:bookmarkStart w:name="z979" w:id="974"/>
    <w:p>
      <w:pPr>
        <w:spacing w:after="0"/>
        <w:ind w:left="0"/>
        <w:jc w:val="both"/>
      </w:pPr>
      <w:r>
        <w:rPr>
          <w:rFonts w:ascii="Times New Roman"/>
          <w:b w:val="false"/>
          <w:i w:val="false"/>
          <w:color w:val="000000"/>
          <w:sz w:val="28"/>
        </w:rPr>
        <w:t>
      2) на основании решения уполномоченного органа о лишении лицензии (принудительное прекращение деятельности).</w:t>
      </w:r>
    </w:p>
    <w:bookmarkEnd w:id="974"/>
    <w:bookmarkStart w:name="z980" w:id="975"/>
    <w:p>
      <w:pPr>
        <w:spacing w:after="0"/>
        <w:ind w:left="0"/>
        <w:jc w:val="both"/>
      </w:pPr>
      <w:r>
        <w:rPr>
          <w:rFonts w:ascii="Times New Roman"/>
          <w:b w:val="false"/>
          <w:i w:val="false"/>
          <w:color w:val="000000"/>
          <w:sz w:val="28"/>
        </w:rPr>
        <w:t>
      2. В целях обеспечения интересов кредиторов и принятия решений с их участием в процедурах добровольного и принудительного прекращения деятельности филиалов страховых (перестраховочных) организаций-нерезидентов Республики Казахстан создается комитет кредиторов.</w:t>
      </w:r>
    </w:p>
    <w:bookmarkEnd w:id="975"/>
    <w:bookmarkStart w:name="z981" w:id="976"/>
    <w:p>
      <w:pPr>
        <w:spacing w:after="0"/>
        <w:ind w:left="0"/>
        <w:jc w:val="both"/>
      </w:pPr>
      <w:r>
        <w:rPr>
          <w:rFonts w:ascii="Times New Roman"/>
          <w:b w:val="false"/>
          <w:i w:val="false"/>
          <w:color w:val="000000"/>
          <w:sz w:val="28"/>
        </w:rPr>
        <w:t>
      Состав комитета кредиторов добровольно или принудительно прекращающего деятельность филиала страховой (перестраховочной) организации-нерезидента Республики Казахстан утверждается уполномоченным органом по представлению ликвидационной комиссии филиала страховой (перестраховочной) организации-нерезидента Республики Казахстан.</w:t>
      </w:r>
    </w:p>
    <w:bookmarkEnd w:id="976"/>
    <w:bookmarkStart w:name="z982" w:id="977"/>
    <w:p>
      <w:pPr>
        <w:spacing w:after="0"/>
        <w:ind w:left="0"/>
        <w:jc w:val="both"/>
      </w:pPr>
      <w:r>
        <w:rPr>
          <w:rFonts w:ascii="Times New Roman"/>
          <w:b w:val="false"/>
          <w:i w:val="false"/>
          <w:color w:val="000000"/>
          <w:sz w:val="28"/>
        </w:rPr>
        <w:t>
      Особенности формирования и деятельности комитета кредиторов устанавливаются нормативными правовыми актами уполномоченного органа.</w:t>
      </w:r>
    </w:p>
    <w:bookmarkEnd w:id="977"/>
    <w:bookmarkStart w:name="z983" w:id="978"/>
    <w:p>
      <w:pPr>
        <w:spacing w:after="0"/>
        <w:ind w:left="0"/>
        <w:jc w:val="both"/>
      </w:pPr>
      <w:r>
        <w:rPr>
          <w:rFonts w:ascii="Times New Roman"/>
          <w:b w:val="false"/>
          <w:i w:val="false"/>
          <w:color w:val="000000"/>
          <w:sz w:val="28"/>
        </w:rPr>
        <w:t>
      3. После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 филиал страховой (перестраховочной) организации-нерезидента Республики Казахстан обязан принять меры по передаче страхового портфеля, состоящего из обязательств филиала страховой (перестраховочной) организации-нерезидента Республики Казахстан по заключенным им договорам страхования (перестрахования) в другую страховую (перестраховочную) организацию или филиал страховой организации-нерезидента Республики Казахстан, имеющие лицензию по передаваемым классам страхования и являющиеся участником системы гарантирования страховых выплат.</w:t>
      </w:r>
    </w:p>
    <w:bookmarkEnd w:id="978"/>
    <w:bookmarkStart w:name="z984" w:id="979"/>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вправе обратиться в уполномоченный орган с ходатайством о даче разрешения на добровольное прекращение деятельности филиала страховой (перестраховочной) организации-нерезидента Республики Казахстан после передачи страхового портфеля в другую страховую (перестраховочную) организацию или филиал страховой организации-нерезидента Республики Казахстан, имеющие лицензию по передаваемым классам страхования и являющиеся участником системы гарантирования страховых выплат.</w:t>
      </w:r>
    </w:p>
    <w:bookmarkEnd w:id="979"/>
    <w:bookmarkStart w:name="z985" w:id="980"/>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страховой (перестраховочной) организации-нерезидента Республики Казахстан либо отказа в выдаче указанного разрешения, а также передачи страхового портфеля определяется нормативным правовым актом уполномоченного органа.</w:t>
      </w:r>
    </w:p>
    <w:bookmarkEnd w:id="980"/>
    <w:bookmarkStart w:name="z986" w:id="981"/>
    <w:p>
      <w:pPr>
        <w:spacing w:after="0"/>
        <w:ind w:left="0"/>
        <w:jc w:val="both"/>
      </w:pPr>
      <w:r>
        <w:rPr>
          <w:rFonts w:ascii="Times New Roman"/>
          <w:b w:val="false"/>
          <w:i w:val="false"/>
          <w:color w:val="000000"/>
          <w:sz w:val="28"/>
        </w:rPr>
        <w:t>
      К ходатайству о выдаче разрешения на добровольное прекращение деятельности филиала страховой (перестраховочной) организации-нерезидента Республики Казахстан должны прилагаться документы, перечень которых устанавливается нормативными правовыми актами уполномоченного органа.</w:t>
      </w:r>
    </w:p>
    <w:bookmarkEnd w:id="981"/>
    <w:bookmarkStart w:name="z987" w:id="982"/>
    <w:p>
      <w:pPr>
        <w:spacing w:after="0"/>
        <w:ind w:left="0"/>
        <w:jc w:val="both"/>
      </w:pPr>
      <w:r>
        <w:rPr>
          <w:rFonts w:ascii="Times New Roman"/>
          <w:b w:val="false"/>
          <w:i w:val="false"/>
          <w:color w:val="000000"/>
          <w:sz w:val="28"/>
        </w:rPr>
        <w:t>
      Ходатайство на получение разрешения на проведение добровольного прекращения деятельности филиала страховой (перестраховочной) организации-нерезидента Республики Казахстан должно быть рассмотрено уполномоченным органом в течение двух месяцев со дня поступления всех необходимых документов.</w:t>
      </w:r>
    </w:p>
    <w:bookmarkEnd w:id="982"/>
    <w:bookmarkStart w:name="z988" w:id="983"/>
    <w:p>
      <w:pPr>
        <w:spacing w:after="0"/>
        <w:ind w:left="0"/>
        <w:jc w:val="both"/>
      </w:pPr>
      <w:r>
        <w:rPr>
          <w:rFonts w:ascii="Times New Roman"/>
          <w:b w:val="false"/>
          <w:i w:val="false"/>
          <w:color w:val="000000"/>
          <w:sz w:val="28"/>
        </w:rPr>
        <w:t>
      Отказ в выдаче разрешения на добровольное прекращение деятельности филиала страховой (перестраховочной) организации-нерезидента Республики Казахстан производится уполномоченным органом по следующим основаниям:</w:t>
      </w:r>
    </w:p>
    <w:bookmarkEnd w:id="983"/>
    <w:bookmarkStart w:name="z989" w:id="984"/>
    <w:p>
      <w:pPr>
        <w:spacing w:after="0"/>
        <w:ind w:left="0"/>
        <w:jc w:val="both"/>
      </w:pPr>
      <w:r>
        <w:rPr>
          <w:rFonts w:ascii="Times New Roman"/>
          <w:b w:val="false"/>
          <w:i w:val="false"/>
          <w:color w:val="000000"/>
          <w:sz w:val="28"/>
        </w:rPr>
        <w:t>
      1) основаниям, предусмотренным подпунктами 2), 3) и 5) пункта 1 статьи 68 настоящего Закона;</w:t>
      </w:r>
    </w:p>
    <w:bookmarkEnd w:id="984"/>
    <w:bookmarkStart w:name="z990" w:id="985"/>
    <w:p>
      <w:pPr>
        <w:spacing w:after="0"/>
        <w:ind w:left="0"/>
        <w:jc w:val="both"/>
      </w:pPr>
      <w:r>
        <w:rPr>
          <w:rFonts w:ascii="Times New Roman"/>
          <w:b w:val="false"/>
          <w:i w:val="false"/>
          <w:color w:val="000000"/>
          <w:sz w:val="28"/>
        </w:rPr>
        <w:t>
      2) нарушение в результате предполагаемого добровольного прекращения деятельности филиала страховой (перестраховочной) организации-нерезидента Республики Казахстан законных интересов страхователей и иных кредиторов;</w:t>
      </w:r>
    </w:p>
    <w:bookmarkEnd w:id="985"/>
    <w:bookmarkStart w:name="z991" w:id="986"/>
    <w:p>
      <w:pPr>
        <w:spacing w:after="0"/>
        <w:ind w:left="0"/>
        <w:jc w:val="both"/>
      </w:pPr>
      <w:r>
        <w:rPr>
          <w:rFonts w:ascii="Times New Roman"/>
          <w:b w:val="false"/>
          <w:i w:val="false"/>
          <w:color w:val="000000"/>
          <w:sz w:val="28"/>
        </w:rPr>
        <w:t>
      3) недостаточность средств страховой (перестраховочной) организации-нерезидента Республики Казахстан для расчета по обязательствам филиала страховой (перестраховочной) организации-нерезидента Республики Казахстан.</w:t>
      </w:r>
    </w:p>
    <w:bookmarkEnd w:id="986"/>
    <w:bookmarkStart w:name="z992" w:id="987"/>
    <w:p>
      <w:pPr>
        <w:spacing w:after="0"/>
        <w:ind w:left="0"/>
        <w:jc w:val="both"/>
      </w:pPr>
      <w:r>
        <w:rPr>
          <w:rFonts w:ascii="Times New Roman"/>
          <w:b w:val="false"/>
          <w:i w:val="false"/>
          <w:color w:val="000000"/>
          <w:sz w:val="28"/>
        </w:rPr>
        <w:t>
      Уполномоченный орган письменно уведомляет страховую (перестраховочную) организацию-нерезидента Республики Казахстан об отказе в выдаче разрешения на добровольное прекращение деятельности филиала страховой (перестраховочной) организации-нерезидента Республики Казахстан с указанием оснований отказа.</w:t>
      </w:r>
    </w:p>
    <w:bookmarkEnd w:id="987"/>
    <w:bookmarkStart w:name="z993" w:id="988"/>
    <w:p>
      <w:pPr>
        <w:spacing w:after="0"/>
        <w:ind w:left="0"/>
        <w:jc w:val="both"/>
      </w:pPr>
      <w:r>
        <w:rPr>
          <w:rFonts w:ascii="Times New Roman"/>
          <w:b w:val="false"/>
          <w:i w:val="false"/>
          <w:color w:val="000000"/>
          <w:sz w:val="28"/>
        </w:rPr>
        <w:t>
      После получения разрешения на добровольное прекращение деятельности филиала страховой (перестраховочной) организации-нерезидента Республики Казахстан филиал страховой (перестраховочной) организации-нерезидента Республики Казахстан обязан в течение десяти рабочих дней вернуть лицензию и (или) приложение к лицензии уполномоченному органу.</w:t>
      </w:r>
    </w:p>
    <w:bookmarkEnd w:id="988"/>
    <w:bookmarkStart w:name="z994" w:id="989"/>
    <w:p>
      <w:pPr>
        <w:spacing w:after="0"/>
        <w:ind w:left="0"/>
        <w:jc w:val="both"/>
      </w:pPr>
      <w:r>
        <w:rPr>
          <w:rFonts w:ascii="Times New Roman"/>
          <w:b w:val="false"/>
          <w:i w:val="false"/>
          <w:color w:val="000000"/>
          <w:sz w:val="28"/>
        </w:rPr>
        <w:t>
      После получения разрешения уполномоченного органа на добровольное прекращение деятельности филиал страховой (перестраховочной) организации-нерезидента Республики Казахстан создает ликвидационную комиссию, к которой переходят полномочия по управлению имуществом и делами филиала страховой (перестраховочной) организации-нерезидента Республики Казахстан.</w:t>
      </w:r>
    </w:p>
    <w:bookmarkEnd w:id="989"/>
    <w:bookmarkStart w:name="z995" w:id="990"/>
    <w:p>
      <w:pPr>
        <w:spacing w:after="0"/>
        <w:ind w:left="0"/>
        <w:jc w:val="both"/>
      </w:pPr>
      <w:r>
        <w:rPr>
          <w:rFonts w:ascii="Times New Roman"/>
          <w:b w:val="false"/>
          <w:i w:val="false"/>
          <w:color w:val="000000"/>
          <w:sz w:val="28"/>
        </w:rPr>
        <w:t>
      Ликвидационная комиссия добровольно прекращающего деятельность филиала страховой (перестраховочной) организации-нерезидента Республики Казахстан обязана представлять в уполномоченный орган по его запросу любые сведения о своей деятельности и данные, касающиеся добровольно прекращающего деятельность филиала страховой (перестраховочной) организации-нерезидента Республики Казахстан.</w:t>
      </w:r>
    </w:p>
    <w:bookmarkEnd w:id="990"/>
    <w:bookmarkStart w:name="z996" w:id="991"/>
    <w:p>
      <w:pPr>
        <w:spacing w:after="0"/>
        <w:ind w:left="0"/>
        <w:jc w:val="both"/>
      </w:pPr>
      <w:r>
        <w:rPr>
          <w:rFonts w:ascii="Times New Roman"/>
          <w:b w:val="false"/>
          <w:i w:val="false"/>
          <w:color w:val="000000"/>
          <w:sz w:val="28"/>
        </w:rPr>
        <w:t>
      Ликвидационная комиссия обязана в течение десяти календарных дней со дня утверждения отчета о ликвидации филиала страховой (перестраховочной) организации-нерезидента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страховой (перестраховочной) организации-нерезидента Республики Казахстан.</w:t>
      </w:r>
    </w:p>
    <w:bookmarkEnd w:id="991"/>
    <w:bookmarkStart w:name="z997" w:id="992"/>
    <w:p>
      <w:pPr>
        <w:spacing w:after="0"/>
        <w:ind w:left="0"/>
        <w:jc w:val="both"/>
      </w:pPr>
      <w:r>
        <w:rPr>
          <w:rFonts w:ascii="Times New Roman"/>
          <w:b w:val="false"/>
          <w:i w:val="false"/>
          <w:color w:val="000000"/>
          <w:sz w:val="28"/>
        </w:rPr>
        <w:t>
      Особенности деятельности ликвидационной комиссии добровольно прекращающего деятельность филиала страховой (перестраховочной) организации-нерезидента Республики Казахстан определяются нормативными правовыми актами уполномоченного органа.</w:t>
      </w:r>
    </w:p>
    <w:bookmarkEnd w:id="992"/>
    <w:bookmarkStart w:name="z998" w:id="993"/>
    <w:p>
      <w:pPr>
        <w:spacing w:after="0"/>
        <w:ind w:left="0"/>
        <w:jc w:val="both"/>
      </w:pPr>
      <w:r>
        <w:rPr>
          <w:rFonts w:ascii="Times New Roman"/>
          <w:b w:val="false"/>
          <w:i w:val="false"/>
          <w:color w:val="000000"/>
          <w:sz w:val="28"/>
        </w:rPr>
        <w:t>
      Удовлетворение требований кредиторов филиала страховой (перестраховочной) организации-нерезидента Республики Казахстан и все расходы, связанные с добровольным прекращением деятельности филиала страховой (перестраховочной) организации-нерезидента Республики Казахстан, производятся только за счет средств страховой (перестраховочной) организации-нерезидента Республики Казахстан, за исключением активов филиала страховой (перестраховочной) организации-нерезидента Республики Казахстан, принятых в качестве резерва.</w:t>
      </w:r>
    </w:p>
    <w:bookmarkEnd w:id="993"/>
    <w:bookmarkStart w:name="z999" w:id="994"/>
    <w:p>
      <w:pPr>
        <w:spacing w:after="0"/>
        <w:ind w:left="0"/>
        <w:jc w:val="both"/>
      </w:pPr>
      <w:r>
        <w:rPr>
          <w:rFonts w:ascii="Times New Roman"/>
          <w:b w:val="false"/>
          <w:i w:val="false"/>
          <w:color w:val="000000"/>
          <w:sz w:val="28"/>
        </w:rPr>
        <w:t>
      Активы филиала страховой (перестраховочной) организации-нерезидента Республики Казахстан, принятые в качестве резерва, используются страховой (перестраховочной) организацией-нерезидентом Республики Казахстан после удовлетворения требований всех кредиторов филиала страховой (перестраховочной) организации-нерезидента Республики Казахстан.</w:t>
      </w:r>
    </w:p>
    <w:bookmarkEnd w:id="994"/>
    <w:bookmarkStart w:name="z1000" w:id="995"/>
    <w:p>
      <w:pPr>
        <w:spacing w:after="0"/>
        <w:ind w:left="0"/>
        <w:jc w:val="both"/>
      </w:pPr>
      <w:r>
        <w:rPr>
          <w:rFonts w:ascii="Times New Roman"/>
          <w:b w:val="false"/>
          <w:i w:val="false"/>
          <w:color w:val="000000"/>
          <w:sz w:val="28"/>
        </w:rPr>
        <w:t>
      4. Принудительное прекращение деятельности филиала страховой (перестраховочной) организации-нерезидента Республики Казахстан производится в связи с лишением филиала страховой (перестраховочной) организации-нерезидента Республики Казахстан уполномоченным органом лицензии на право осуществления страховой (перестраховочной) деятельности по основаниям, предусмотренным законодательством Республики Казахстан о страховании и страховой деятельности, в том числе в связи с решением компетентного органа государства, резидентом которого является страховая (перестраховочная) организация-нерезидент Республики Казахстан, о лишении страховой (перестраховочной) организации-нерезидента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организации-нерезидента Республики Казахстан.</w:t>
      </w:r>
    </w:p>
    <w:bookmarkEnd w:id="995"/>
    <w:bookmarkStart w:name="z1001" w:id="996"/>
    <w:p>
      <w:pPr>
        <w:spacing w:after="0"/>
        <w:ind w:left="0"/>
        <w:jc w:val="both"/>
      </w:pPr>
      <w:r>
        <w:rPr>
          <w:rFonts w:ascii="Times New Roman"/>
          <w:b w:val="false"/>
          <w:i w:val="false"/>
          <w:color w:val="000000"/>
          <w:sz w:val="28"/>
        </w:rPr>
        <w:t>
      В случае принятия судом решения о принудительном прекращении деятельности филиала страховой (перестраховочной) организации-нерезидента Республики Казахстан по основанию, не связанному с лишением уполномоченным органом его лицензии, уполномоченный орган рассматривает в установленном законодательством Республики Казахстан порядке вопрос о лишении его лицензии.</w:t>
      </w:r>
    </w:p>
    <w:bookmarkEnd w:id="996"/>
    <w:bookmarkStart w:name="z1002" w:id="997"/>
    <w:p>
      <w:pPr>
        <w:spacing w:after="0"/>
        <w:ind w:left="0"/>
        <w:jc w:val="both"/>
      </w:pPr>
      <w:r>
        <w:rPr>
          <w:rFonts w:ascii="Times New Roman"/>
          <w:b w:val="false"/>
          <w:i w:val="false"/>
          <w:color w:val="000000"/>
          <w:sz w:val="28"/>
        </w:rPr>
        <w:t>
      5. С даты лишения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 в связи с решением уполномоченного органа назначается ликвидационная комиссия филиала страховой (перестраховочной) организации-нерезидента Республики Казахстан, которая осуществляет процедуру принудительного прекращения деятельности филиала страховой (перестраховочной) организации нерезидента Республики Казахстан.</w:t>
      </w:r>
    </w:p>
    <w:bookmarkEnd w:id="997"/>
    <w:bookmarkStart w:name="z1003" w:id="998"/>
    <w:p>
      <w:pPr>
        <w:spacing w:after="0"/>
        <w:ind w:left="0"/>
        <w:jc w:val="both"/>
      </w:pPr>
      <w:r>
        <w:rPr>
          <w:rFonts w:ascii="Times New Roman"/>
          <w:b w:val="false"/>
          <w:i w:val="false"/>
          <w:color w:val="000000"/>
          <w:sz w:val="28"/>
        </w:rPr>
        <w:t>
      Ликвидационная комиссия принудительно прекращающего деятельность филиала страховой (перестраховочной) организации-нерезидента Республики Казахстан принимает меры для обеспечения расчетов с его кредиторами.</w:t>
      </w:r>
    </w:p>
    <w:bookmarkEnd w:id="998"/>
    <w:bookmarkStart w:name="z1004" w:id="999"/>
    <w:p>
      <w:pPr>
        <w:spacing w:after="0"/>
        <w:ind w:left="0"/>
        <w:jc w:val="both"/>
      </w:pPr>
      <w:r>
        <w:rPr>
          <w:rFonts w:ascii="Times New Roman"/>
          <w:b w:val="false"/>
          <w:i w:val="false"/>
          <w:color w:val="000000"/>
          <w:sz w:val="28"/>
        </w:rPr>
        <w:t>
      С даты лишения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999"/>
    <w:bookmarkStart w:name="z1005" w:id="1000"/>
    <w:p>
      <w:pPr>
        <w:spacing w:after="0"/>
        <w:ind w:left="0"/>
        <w:jc w:val="both"/>
      </w:pPr>
      <w:r>
        <w:rPr>
          <w:rFonts w:ascii="Times New Roman"/>
          <w:b w:val="false"/>
          <w:i w:val="false"/>
          <w:color w:val="000000"/>
          <w:sz w:val="28"/>
        </w:rPr>
        <w:t>
      1) производятся расходы, связанные с принудительным прекращением деятельности филиала страховой (перестраховочной) организации-нерезидента Республики Казахстан, предусмотренные нормативными правовыми актами уполномоченного органа;</w:t>
      </w:r>
    </w:p>
    <w:bookmarkEnd w:id="1000"/>
    <w:bookmarkStart w:name="z1006" w:id="1001"/>
    <w:p>
      <w:pPr>
        <w:spacing w:after="0"/>
        <w:ind w:left="0"/>
        <w:jc w:val="both"/>
      </w:pPr>
      <w:r>
        <w:rPr>
          <w:rFonts w:ascii="Times New Roman"/>
          <w:b w:val="false"/>
          <w:i w:val="false"/>
          <w:color w:val="000000"/>
          <w:sz w:val="28"/>
        </w:rPr>
        <w:t>
      2) прекращаются полномочия руководящих работников филиала страховой (перестраховочной) организации-нерезидента Республики Казахстан, руководящие, а при необходимости и иные работники филиала страховой (перестраховочной) организации-нерезидента Республики Казахстан отстраняются от работы и увольняются в соответствии с трудовым законодательством Республики Казахстан;</w:t>
      </w:r>
    </w:p>
    <w:bookmarkEnd w:id="1001"/>
    <w:bookmarkStart w:name="z1007" w:id="1002"/>
    <w:p>
      <w:pPr>
        <w:spacing w:after="0"/>
        <w:ind w:left="0"/>
        <w:jc w:val="both"/>
      </w:pPr>
      <w:r>
        <w:rPr>
          <w:rFonts w:ascii="Times New Roman"/>
          <w:b w:val="false"/>
          <w:i w:val="false"/>
          <w:color w:val="000000"/>
          <w:sz w:val="28"/>
        </w:rPr>
        <w:t>
      3) учредители (участники), органы страховой (перестраховочной) организации-нерезидента Республики Казахстан, руководящие работники не вправе распоряжаться имуществом страховой (перестраховочной) организации-нерезидента Республики Казахстан, находящимся на территории Республики Казахстан;</w:t>
      </w:r>
    </w:p>
    <w:bookmarkEnd w:id="1002"/>
    <w:bookmarkStart w:name="z1008" w:id="1003"/>
    <w:p>
      <w:pPr>
        <w:spacing w:after="0"/>
        <w:ind w:left="0"/>
        <w:jc w:val="both"/>
      </w:pPr>
      <w:r>
        <w:rPr>
          <w:rFonts w:ascii="Times New Roman"/>
          <w:b w:val="false"/>
          <w:i w:val="false"/>
          <w:color w:val="000000"/>
          <w:sz w:val="28"/>
        </w:rPr>
        <w:t>
      4) не допускаются взыскание денег с банковских счетов филиала страховой (перестраховочной) организации-нерезидента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страховой (перестраховочной) организации-нерезидента Республики Казахстан, находящегося на территории Республики Казахстан;</w:t>
      </w:r>
    </w:p>
    <w:bookmarkEnd w:id="1003"/>
    <w:bookmarkStart w:name="z1009" w:id="1004"/>
    <w:p>
      <w:pPr>
        <w:spacing w:after="0"/>
        <w:ind w:left="0"/>
        <w:jc w:val="both"/>
      </w:pPr>
      <w:r>
        <w:rPr>
          <w:rFonts w:ascii="Times New Roman"/>
          <w:b w:val="false"/>
          <w:i w:val="false"/>
          <w:color w:val="000000"/>
          <w:sz w:val="28"/>
        </w:rPr>
        <w:t>
      5) исполнение ранее принятых решений судов в отношении филиала страховой (перестраховочной) организации-нерезидента Республики Казахстан приостанавливается;</w:t>
      </w:r>
    </w:p>
    <w:bookmarkEnd w:id="1004"/>
    <w:bookmarkStart w:name="z1010" w:id="1005"/>
    <w:p>
      <w:pPr>
        <w:spacing w:after="0"/>
        <w:ind w:left="0"/>
        <w:jc w:val="both"/>
      </w:pPr>
      <w:r>
        <w:rPr>
          <w:rFonts w:ascii="Times New Roman"/>
          <w:b w:val="false"/>
          <w:i w:val="false"/>
          <w:color w:val="000000"/>
          <w:sz w:val="28"/>
        </w:rPr>
        <w:t>
      6) в течение трех месяцев осуществляется передача страхового портфеля.</w:t>
      </w:r>
    </w:p>
    <w:bookmarkEnd w:id="1005"/>
    <w:bookmarkStart w:name="z1011" w:id="1006"/>
    <w:p>
      <w:pPr>
        <w:spacing w:after="0"/>
        <w:ind w:left="0"/>
        <w:jc w:val="both"/>
      </w:pPr>
      <w:r>
        <w:rPr>
          <w:rFonts w:ascii="Times New Roman"/>
          <w:b w:val="false"/>
          <w:i w:val="false"/>
          <w:color w:val="000000"/>
          <w:sz w:val="28"/>
        </w:rPr>
        <w:t>
      Порядок и особенности передачи страхового портфеля со дня лишения лицензии филиала страховой (перестраховочной) организации-нерезидента Республики Казахстан определяются нормативным правовым актом уполномоченного органа.</w:t>
      </w:r>
    </w:p>
    <w:bookmarkEnd w:id="1006"/>
    <w:bookmarkStart w:name="z1012" w:id="1007"/>
    <w:p>
      <w:pPr>
        <w:spacing w:after="0"/>
        <w:ind w:left="0"/>
        <w:jc w:val="both"/>
      </w:pPr>
      <w:r>
        <w:rPr>
          <w:rFonts w:ascii="Times New Roman"/>
          <w:b w:val="false"/>
          <w:i w:val="false"/>
          <w:color w:val="000000"/>
          <w:sz w:val="28"/>
        </w:rPr>
        <w:t>
      Передача страхового портфеля, удовлетворение требований кредиторов филиала страховой (перестраховочной) организации-нерезидента Республики Казахстан и все расходы, связанные с принудительным прекращением деятельности филиала страховой (перестраховочной) организации-нерезидента Республики Казахстан, производятся только за счет средств страховой (перестраховочной) организации-нерезидента Республики Казахстан, включая активы филиала страховой (перестраховочной) организации-нерезидента Республики Казахстан, принятые в качестве резерва.</w:t>
      </w:r>
    </w:p>
    <w:bookmarkEnd w:id="1007"/>
    <w:bookmarkStart w:name="z1013" w:id="1008"/>
    <w:p>
      <w:pPr>
        <w:spacing w:after="0"/>
        <w:ind w:left="0"/>
        <w:jc w:val="both"/>
      </w:pPr>
      <w:r>
        <w:rPr>
          <w:rFonts w:ascii="Times New Roman"/>
          <w:b w:val="false"/>
          <w:i w:val="false"/>
          <w:color w:val="000000"/>
          <w:sz w:val="28"/>
        </w:rPr>
        <w:t>
      Запрещается финансирование уполномоченным органом расходов, связанных с принудительным прекращением деятельности филиала страховой (перестраховочной) организации-нерезидента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страховой (перестраховочной) организации-нерезидента Республики Казахстан.</w:t>
      </w:r>
    </w:p>
    <w:bookmarkEnd w:id="1008"/>
    <w:bookmarkStart w:name="z1014" w:id="1009"/>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прекращающих деятельность филиалов страховых (перестраховочных) организаций-нерезидентов Республики Казахстан, требования, предъявляемые к председателю и членам ликвидационной комиссии, определяются нормативными правовыми актами уполномоченного органа.</w:t>
      </w:r>
    </w:p>
    <w:bookmarkEnd w:id="1009"/>
    <w:bookmarkStart w:name="z1015" w:id="1010"/>
    <w:p>
      <w:pPr>
        <w:spacing w:after="0"/>
        <w:ind w:left="0"/>
        <w:jc w:val="both"/>
      </w:pPr>
      <w:r>
        <w:rPr>
          <w:rFonts w:ascii="Times New Roman"/>
          <w:b w:val="false"/>
          <w:i w:val="false"/>
          <w:color w:val="000000"/>
          <w:sz w:val="28"/>
        </w:rPr>
        <w:t>
      Порядок принудительного прекращения деятельности и требования к работе ликвидационных комиссий принудительно прекращающего деятельность филиала страховой (перестраховочной) организации-нерезидента Республики Казахстан определяются нормативными правовыми актами уполномоченного органа.</w:t>
      </w:r>
    </w:p>
    <w:bookmarkEnd w:id="1010"/>
    <w:bookmarkStart w:name="z1016" w:id="1011"/>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страховой (перестраховочной) организации-нерезидента Республики Казахстан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End w:id="1011"/>
    <w:bookmarkStart w:name="z1017" w:id="1012"/>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филиала страховой (перестраховочной) организации-нерезидента Республики Казахстан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w:t>
      </w:r>
    </w:p>
    <w:bookmarkEnd w:id="1012"/>
    <w:bookmarkStart w:name="z1018" w:id="1013"/>
    <w:p>
      <w:pPr>
        <w:spacing w:after="0"/>
        <w:ind w:left="0"/>
        <w:jc w:val="both"/>
      </w:pPr>
      <w:r>
        <w:rPr>
          <w:rFonts w:ascii="Times New Roman"/>
          <w:b w:val="false"/>
          <w:i w:val="false"/>
          <w:color w:val="000000"/>
          <w:sz w:val="28"/>
        </w:rPr>
        <w:t>
      Промежуточный ликвидационный баланс и реестр требований кредиторов принудительно прекращающего деятельность филиала страховой (перестраховочной) организации-нерезидента Республики Казахстан утверждаются уполномоченным органом.</w:t>
      </w:r>
    </w:p>
    <w:bookmarkEnd w:id="1013"/>
    <w:bookmarkStart w:name="z1019" w:id="1014"/>
    <w:p>
      <w:pPr>
        <w:spacing w:after="0"/>
        <w:ind w:left="0"/>
        <w:jc w:val="both"/>
      </w:pPr>
      <w:r>
        <w:rPr>
          <w:rFonts w:ascii="Times New Roman"/>
          <w:b w:val="false"/>
          <w:i w:val="false"/>
          <w:color w:val="000000"/>
          <w:sz w:val="28"/>
        </w:rPr>
        <w:t>
      Ликвидационная комиссия принудительно прекращающего деятельность филиала страховой (перестраховочной) организации-нерезидента Республики Казахстан обязана представлять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ликвидируемой страховой (перестраховочной) организации.</w:t>
      </w:r>
    </w:p>
    <w:bookmarkEnd w:id="1014"/>
    <w:bookmarkStart w:name="z1020" w:id="1015"/>
    <w:p>
      <w:pPr>
        <w:spacing w:after="0"/>
        <w:ind w:left="0"/>
        <w:jc w:val="both"/>
      </w:pPr>
      <w:r>
        <w:rPr>
          <w:rFonts w:ascii="Times New Roman"/>
          <w:b w:val="false"/>
          <w:i w:val="false"/>
          <w:color w:val="000000"/>
          <w:sz w:val="28"/>
        </w:rPr>
        <w:t>
      Ликвидационная, конкурсная масса филиала страховой (перестраховочной) организации-нерезидента Республики Казахстан формируется в порядке, определенном нормативным правовым актом уполномоченного органа.</w:t>
      </w:r>
    </w:p>
    <w:bookmarkEnd w:id="1015"/>
    <w:bookmarkStart w:name="z1021" w:id="1016"/>
    <w:p>
      <w:pPr>
        <w:spacing w:after="0"/>
        <w:ind w:left="0"/>
        <w:jc w:val="both"/>
      </w:pPr>
      <w:r>
        <w:rPr>
          <w:rFonts w:ascii="Times New Roman"/>
          <w:b w:val="false"/>
          <w:i w:val="false"/>
          <w:color w:val="000000"/>
          <w:sz w:val="28"/>
        </w:rPr>
        <w:t>
      Реализация имущества страховой (перестраховочной) организации-нерезидента Республики Казахстан, находящегося на территории Республики Казахстан, производится ликвидационной комиссией в порядке, определенном нормативными правовыми актами уполномоченного органа.</w:t>
      </w:r>
    </w:p>
    <w:bookmarkEnd w:id="1016"/>
    <w:bookmarkStart w:name="z1022" w:id="1017"/>
    <w:p>
      <w:pPr>
        <w:spacing w:after="0"/>
        <w:ind w:left="0"/>
        <w:jc w:val="both"/>
      </w:pPr>
      <w:r>
        <w:rPr>
          <w:rFonts w:ascii="Times New Roman"/>
          <w:b w:val="false"/>
          <w:i w:val="false"/>
          <w:color w:val="000000"/>
          <w:sz w:val="28"/>
        </w:rPr>
        <w:t>
      Ликвидационной комиссией принудительно прекращающего деятельность филиала страховой (перестраховочной) организации-нерезидента Республики Казахстан может быть предъявлено требование о признании сделки, заключенной филиалом страховой (перестраховочной) организации-нерезидента Республики Казахстан в течение одного года до лишения его лицензии, недействительной судом по основаниям, предусмотренным пунктом 1-1 статьи 70 настоящего Закона.</w:t>
      </w:r>
    </w:p>
    <w:bookmarkEnd w:id="1017"/>
    <w:bookmarkStart w:name="z1023" w:id="1018"/>
    <w:p>
      <w:pPr>
        <w:spacing w:after="0"/>
        <w:ind w:left="0"/>
        <w:jc w:val="both"/>
      </w:pPr>
      <w:r>
        <w:rPr>
          <w:rFonts w:ascii="Times New Roman"/>
          <w:b w:val="false"/>
          <w:i w:val="false"/>
          <w:color w:val="000000"/>
          <w:sz w:val="28"/>
        </w:rPr>
        <w:t>
      Удовлетворение требований кредиторов принудительно прекращающего деятельность филиала страховой (перестраховочной) организации-нерезидента Республики Казахстан осуществляется в соответствии со статьей 72 настоящего Закона.</w:t>
      </w:r>
    </w:p>
    <w:bookmarkEnd w:id="1018"/>
    <w:bookmarkStart w:name="z1024" w:id="1019"/>
    <w:p>
      <w:pPr>
        <w:spacing w:after="0"/>
        <w:ind w:left="0"/>
        <w:jc w:val="both"/>
      </w:pPr>
      <w:r>
        <w:rPr>
          <w:rFonts w:ascii="Times New Roman"/>
          <w:b w:val="false"/>
          <w:i w:val="false"/>
          <w:color w:val="000000"/>
          <w:sz w:val="28"/>
        </w:rPr>
        <w:t>
      Для удовлетворения требований кредиторов филиала страховой (перестраховочной) организации-нерезидента Республики Казахстан ликвидационная комиссия принудительно прекращающего деятельность филиала страховой (перестраховочной) организации-нерезидента Республики Казахстан вправе использовать активы филиала страховой (перестраховочной) организации-нерезидента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страховой (перестраховочной) организации-нерезидента Республики Казахстан.</w:t>
      </w:r>
    </w:p>
    <w:bookmarkEnd w:id="1019"/>
    <w:bookmarkStart w:name="z1025" w:id="1020"/>
    <w:p>
      <w:pPr>
        <w:spacing w:after="0"/>
        <w:ind w:left="0"/>
        <w:jc w:val="both"/>
      </w:pPr>
      <w:r>
        <w:rPr>
          <w:rFonts w:ascii="Times New Roman"/>
          <w:b w:val="false"/>
          <w:i w:val="false"/>
          <w:color w:val="000000"/>
          <w:sz w:val="28"/>
        </w:rPr>
        <w:t>
      При недостаточности активов филиала страховой (перестраховочной) организации-нерезидента Республики Казахстан, в том числе принятых в качестве резерва, страховая (перестраховочная) организация-нерезидент Республики Казахстан удовлетворяет требования кредиторов филиала страховой (перестраховочной) организации-нерезидента Республики Казахстан в соответствии с письменным обязательством, ранее представленным в уполномоченный орган в соответствии с подпунктом 12) пункта 2 статьи 30-1 настоящего Закона.</w:t>
      </w:r>
    </w:p>
    <w:bookmarkEnd w:id="1020"/>
    <w:bookmarkStart w:name="z1026" w:id="1021"/>
    <w:p>
      <w:pPr>
        <w:spacing w:after="0"/>
        <w:ind w:left="0"/>
        <w:jc w:val="both"/>
      </w:pPr>
      <w:r>
        <w:rPr>
          <w:rFonts w:ascii="Times New Roman"/>
          <w:b w:val="false"/>
          <w:i w:val="false"/>
          <w:color w:val="000000"/>
          <w:sz w:val="28"/>
        </w:rPr>
        <w:t>
      Уполномоченный орган утверждает отчет о ликвидации и принимает решение о завершении процедуры принудительного прекращения деятельности филиала страховой (перестраховочной) организации-нерезидента Республики Казахстан.</w:t>
      </w:r>
    </w:p>
    <w:bookmarkEnd w:id="1021"/>
    <w:bookmarkStart w:name="z1027" w:id="1022"/>
    <w:p>
      <w:pPr>
        <w:spacing w:after="0"/>
        <w:ind w:left="0"/>
        <w:jc w:val="both"/>
      </w:pPr>
      <w:r>
        <w:rPr>
          <w:rFonts w:ascii="Times New Roman"/>
          <w:b w:val="false"/>
          <w:i w:val="false"/>
          <w:color w:val="000000"/>
          <w:sz w:val="28"/>
        </w:rPr>
        <w:t>
      При завершении принудительного прекращения деятельности филиала страховой (перестраховочной) организации-нерезидента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1022"/>
    <w:bookmarkStart w:name="z1028" w:id="1023"/>
    <w:p>
      <w:pPr>
        <w:spacing w:after="0"/>
        <w:ind w:left="0"/>
        <w:jc w:val="both"/>
      </w:pPr>
      <w:r>
        <w:rPr>
          <w:rFonts w:ascii="Times New Roman"/>
          <w:b w:val="false"/>
          <w:i w:val="false"/>
          <w:color w:val="000000"/>
          <w:sz w:val="28"/>
        </w:rPr>
        <w:t>
      После снятия с учетной регистрации филиала страховой (перестраховочной) организации-нерезидента Республики Казахстан ликвидационная комиссия принудительно прекращающего деятельность филиала страховой (перестраховочной) организации-нерезидента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bookmarkEnd w:id="1023"/>
    <w:bookmarkStart w:name="z1029" w:id="1024"/>
    <w:p>
      <w:pPr>
        <w:spacing w:after="0"/>
        <w:ind w:left="0"/>
        <w:jc w:val="both"/>
      </w:pPr>
      <w:r>
        <w:rPr>
          <w:rFonts w:ascii="Times New Roman"/>
          <w:b w:val="false"/>
          <w:i w:val="false"/>
          <w:color w:val="000000"/>
          <w:sz w:val="28"/>
        </w:rPr>
        <w:t xml:space="preserve">
      6. В случае лишения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 по основаниям лишения страховой (перестраховочной) организации-нерезидента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организации-нерезидента Республики Казахстан процедура принудительного прекращения деятельности филиала страховой (перестраховочной) организации-нерезидента Республики Казахстан осуществляется с учетом следующих особенностей: </w:t>
      </w:r>
    </w:p>
    <w:bookmarkEnd w:id="1024"/>
    <w:bookmarkStart w:name="z1030" w:id="1025"/>
    <w:p>
      <w:pPr>
        <w:spacing w:after="0"/>
        <w:ind w:left="0"/>
        <w:jc w:val="both"/>
      </w:pPr>
      <w:r>
        <w:rPr>
          <w:rFonts w:ascii="Times New Roman"/>
          <w:b w:val="false"/>
          <w:i w:val="false"/>
          <w:color w:val="000000"/>
          <w:sz w:val="28"/>
        </w:rPr>
        <w:t>
      1) не применяются положения части восемнадцатой пункта 5 настоящей статьи;</w:t>
      </w:r>
    </w:p>
    <w:bookmarkEnd w:id="1025"/>
    <w:bookmarkStart w:name="z1031" w:id="1026"/>
    <w:p>
      <w:pPr>
        <w:spacing w:after="0"/>
        <w:ind w:left="0"/>
        <w:jc w:val="both"/>
      </w:pPr>
      <w:r>
        <w:rPr>
          <w:rFonts w:ascii="Times New Roman"/>
          <w:b w:val="false"/>
          <w:i w:val="false"/>
          <w:color w:val="000000"/>
          <w:sz w:val="28"/>
        </w:rPr>
        <w:t>
      2) удовлетворение требований кредиторов филиала страховой (перестраховочной) организации-нерезидента Республики Казахстан производится ликвидационной комиссией принудительно прекращающего деятельность филиала страховой (перестраховочной) организации-нерезидента Республики Казахстан в соответствии со статьей 72 настоящего Закона за счет активов филиала страховой (перестраховочной) организации-нерезидента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страховой (перестраховочной) организации-нерезидента Республики Казахстан;</w:t>
      </w:r>
    </w:p>
    <w:bookmarkEnd w:id="1026"/>
    <w:bookmarkStart w:name="z1032" w:id="1027"/>
    <w:p>
      <w:pPr>
        <w:spacing w:after="0"/>
        <w:ind w:left="0"/>
        <w:jc w:val="both"/>
      </w:pPr>
      <w:r>
        <w:rPr>
          <w:rFonts w:ascii="Times New Roman"/>
          <w:b w:val="false"/>
          <w:i w:val="false"/>
          <w:color w:val="000000"/>
          <w:sz w:val="28"/>
        </w:rPr>
        <w:t>
      3) при недостаточности активов филиала страховой (перестраховочной) организации-нерезидента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страховой (перестраховочной) организации-нерезидента Республики Казахстан, удовлетворение требований кредиторов филиала страховой (перестраховочной) организации-нерезидента Республики Казахстан производится в порядке, предусмотренном законодательством государства, резидентом которого является страховая (перестраховочная) организация-нерезидент Республики Казахстан.</w:t>
      </w:r>
    </w:p>
    <w:bookmarkEnd w:id="1027"/>
    <w:bookmarkStart w:name="z1033" w:id="1028"/>
    <w:p>
      <w:pPr>
        <w:spacing w:after="0"/>
        <w:ind w:left="0"/>
        <w:jc w:val="both"/>
      </w:pPr>
      <w:r>
        <w:rPr>
          <w:rFonts w:ascii="Times New Roman"/>
          <w:b w:val="false"/>
          <w:i w:val="false"/>
          <w:color w:val="000000"/>
          <w:sz w:val="28"/>
        </w:rPr>
        <w:t>
      Обмен информацией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о ходе и результатах процедуры ликвидации страховой (перестраховочной) организации-нерезидента Республики Казахстан осуществляется на основании и в порядке, предусмотренных соглашением, указанным в подпункте 4) пункта 1 статьи 30-1 настоящего Закона.</w:t>
      </w:r>
    </w:p>
    <w:bookmarkEnd w:id="1028"/>
    <w:bookmarkStart w:name="z1034" w:id="1029"/>
    <w:p>
      <w:pPr>
        <w:spacing w:after="0"/>
        <w:ind w:left="0"/>
        <w:jc w:val="both"/>
      </w:pPr>
      <w:r>
        <w:rPr>
          <w:rFonts w:ascii="Times New Roman"/>
          <w:b w:val="false"/>
          <w:i w:val="false"/>
          <w:color w:val="000000"/>
          <w:sz w:val="28"/>
        </w:rPr>
        <w:t>
      7.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страховых (перестраховочных) организаций-нерезидентов Республики Казахстан в соответствии со статьей 73 настоящего Закона.";</w:t>
      </w:r>
    </w:p>
    <w:bookmarkEnd w:id="1029"/>
    <w:bookmarkStart w:name="z1035" w:id="1030"/>
    <w:p>
      <w:pPr>
        <w:spacing w:after="0"/>
        <w:ind w:left="0"/>
        <w:jc w:val="both"/>
      </w:pPr>
      <w:r>
        <w:rPr>
          <w:rFonts w:ascii="Times New Roman"/>
          <w:b w:val="false"/>
          <w:i w:val="false"/>
          <w:color w:val="000000"/>
          <w:sz w:val="28"/>
        </w:rPr>
        <w:t>
      29) в статье 74:</w:t>
      </w:r>
    </w:p>
    <w:bookmarkEnd w:id="1030"/>
    <w:bookmarkStart w:name="z1036" w:id="1031"/>
    <w:p>
      <w:pPr>
        <w:spacing w:after="0"/>
        <w:ind w:left="0"/>
        <w:jc w:val="both"/>
      </w:pPr>
      <w:r>
        <w:rPr>
          <w:rFonts w:ascii="Times New Roman"/>
          <w:b w:val="false"/>
          <w:i w:val="false"/>
          <w:color w:val="000000"/>
          <w:sz w:val="28"/>
        </w:rPr>
        <w:t>
      пункт 1-1 дополнить частью второй следующего содержания:</w:t>
      </w:r>
    </w:p>
    <w:bookmarkEnd w:id="1031"/>
    <w:bookmarkStart w:name="z1037" w:id="1032"/>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и филиал страхового брокера-нерезидента Республики Казахстан обязаны своевременно представлять в Национальный Банк достоверную и полную отчетность по данным бухгалтерского учета и иную отчетность.";</w:t>
      </w:r>
    </w:p>
    <w:bookmarkEnd w:id="1032"/>
    <w:bookmarkStart w:name="z1038" w:id="1033"/>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1033"/>
    <w:bookmarkStart w:name="z1039" w:id="1034"/>
    <w:p>
      <w:pPr>
        <w:spacing w:after="0"/>
        <w:ind w:left="0"/>
        <w:jc w:val="both"/>
      </w:pPr>
      <w:r>
        <w:rPr>
          <w:rFonts w:ascii="Times New Roman"/>
          <w:b w:val="false"/>
          <w:i w:val="false"/>
          <w:color w:val="000000"/>
          <w:sz w:val="28"/>
        </w:rPr>
        <w:t>
      "Перечень, формы отчетности по данным бухгалтерского учета и иной отчетности филиала страховой (перестраховочной) организации-нерезидента Республики Казахстан и филиала страхового брокера-нерезидента Республики Казахстан, сроки и порядок ее представления в Национальный Банк устанавливаются нормативными правовыми актами Национального Банка Республики Казахстан по согласованию с уполномоченным органом.";</w:t>
      </w:r>
    </w:p>
    <w:bookmarkEnd w:id="1034"/>
    <w:bookmarkStart w:name="z1040" w:id="1035"/>
    <w:p>
      <w:pPr>
        <w:spacing w:after="0"/>
        <w:ind w:left="0"/>
        <w:jc w:val="both"/>
      </w:pPr>
      <w:r>
        <w:rPr>
          <w:rFonts w:ascii="Times New Roman"/>
          <w:b w:val="false"/>
          <w:i w:val="false"/>
          <w:color w:val="000000"/>
          <w:sz w:val="28"/>
        </w:rPr>
        <w:t>
      дополнить пунктом 3-1 следующего содержания:</w:t>
      </w:r>
    </w:p>
    <w:bookmarkEnd w:id="1035"/>
    <w:bookmarkStart w:name="z1041" w:id="1036"/>
    <w:p>
      <w:pPr>
        <w:spacing w:after="0"/>
        <w:ind w:left="0"/>
        <w:jc w:val="both"/>
      </w:pPr>
      <w:r>
        <w:rPr>
          <w:rFonts w:ascii="Times New Roman"/>
          <w:b w:val="false"/>
          <w:i w:val="false"/>
          <w:color w:val="000000"/>
          <w:sz w:val="28"/>
        </w:rPr>
        <w:t>
      "3-1. Уполномоченный орган вправе требовать корректировку отчетности по данным бухгалтерского учета и иной отчетности филиала страховой (перестраховочной) организации-нерезидента Республики Казахстан, филиала страхового брокера-нерезидента Республики Казахстан в случае представления ими недостоверной (неполной) отчетности.";</w:t>
      </w:r>
    </w:p>
    <w:bookmarkEnd w:id="1036"/>
    <w:bookmarkStart w:name="z1042" w:id="1037"/>
    <w:p>
      <w:pPr>
        <w:spacing w:after="0"/>
        <w:ind w:left="0"/>
        <w:jc w:val="both"/>
      </w:pPr>
      <w:r>
        <w:rPr>
          <w:rFonts w:ascii="Times New Roman"/>
          <w:b w:val="false"/>
          <w:i w:val="false"/>
          <w:color w:val="000000"/>
          <w:sz w:val="28"/>
        </w:rPr>
        <w:t>
      30) пункт 1 статьи 75 изложить в следующей редакции:</w:t>
      </w:r>
    </w:p>
    <w:bookmarkEnd w:id="1037"/>
    <w:bookmarkStart w:name="z1043" w:id="1038"/>
    <w:p>
      <w:pPr>
        <w:spacing w:after="0"/>
        <w:ind w:left="0"/>
        <w:jc w:val="both"/>
      </w:pPr>
      <w:r>
        <w:rPr>
          <w:rFonts w:ascii="Times New Roman"/>
          <w:b w:val="false"/>
          <w:i w:val="false"/>
          <w:color w:val="000000"/>
          <w:sz w:val="28"/>
        </w:rPr>
        <w:t>
      "1. Обязательное актуарное заключение по страховым резервам является неотъемлемой частью годовой финансовой отчетности страховой (перестраховочной) организации, годовой отчетности по данным бухгалтерского учета филиала страховой (перестраховочной) организации-нерезидента Республики Казахстан и подлежит представлению в уполномоченный орган.";</w:t>
      </w:r>
    </w:p>
    <w:bookmarkEnd w:id="1038"/>
    <w:bookmarkStart w:name="z1044" w:id="1039"/>
    <w:p>
      <w:pPr>
        <w:spacing w:after="0"/>
        <w:ind w:left="0"/>
        <w:jc w:val="both"/>
      </w:pPr>
      <w:r>
        <w:rPr>
          <w:rFonts w:ascii="Times New Roman"/>
          <w:b w:val="false"/>
          <w:i w:val="false"/>
          <w:color w:val="000000"/>
          <w:sz w:val="28"/>
        </w:rPr>
        <w:t>
      31) статью 76 изложить в следующей редакции:</w:t>
      </w:r>
    </w:p>
    <w:bookmarkEnd w:id="1039"/>
    <w:bookmarkStart w:name="z1045" w:id="1040"/>
    <w:p>
      <w:pPr>
        <w:spacing w:after="0"/>
        <w:ind w:left="0"/>
        <w:jc w:val="both"/>
      </w:pPr>
      <w:r>
        <w:rPr>
          <w:rFonts w:ascii="Times New Roman"/>
          <w:b w:val="false"/>
          <w:i w:val="false"/>
          <w:color w:val="000000"/>
          <w:sz w:val="28"/>
        </w:rPr>
        <w:t>
      "Статья 76. Публикация основных показателей деятельности страховой (перестраховочной) организации, страхового брокера и страхового холдинга</w:t>
      </w:r>
    </w:p>
    <w:bookmarkEnd w:id="1040"/>
    <w:bookmarkStart w:name="z1046" w:id="1041"/>
    <w:p>
      <w:pPr>
        <w:spacing w:after="0"/>
        <w:ind w:left="0"/>
        <w:jc w:val="both"/>
      </w:pPr>
      <w:r>
        <w:rPr>
          <w:rFonts w:ascii="Times New Roman"/>
          <w:b w:val="false"/>
          <w:i w:val="false"/>
          <w:color w:val="000000"/>
          <w:sz w:val="28"/>
        </w:rPr>
        <w:t>
      1. Страховая (перестраховочная) организация и страховой брокер публикуют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установленные уполномоченным органом, после независимого аудиторского подтверждения достоверности представленных в них сведений и утверждения годовой финансовой отчетности годовым собранием акционеров страховой (перестраховочной) организации.</w:t>
      </w:r>
    </w:p>
    <w:bookmarkEnd w:id="1041"/>
    <w:bookmarkStart w:name="z1047" w:id="1042"/>
    <w:p>
      <w:pPr>
        <w:spacing w:after="0"/>
        <w:ind w:left="0"/>
        <w:jc w:val="both"/>
      </w:pPr>
      <w:r>
        <w:rPr>
          <w:rFonts w:ascii="Times New Roman"/>
          <w:b w:val="false"/>
          <w:i w:val="false"/>
          <w:color w:val="000000"/>
          <w:sz w:val="28"/>
        </w:rPr>
        <w:t>
      Страховые (перестраховочные) организации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уполномоченным органом, без их аудиторского подтверждения.</w:t>
      </w:r>
    </w:p>
    <w:bookmarkEnd w:id="1042"/>
    <w:bookmarkStart w:name="z1048" w:id="1043"/>
    <w:p>
      <w:pPr>
        <w:spacing w:after="0"/>
        <w:ind w:left="0"/>
        <w:jc w:val="both"/>
      </w:pPr>
      <w:r>
        <w:rPr>
          <w:rFonts w:ascii="Times New Roman"/>
          <w:b w:val="false"/>
          <w:i w:val="false"/>
          <w:color w:val="000000"/>
          <w:sz w:val="28"/>
        </w:rPr>
        <w:t>
      Страховые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уполномоченным органом.</w:t>
      </w:r>
    </w:p>
    <w:bookmarkEnd w:id="1043"/>
    <w:bookmarkStart w:name="z1049" w:id="1044"/>
    <w:p>
      <w:pPr>
        <w:spacing w:after="0"/>
        <w:ind w:left="0"/>
        <w:jc w:val="both"/>
      </w:pPr>
      <w:r>
        <w:rPr>
          <w:rFonts w:ascii="Times New Roman"/>
          <w:b w:val="false"/>
          <w:i w:val="false"/>
          <w:color w:val="000000"/>
          <w:sz w:val="28"/>
        </w:rPr>
        <w:t>
      Требования настоящей статьи не распространяются на нерезидентов Республики Казахстан, являющихся страховыми холдингами.</w:t>
      </w:r>
    </w:p>
    <w:bookmarkEnd w:id="1044"/>
    <w:bookmarkStart w:name="z1050" w:id="1045"/>
    <w:p>
      <w:pPr>
        <w:spacing w:after="0"/>
        <w:ind w:left="0"/>
        <w:jc w:val="both"/>
      </w:pPr>
      <w:r>
        <w:rPr>
          <w:rFonts w:ascii="Times New Roman"/>
          <w:b w:val="false"/>
          <w:i w:val="false"/>
          <w:color w:val="000000"/>
          <w:sz w:val="28"/>
        </w:rPr>
        <w:t>
      2. Филиал страховой (перестраховочной) организации-нерезидента Республики Казахстан, филиал страхового брокера-нерезидента Республики Казахстан публикует в порядке и сроки, установленные уполномоченным органом:</w:t>
      </w:r>
    </w:p>
    <w:bookmarkEnd w:id="1045"/>
    <w:bookmarkStart w:name="z1051" w:id="1046"/>
    <w:p>
      <w:pPr>
        <w:spacing w:after="0"/>
        <w:ind w:left="0"/>
        <w:jc w:val="both"/>
      </w:pPr>
      <w:r>
        <w:rPr>
          <w:rFonts w:ascii="Times New Roman"/>
          <w:b w:val="false"/>
          <w:i w:val="false"/>
          <w:color w:val="000000"/>
          <w:sz w:val="28"/>
        </w:rPr>
        <w:t>
      годовую отчетность по данным бухгалтерского учета;</w:t>
      </w:r>
    </w:p>
    <w:bookmarkEnd w:id="1046"/>
    <w:bookmarkStart w:name="z1052" w:id="1047"/>
    <w:p>
      <w:pPr>
        <w:spacing w:after="0"/>
        <w:ind w:left="0"/>
        <w:jc w:val="both"/>
      </w:pPr>
      <w:r>
        <w:rPr>
          <w:rFonts w:ascii="Times New Roman"/>
          <w:b w:val="false"/>
          <w:i w:val="false"/>
          <w:color w:val="000000"/>
          <w:sz w:val="28"/>
        </w:rPr>
        <w:t>
      годовую консолидированную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а в случае отсутствия дочерней (дочерних) организации (организаций) – неконсолидированную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утвержденную страховой (перестраховочной) организацией-нерезидентом Республики Казахстан, страховым брокером-нерезидентом Республики Казахстан, а также аудиторский отчет независимой от проверяемых страховой (перестраховочной) организации-нерезидента Республики Казахстан, страхового брокера-нерезидента Республики Казахстан, их акционеров (участников) и руководящих работников аудиторской организации, подтверждающий достоверность представленных в ней сведений.</w:t>
      </w:r>
    </w:p>
    <w:bookmarkEnd w:id="1047"/>
    <w:bookmarkStart w:name="z1053" w:id="1048"/>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ежеквартально публикует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уполномоченным органом, без их аудиторского подтверждения.";</w:t>
      </w:r>
    </w:p>
    <w:bookmarkEnd w:id="1048"/>
    <w:bookmarkStart w:name="z1054" w:id="1049"/>
    <w:p>
      <w:pPr>
        <w:spacing w:after="0"/>
        <w:ind w:left="0"/>
        <w:jc w:val="both"/>
      </w:pPr>
      <w:r>
        <w:rPr>
          <w:rFonts w:ascii="Times New Roman"/>
          <w:b w:val="false"/>
          <w:i w:val="false"/>
          <w:color w:val="000000"/>
          <w:sz w:val="28"/>
        </w:rPr>
        <w:t>
      32) в статье 80:</w:t>
      </w:r>
    </w:p>
    <w:bookmarkEnd w:id="1049"/>
    <w:bookmarkStart w:name="z1055" w:id="1050"/>
    <w:p>
      <w:pPr>
        <w:spacing w:after="0"/>
        <w:ind w:left="0"/>
        <w:jc w:val="both"/>
      </w:pPr>
      <w:r>
        <w:rPr>
          <w:rFonts w:ascii="Times New Roman"/>
          <w:b w:val="false"/>
          <w:i w:val="false"/>
          <w:color w:val="000000"/>
          <w:sz w:val="28"/>
        </w:rPr>
        <w:t>
      подпункт 1) пункта 3 изложить в следующей редакции:</w:t>
      </w:r>
    </w:p>
    <w:bookmarkEnd w:id="1050"/>
    <w:bookmarkStart w:name="z1056" w:id="1051"/>
    <w:p>
      <w:pPr>
        <w:spacing w:after="0"/>
        <w:ind w:left="0"/>
        <w:jc w:val="both"/>
      </w:pPr>
      <w:r>
        <w:rPr>
          <w:rFonts w:ascii="Times New Roman"/>
          <w:b w:val="false"/>
          <w:i w:val="false"/>
          <w:color w:val="000000"/>
          <w:sz w:val="28"/>
        </w:rPr>
        <w:t>
      "1) страховщики, в том числе филиалы страховых организаций-нерезидентов Республики Казахстан, на основании заключенных с организацией договоров о предоставлении информации;";</w:t>
      </w:r>
    </w:p>
    <w:bookmarkEnd w:id="1051"/>
    <w:bookmarkStart w:name="z1057" w:id="1052"/>
    <w:p>
      <w:pPr>
        <w:spacing w:after="0"/>
        <w:ind w:left="0"/>
        <w:jc w:val="both"/>
      </w:pPr>
      <w:r>
        <w:rPr>
          <w:rFonts w:ascii="Times New Roman"/>
          <w:b w:val="false"/>
          <w:i w:val="false"/>
          <w:color w:val="000000"/>
          <w:sz w:val="28"/>
        </w:rPr>
        <w:t>
      в пункте 4:</w:t>
      </w:r>
    </w:p>
    <w:bookmarkEnd w:id="1052"/>
    <w:bookmarkStart w:name="z1058" w:id="1053"/>
    <w:p>
      <w:pPr>
        <w:spacing w:after="0"/>
        <w:ind w:left="0"/>
        <w:jc w:val="both"/>
      </w:pPr>
      <w:r>
        <w:rPr>
          <w:rFonts w:ascii="Times New Roman"/>
          <w:b w:val="false"/>
          <w:i w:val="false"/>
          <w:color w:val="000000"/>
          <w:sz w:val="28"/>
        </w:rPr>
        <w:t>
      подпункт 3) изложить в следующей редакции:</w:t>
      </w:r>
    </w:p>
    <w:bookmarkEnd w:id="1053"/>
    <w:bookmarkStart w:name="z1059" w:id="1054"/>
    <w:p>
      <w:pPr>
        <w:spacing w:after="0"/>
        <w:ind w:left="0"/>
        <w:jc w:val="both"/>
      </w:pPr>
      <w:r>
        <w:rPr>
          <w:rFonts w:ascii="Times New Roman"/>
          <w:b w:val="false"/>
          <w:i w:val="false"/>
          <w:color w:val="000000"/>
          <w:sz w:val="28"/>
        </w:rPr>
        <w:t>
      "3) страховщики, в том числе филиалы страховых организаций-нерезидентов Республики Казахстан, на основании заключенных с организацией договоров о получении страховых отчетов;";</w:t>
      </w:r>
    </w:p>
    <w:bookmarkEnd w:id="1054"/>
    <w:bookmarkStart w:name="z1060" w:id="1055"/>
    <w:p>
      <w:pPr>
        <w:spacing w:after="0"/>
        <w:ind w:left="0"/>
        <w:jc w:val="both"/>
      </w:pPr>
      <w:r>
        <w:rPr>
          <w:rFonts w:ascii="Times New Roman"/>
          <w:b w:val="false"/>
          <w:i w:val="false"/>
          <w:color w:val="000000"/>
          <w:sz w:val="28"/>
        </w:rPr>
        <w:t>
      подпункт 9) изложить в следующей редакции:</w:t>
      </w:r>
    </w:p>
    <w:bookmarkEnd w:id="1055"/>
    <w:bookmarkStart w:name="z1061" w:id="1056"/>
    <w:p>
      <w:pPr>
        <w:spacing w:after="0"/>
        <w:ind w:left="0"/>
        <w:jc w:val="both"/>
      </w:pPr>
      <w:r>
        <w:rPr>
          <w:rFonts w:ascii="Times New Roman"/>
          <w:b w:val="false"/>
          <w:i w:val="false"/>
          <w:color w:val="000000"/>
          <w:sz w:val="28"/>
        </w:rPr>
        <w:t>
      "9) банки, филиалы банков-нерезидентов Республики Казахстан, организации, осуществляющие отдельные виды банковских операций, организации, осуществляющие микрофинансовую деятельность, на основании заключенного с организацией договора о представлении информации и (или) получении страховых отчетов и согласия субъекта базы данных.";</w:t>
      </w:r>
    </w:p>
    <w:bookmarkEnd w:id="1056"/>
    <w:bookmarkStart w:name="z1062" w:id="1057"/>
    <w:p>
      <w:pPr>
        <w:spacing w:after="0"/>
        <w:ind w:left="0"/>
        <w:jc w:val="both"/>
      </w:pPr>
      <w:r>
        <w:rPr>
          <w:rFonts w:ascii="Times New Roman"/>
          <w:b w:val="false"/>
          <w:i w:val="false"/>
          <w:color w:val="000000"/>
          <w:sz w:val="28"/>
        </w:rPr>
        <w:t>
      33) пункт 1 статьи 81 дополнить частью второй следующего содержания:</w:t>
      </w:r>
    </w:p>
    <w:bookmarkEnd w:id="1057"/>
    <w:bookmarkStart w:name="z1063" w:id="1058"/>
    <w:p>
      <w:pPr>
        <w:spacing w:after="0"/>
        <w:ind w:left="0"/>
        <w:jc w:val="both"/>
      </w:pPr>
      <w:r>
        <w:rPr>
          <w:rFonts w:ascii="Times New Roman"/>
          <w:b w:val="false"/>
          <w:i w:val="false"/>
          <w:color w:val="000000"/>
          <w:sz w:val="28"/>
        </w:rPr>
        <w:t>
      "Филиалы страховых организаций-нерезидентов Республики Казахстан представляют информацию, указанную в части первой настоящего пункта, по всем классам страхования, указанным в лицензии.";</w:t>
      </w:r>
    </w:p>
    <w:bookmarkEnd w:id="1058"/>
    <w:bookmarkStart w:name="z1064" w:id="1059"/>
    <w:p>
      <w:pPr>
        <w:spacing w:after="0"/>
        <w:ind w:left="0"/>
        <w:jc w:val="both"/>
      </w:pPr>
      <w:r>
        <w:rPr>
          <w:rFonts w:ascii="Times New Roman"/>
          <w:b w:val="false"/>
          <w:i w:val="false"/>
          <w:color w:val="000000"/>
          <w:sz w:val="28"/>
        </w:rPr>
        <w:t>
      34) статью 84 дополнить подпунктом 2-1) следующего содержания:</w:t>
      </w:r>
    </w:p>
    <w:bookmarkEnd w:id="1059"/>
    <w:bookmarkStart w:name="z1065" w:id="1060"/>
    <w:p>
      <w:pPr>
        <w:spacing w:after="0"/>
        <w:ind w:left="0"/>
        <w:jc w:val="both"/>
      </w:pPr>
      <w:r>
        <w:rPr>
          <w:rFonts w:ascii="Times New Roman"/>
          <w:b w:val="false"/>
          <w:i w:val="false"/>
          <w:color w:val="000000"/>
          <w:sz w:val="28"/>
        </w:rPr>
        <w:t>
      "2-1) справку об учетной регистрации филиала страховой организации-нерезидента Республики Казахстан;".</w:t>
      </w:r>
    </w:p>
    <w:bookmarkEnd w:id="1060"/>
    <w:bookmarkStart w:name="z1066" w:id="106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19-І, 19-II, ст.94, 96; № 21, ст.118, 122; № 22, ст.131; 2015 г., № 9, ст.46; № 19-І, ст.101; № 19-II, ст.103; № 21-І, ст.121, 124, 125; № 21-II, ст.130, 132; № 22-І, ст.140; № 22-V, ст.154, 156, 158; 2016 г., № 6, ст.45; № 7-І, ст.47, 49; № 8-II, ст.72; № 23, ст.118; 2017 г., № 3, ст.6; № 8, ст.16; № 13, ст.45; № 15, ст.55; № 16, ст.56; 2018 г., № 12, ст.39; № 16, ст.56; № 21, ст.72; № 22, ст.83; № 24, ст.93; 2019 г., № 1, ст.4; № 7, ст.37, 39; № 19-20, ст.86; № 21-22, ст.91; № 23, ст.103, 108; № 24-I, ст.119,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1061"/>
    <w:bookmarkStart w:name="z1067" w:id="1062"/>
    <w:p>
      <w:pPr>
        <w:spacing w:after="0"/>
        <w:ind w:left="0"/>
        <w:jc w:val="both"/>
      </w:pPr>
      <w:r>
        <w:rPr>
          <w:rFonts w:ascii="Times New Roman"/>
          <w:b w:val="false"/>
          <w:i w:val="false"/>
          <w:color w:val="000000"/>
          <w:sz w:val="28"/>
        </w:rPr>
        <w:t>
      1) подпункт 1-12) пункта 1 статьи 27 изложить в следующей редакции:</w:t>
      </w:r>
    </w:p>
    <w:bookmarkEnd w:id="1062"/>
    <w:bookmarkStart w:name="z1068" w:id="1063"/>
    <w:p>
      <w:pPr>
        <w:spacing w:after="0"/>
        <w:ind w:left="0"/>
        <w:jc w:val="both"/>
      </w:pPr>
      <w:r>
        <w:rPr>
          <w:rFonts w:ascii="Times New Roman"/>
          <w:b w:val="false"/>
          <w:i w:val="false"/>
          <w:color w:val="000000"/>
          <w:sz w:val="28"/>
        </w:rPr>
        <w:t>
      "1-12) разрабатывает и одобряет прогноз социально-экономического развития, представляет на утверждение маслихата программу развития области, города республиканского значения, столицы, обеспечивает мониторинг и реализацию на основе проектного управления;";</w:t>
      </w:r>
    </w:p>
    <w:bookmarkEnd w:id="1063"/>
    <w:bookmarkStart w:name="z1069" w:id="1064"/>
    <w:p>
      <w:pPr>
        <w:spacing w:after="0"/>
        <w:ind w:left="0"/>
        <w:jc w:val="both"/>
      </w:pPr>
      <w:r>
        <w:rPr>
          <w:rFonts w:ascii="Times New Roman"/>
          <w:b w:val="false"/>
          <w:i w:val="false"/>
          <w:color w:val="000000"/>
          <w:sz w:val="28"/>
        </w:rPr>
        <w:t>
      2) в статье 29:</w:t>
      </w:r>
    </w:p>
    <w:bookmarkEnd w:id="1064"/>
    <w:bookmarkStart w:name="z1070" w:id="1065"/>
    <w:p>
      <w:pPr>
        <w:spacing w:after="0"/>
        <w:ind w:left="0"/>
        <w:jc w:val="both"/>
      </w:pPr>
      <w:r>
        <w:rPr>
          <w:rFonts w:ascii="Times New Roman"/>
          <w:b w:val="false"/>
          <w:i w:val="false"/>
          <w:color w:val="000000"/>
          <w:sz w:val="28"/>
        </w:rPr>
        <w:t>
      в пункте 1:</w:t>
      </w:r>
    </w:p>
    <w:bookmarkEnd w:id="1065"/>
    <w:bookmarkStart w:name="z1071" w:id="1066"/>
    <w:p>
      <w:pPr>
        <w:spacing w:after="0"/>
        <w:ind w:left="0"/>
        <w:jc w:val="both"/>
      </w:pPr>
      <w:r>
        <w:rPr>
          <w:rFonts w:ascii="Times New Roman"/>
          <w:b w:val="false"/>
          <w:i w:val="false"/>
          <w:color w:val="000000"/>
          <w:sz w:val="28"/>
        </w:rPr>
        <w:t>
      дополнить подпунктами 1-3) и 1-4) следующего содержания:</w:t>
      </w:r>
    </w:p>
    <w:bookmarkEnd w:id="1066"/>
    <w:bookmarkStart w:name="z1072" w:id="1067"/>
    <w:p>
      <w:pPr>
        <w:spacing w:after="0"/>
        <w:ind w:left="0"/>
        <w:jc w:val="both"/>
      </w:pPr>
      <w:r>
        <w:rPr>
          <w:rFonts w:ascii="Times New Roman"/>
          <w:b w:val="false"/>
          <w:i w:val="false"/>
          <w:color w:val="000000"/>
          <w:sz w:val="28"/>
        </w:rPr>
        <w:t>
      "1-3) руководит программой развития территорий;</w:t>
      </w:r>
    </w:p>
    <w:bookmarkEnd w:id="1067"/>
    <w:bookmarkStart w:name="z1073" w:id="1068"/>
    <w:p>
      <w:pPr>
        <w:spacing w:after="0"/>
        <w:ind w:left="0"/>
        <w:jc w:val="both"/>
      </w:pPr>
      <w:r>
        <w:rPr>
          <w:rFonts w:ascii="Times New Roman"/>
          <w:b w:val="false"/>
          <w:i w:val="false"/>
          <w:color w:val="000000"/>
          <w:sz w:val="28"/>
        </w:rPr>
        <w:t>
      1-4) утверждает регламент проектной деятельности и организационную структуру проектного управления на основе типового регламента проектной деятельности, утверждаемого центральным уполномоченным органом по проектному управлению;";</w:t>
      </w:r>
    </w:p>
    <w:bookmarkEnd w:id="1068"/>
    <w:bookmarkStart w:name="z1074" w:id="1069"/>
    <w:p>
      <w:pPr>
        <w:spacing w:after="0"/>
        <w:ind w:left="0"/>
        <w:jc w:val="both"/>
      </w:pPr>
      <w:r>
        <w:rPr>
          <w:rFonts w:ascii="Times New Roman"/>
          <w:b w:val="false"/>
          <w:i w:val="false"/>
          <w:color w:val="000000"/>
          <w:sz w:val="28"/>
        </w:rPr>
        <w:t>
      дополнить подпунктом 9-1) следующего содержания:</w:t>
      </w:r>
    </w:p>
    <w:bookmarkEnd w:id="1069"/>
    <w:bookmarkStart w:name="z1075" w:id="1070"/>
    <w:p>
      <w:pPr>
        <w:spacing w:after="0"/>
        <w:ind w:left="0"/>
        <w:jc w:val="both"/>
      </w:pPr>
      <w:r>
        <w:rPr>
          <w:rFonts w:ascii="Times New Roman"/>
          <w:b w:val="false"/>
          <w:i w:val="false"/>
          <w:color w:val="000000"/>
          <w:sz w:val="28"/>
        </w:rPr>
        <w:t>
      "9-1) формирует персональный состав управляющих комитетов программ;";</w:t>
      </w:r>
    </w:p>
    <w:bookmarkEnd w:id="1070"/>
    <w:bookmarkStart w:name="z1076" w:id="1071"/>
    <w:p>
      <w:pPr>
        <w:spacing w:after="0"/>
        <w:ind w:left="0"/>
        <w:jc w:val="both"/>
      </w:pPr>
      <w:r>
        <w:rPr>
          <w:rFonts w:ascii="Times New Roman"/>
          <w:b w:val="false"/>
          <w:i w:val="false"/>
          <w:color w:val="000000"/>
          <w:sz w:val="28"/>
        </w:rPr>
        <w:t>
      3) пункт 3 статьи 35 изложить в следующей редакции:</w:t>
      </w:r>
    </w:p>
    <w:bookmarkEnd w:id="1071"/>
    <w:bookmarkStart w:name="z1077" w:id="1072"/>
    <w:p>
      <w:pPr>
        <w:spacing w:after="0"/>
        <w:ind w:left="0"/>
        <w:jc w:val="both"/>
      </w:pPr>
      <w:r>
        <w:rPr>
          <w:rFonts w:ascii="Times New Roman"/>
          <w:b w:val="false"/>
          <w:i w:val="false"/>
          <w:color w:val="000000"/>
          <w:sz w:val="28"/>
        </w:rPr>
        <w:t>
      "3. Аким района в городе, города районного значения, поселка, села, сельского округа несет ответственность за реализацию возложенных на него функций и проектов программы развития территорий перед вышестоящим акимом, районным (города областного значения), города республиканского значения, столицы маслихатом по вопросам, отнесенным к его компетенции.";</w:t>
      </w:r>
    </w:p>
    <w:bookmarkEnd w:id="1072"/>
    <w:bookmarkStart w:name="z1078" w:id="1073"/>
    <w:p>
      <w:pPr>
        <w:spacing w:after="0"/>
        <w:ind w:left="0"/>
        <w:jc w:val="both"/>
      </w:pPr>
      <w:r>
        <w:rPr>
          <w:rFonts w:ascii="Times New Roman"/>
          <w:b w:val="false"/>
          <w:i w:val="false"/>
          <w:color w:val="000000"/>
          <w:sz w:val="28"/>
        </w:rPr>
        <w:t>
      4) пункт 4 статьи 39-3 изложить в следующей редакции:</w:t>
      </w:r>
    </w:p>
    <w:bookmarkEnd w:id="1073"/>
    <w:bookmarkStart w:name="z1079" w:id="1074"/>
    <w:p>
      <w:pPr>
        <w:spacing w:after="0"/>
        <w:ind w:left="0"/>
        <w:jc w:val="both"/>
      </w:pPr>
      <w:r>
        <w:rPr>
          <w:rFonts w:ascii="Times New Roman"/>
          <w:b w:val="false"/>
          <w:i w:val="false"/>
          <w:color w:val="000000"/>
          <w:sz w:val="28"/>
        </w:rPr>
        <w:t>
      "4. Мониторинг проводится с целью сбора, систематизации, анализа и обобщения информации об исполнении утвержденных показателей бюджета, проектов, регулируемых в рамках программ развития территорий города районного значения, села, поселка, сельского округа.".</w:t>
      </w:r>
    </w:p>
    <w:bookmarkEnd w:id="1074"/>
    <w:bookmarkStart w:name="z1080" w:id="107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ст.85; 2003 г., № 11, ст.56; № 12, ст.83; № 15, ст.139; 2004 г., № 15, ст.85; № 23, ст.140, 142; 2005 г., № 11, ст.37; № 23, ст.105; 2006 г., № 8, ст.45; № 16, ст.99; 2009 г., № 2-3, ст.18; 2010 г., № 7, ст.29; 2011 г., № 20, ст.151; № 24, ст.196; 2012 г., № 13, ст.91; 2013 г., № 9, ст.51; № 10-11, ст.56; 2014 г., № 6, ст.27; 2015 г., № 20-IV, ст.113; 2018 г., № 14, ст.44; № 24, ст.93, 2019 г., № 15-16, cт. 67):</w:t>
      </w:r>
    </w:p>
    <w:bookmarkEnd w:id="1075"/>
    <w:bookmarkStart w:name="z1081" w:id="1076"/>
    <w:p>
      <w:pPr>
        <w:spacing w:after="0"/>
        <w:ind w:left="0"/>
        <w:jc w:val="both"/>
      </w:pPr>
      <w:r>
        <w:rPr>
          <w:rFonts w:ascii="Times New Roman"/>
          <w:b w:val="false"/>
          <w:i w:val="false"/>
          <w:color w:val="000000"/>
          <w:sz w:val="28"/>
        </w:rPr>
        <w:t>
      статью 5 дополнить подпунктом 10) следующего содержания:</w:t>
      </w:r>
    </w:p>
    <w:bookmarkEnd w:id="1076"/>
    <w:bookmarkStart w:name="z1082" w:id="1077"/>
    <w:p>
      <w:pPr>
        <w:spacing w:after="0"/>
        <w:ind w:left="0"/>
        <w:jc w:val="both"/>
      </w:pPr>
      <w:r>
        <w:rPr>
          <w:rFonts w:ascii="Times New Roman"/>
          <w:b w:val="false"/>
          <w:i w:val="false"/>
          <w:color w:val="000000"/>
          <w:sz w:val="28"/>
        </w:rPr>
        <w:t>
      "10) участвовать в синдицированном финансировании и (или) выполнять функции банка-агента и (или) управляющего залогом в соответствии с законодательством Республики Казахстан о проектном финансировании и секьюритизации.".</w:t>
      </w:r>
    </w:p>
    <w:bookmarkEnd w:id="1077"/>
    <w:bookmarkStart w:name="z1083" w:id="107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 № 19-І, 19-II, ст. 96; № 23, ст. 143; 2015 г., № 20-IV, ст. 113; № 22-І, ст. 143; № 22-II, ст. 144; 2016 г., № 23, ст. 118; 2017 г., № 12, ст. 34; 2018 г., № 10, ст. 32; № 13, ст. 41; № 19, ст. 62; № 24, ст. 93; 2019 г., № 7 ст. 337,):</w:t>
      </w:r>
    </w:p>
    <w:bookmarkEnd w:id="1078"/>
    <w:bookmarkStart w:name="z1084" w:id="1079"/>
    <w:p>
      <w:pPr>
        <w:spacing w:after="0"/>
        <w:ind w:left="0"/>
        <w:jc w:val="both"/>
      </w:pPr>
      <w:r>
        <w:rPr>
          <w:rFonts w:ascii="Times New Roman"/>
          <w:b w:val="false"/>
          <w:i w:val="false"/>
          <w:color w:val="000000"/>
          <w:sz w:val="28"/>
        </w:rPr>
        <w:t>
      абзац второй пункта 1 статьи 27 изложить в следующей редакции:</w:t>
      </w:r>
    </w:p>
    <w:bookmarkEnd w:id="1079"/>
    <w:bookmarkStart w:name="z1085" w:id="1080"/>
    <w:p>
      <w:pPr>
        <w:spacing w:after="0"/>
        <w:ind w:left="0"/>
        <w:jc w:val="both"/>
      </w:pPr>
      <w:r>
        <w:rPr>
          <w:rFonts w:ascii="Times New Roman"/>
          <w:b w:val="false"/>
          <w:i w:val="false"/>
          <w:color w:val="000000"/>
          <w:sz w:val="28"/>
        </w:rPr>
        <w:t>
      "запросить наименование страховой организации или филиала страховой организации-нерезидента Республики Казахстан, с которой (которым) турист, выезжающий за рубеж, изъявляет намерение заключить договор обязательного страхования туриста;".</w:t>
      </w:r>
    </w:p>
    <w:bookmarkEnd w:id="1080"/>
    <w:bookmarkStart w:name="z1086" w:id="108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 2018 г., № 10, ст.32; № 19, ст.62; № 22, ст.82; № 24, ст.93; 2019 г., № 7, ст.37, 39; № 8, ст.45; № 19-20, ст.86; № 23, ст.103, 108; № 24-I, ст.119, Закон Республики Казахстан от 29 мая 2020 года "О внесении изменений и дополнений в некоторые законодательные акты Республики Казахстан по вопросам запретных зон и запретных районов при арсеналах, базах и складах Вооруженных Сил, других войск и воинских формирований", опубликованный в газетах "Егемен Қазақстан" и "Казахстанская правда" 1 июня 2020 г.):</w:t>
      </w:r>
    </w:p>
    <w:bookmarkEnd w:id="1081"/>
    <w:bookmarkStart w:name="z1087" w:id="1082"/>
    <w:p>
      <w:pPr>
        <w:spacing w:after="0"/>
        <w:ind w:left="0"/>
        <w:jc w:val="both"/>
      </w:pPr>
      <w:r>
        <w:rPr>
          <w:rFonts w:ascii="Times New Roman"/>
          <w:b w:val="false"/>
          <w:i w:val="false"/>
          <w:color w:val="000000"/>
          <w:sz w:val="28"/>
        </w:rPr>
        <w:t>
      1) подпункт 9) пункта 1 статьи 17 изложить в следующей редакции:</w:t>
      </w:r>
    </w:p>
    <w:bookmarkEnd w:id="1082"/>
    <w:bookmarkStart w:name="z1088" w:id="1083"/>
    <w:p>
      <w:pPr>
        <w:spacing w:after="0"/>
        <w:ind w:left="0"/>
        <w:jc w:val="both"/>
      </w:pPr>
      <w:r>
        <w:rPr>
          <w:rFonts w:ascii="Times New Roman"/>
          <w:b w:val="false"/>
          <w:i w:val="false"/>
          <w:color w:val="000000"/>
          <w:sz w:val="28"/>
        </w:rPr>
        <w:t>
      "9) несоблюдение государственных нормативов в области архитектуры, градостроительства и строительства, в том числе неприменение на объектах, финансируемых за счет государственных инвестиций и средств квазигосударственного сектора, материалов, оборудования, изделий и конструкций отечественного производства, включенных в базу данных товаров, работ, услуг и их поставщиков, сформированных в соответствии с Правилами ведения базы данных ТРУ, а также охраны труда, пожаро- и взрывобезопасности, санитарной и экологической безопасности, обеспечения доступа для инвалидов и маломобильных групп населения к объектам социальной, транспортной и рекреационной инфраструктуры в процессе проектирования, экспертизы, строительства и последующей эксплуатации объекта.".</w:t>
      </w:r>
    </w:p>
    <w:bookmarkEnd w:id="1083"/>
    <w:bookmarkStart w:name="z1089" w:id="108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ст.55; 2010 г., № 7, ст. 28; 2011 г., № 3, ст. 32; 2012 г., № 13, ст. 91; 2014 г., № 19-І, 19-II, ст. 96; 2016 г., № 12, ст. 87; № 24, ст. 126; 2019 г., № 2, ст. 6;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1084"/>
    <w:bookmarkStart w:name="z1090" w:id="1085"/>
    <w:p>
      <w:pPr>
        <w:spacing w:after="0"/>
        <w:ind w:left="0"/>
        <w:jc w:val="both"/>
      </w:pPr>
      <w:r>
        <w:rPr>
          <w:rFonts w:ascii="Times New Roman"/>
          <w:b w:val="false"/>
          <w:i w:val="false"/>
          <w:color w:val="000000"/>
          <w:sz w:val="28"/>
        </w:rPr>
        <w:t>
      пункты 2 и 3 статьи 17 изложить в следующей редакции:</w:t>
      </w:r>
    </w:p>
    <w:bookmarkEnd w:id="1085"/>
    <w:bookmarkStart w:name="z1091" w:id="1086"/>
    <w:p>
      <w:pPr>
        <w:spacing w:after="0"/>
        <w:ind w:left="0"/>
        <w:jc w:val="both"/>
      </w:pPr>
      <w:r>
        <w:rPr>
          <w:rFonts w:ascii="Times New Roman"/>
          <w:b w:val="false"/>
          <w:i w:val="false"/>
          <w:color w:val="000000"/>
          <w:sz w:val="28"/>
        </w:rPr>
        <w:t>
      "2. Кредитные товарищества осуществляют свою деятельность на основании правил предоставления микрокредитов, положения о кредитном комитете и внутренних правил кредитного товарищества, которые утверждаются высшим органом кредитного товарищества – общим собранием участников кредитного товарищества.</w:t>
      </w:r>
    </w:p>
    <w:bookmarkEnd w:id="1086"/>
    <w:bookmarkStart w:name="z1092" w:id="1087"/>
    <w:p>
      <w:pPr>
        <w:spacing w:after="0"/>
        <w:ind w:left="0"/>
        <w:jc w:val="both"/>
      </w:pPr>
      <w:r>
        <w:rPr>
          <w:rFonts w:ascii="Times New Roman"/>
          <w:b w:val="false"/>
          <w:i w:val="false"/>
          <w:color w:val="000000"/>
          <w:sz w:val="28"/>
        </w:rPr>
        <w:t>
      3. Требования к содержанию правил предоставления микрокредитов установлены Законом Республики Казахстан "О микрофинансовой деятельности".".</w:t>
      </w:r>
    </w:p>
    <w:bookmarkEnd w:id="1087"/>
    <w:bookmarkStart w:name="z1093" w:id="108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 г., № 8, ст. 42, 45; № 19-І, ст. 101; № 19-II, ст. 102; № 20-VII, ст. 117; № 22-II, ст. 145; № 22-VI, ст. 159; 2016 г., № 6, ст. 45; 2017 г., № 4, ст. 7; 2018 г., № 1, ст. 4; № 10, ст. 32; № 13, ст. 41; № 14, ст. 44; № 22, ст. 82; 2019 г., № 7, ст. 37, 39; № 15-16, ст. 67):</w:t>
      </w:r>
    </w:p>
    <w:bookmarkEnd w:id="1088"/>
    <w:bookmarkStart w:name="z1094" w:id="1089"/>
    <w:p>
      <w:pPr>
        <w:spacing w:after="0"/>
        <w:ind w:left="0"/>
        <w:jc w:val="both"/>
      </w:pPr>
      <w:r>
        <w:rPr>
          <w:rFonts w:ascii="Times New Roman"/>
          <w:b w:val="false"/>
          <w:i w:val="false"/>
          <w:color w:val="000000"/>
          <w:sz w:val="28"/>
        </w:rPr>
        <w:t>
      1) в части второй пункта 6 статьи 22 слова "официальной ставки рефинансирования" заменить словами "базовой ставки";</w:t>
      </w:r>
    </w:p>
    <w:bookmarkEnd w:id="1089"/>
    <w:bookmarkStart w:name="z1095" w:id="1090"/>
    <w:p>
      <w:pPr>
        <w:spacing w:after="0"/>
        <w:ind w:left="0"/>
        <w:jc w:val="both"/>
      </w:pPr>
      <w:r>
        <w:rPr>
          <w:rFonts w:ascii="Times New Roman"/>
          <w:b w:val="false"/>
          <w:i w:val="false"/>
          <w:color w:val="000000"/>
          <w:sz w:val="28"/>
        </w:rPr>
        <w:t>
      2) часть вторую пункта 4 статьи 23 изложить в следующей редакции:</w:t>
      </w:r>
    </w:p>
    <w:bookmarkEnd w:id="1090"/>
    <w:bookmarkStart w:name="z1096" w:id="1091"/>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или в системе реестров держателей ценных бумаг, или системе учета номинального держания, выплата дивидендов по простым акциям общества должна быть осуществлена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bookmarkEnd w:id="1091"/>
    <w:bookmarkStart w:name="z1097" w:id="1092"/>
    <w:p>
      <w:pPr>
        <w:spacing w:after="0"/>
        <w:ind w:left="0"/>
        <w:jc w:val="both"/>
      </w:pPr>
      <w:r>
        <w:rPr>
          <w:rFonts w:ascii="Times New Roman"/>
          <w:b w:val="false"/>
          <w:i w:val="false"/>
          <w:color w:val="000000"/>
          <w:sz w:val="28"/>
        </w:rPr>
        <w:t>
      3) в пункте 1 статьи 24:</w:t>
      </w:r>
    </w:p>
    <w:bookmarkEnd w:id="1092"/>
    <w:bookmarkStart w:name="z1098" w:id="1093"/>
    <w:p>
      <w:pPr>
        <w:spacing w:after="0"/>
        <w:ind w:left="0"/>
        <w:jc w:val="both"/>
      </w:pPr>
      <w:r>
        <w:rPr>
          <w:rFonts w:ascii="Times New Roman"/>
          <w:b w:val="false"/>
          <w:i w:val="false"/>
          <w:color w:val="000000"/>
          <w:sz w:val="28"/>
        </w:rPr>
        <w:t>
      часть вторую изложить в следующей редакции:</w:t>
      </w:r>
    </w:p>
    <w:bookmarkEnd w:id="1093"/>
    <w:bookmarkStart w:name="z1099" w:id="1094"/>
    <w:p>
      <w:pPr>
        <w:spacing w:after="0"/>
        <w:ind w:left="0"/>
        <w:jc w:val="both"/>
      </w:pPr>
      <w:r>
        <w:rPr>
          <w:rFonts w:ascii="Times New Roman"/>
          <w:b w:val="false"/>
          <w:i w:val="false"/>
          <w:color w:val="000000"/>
          <w:sz w:val="28"/>
        </w:rPr>
        <w:t>
      "Периодичность, сроки выплаты дивидендов и размер дивиденда на одну привилегированную акцию устанавливаются уставом общества.";</w:t>
      </w:r>
    </w:p>
    <w:bookmarkEnd w:id="1094"/>
    <w:bookmarkStart w:name="z1100" w:id="1095"/>
    <w:p>
      <w:pPr>
        <w:spacing w:after="0"/>
        <w:ind w:left="0"/>
        <w:jc w:val="both"/>
      </w:pPr>
      <w:r>
        <w:rPr>
          <w:rFonts w:ascii="Times New Roman"/>
          <w:b w:val="false"/>
          <w:i w:val="false"/>
          <w:color w:val="000000"/>
          <w:sz w:val="28"/>
        </w:rPr>
        <w:t>
      часть четвертую изложить в следующей редакции:</w:t>
      </w:r>
    </w:p>
    <w:bookmarkEnd w:id="1095"/>
    <w:bookmarkStart w:name="z1101" w:id="1096"/>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или в системе реестров держателей ценных бумаг, или системе учета номинального держания, выплата дивидендов по привилегированным акциям общества должна быть осуществлена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bookmarkEnd w:id="1096"/>
    <w:bookmarkStart w:name="z1102" w:id="1097"/>
    <w:p>
      <w:pPr>
        <w:spacing w:after="0"/>
        <w:ind w:left="0"/>
        <w:jc w:val="both"/>
      </w:pPr>
      <w:r>
        <w:rPr>
          <w:rFonts w:ascii="Times New Roman"/>
          <w:b w:val="false"/>
          <w:i w:val="false"/>
          <w:color w:val="000000"/>
          <w:sz w:val="28"/>
        </w:rPr>
        <w:t>
      4) часть третью пункта 2 статьи 59 изложить в следующей редакции:</w:t>
      </w:r>
    </w:p>
    <w:bookmarkEnd w:id="1097"/>
    <w:bookmarkStart w:name="z1103" w:id="1098"/>
    <w:p>
      <w:pPr>
        <w:spacing w:after="0"/>
        <w:ind w:left="0"/>
        <w:jc w:val="both"/>
      </w:pPr>
      <w:r>
        <w:rPr>
          <w:rFonts w:ascii="Times New Roman"/>
          <w:b w:val="false"/>
          <w:i w:val="false"/>
          <w:color w:val="000000"/>
          <w:sz w:val="28"/>
        </w:rPr>
        <w:t>
      "Руководитель исполнительного органа либо лицо, единолично осуществляющее функции исполнительного органа общества,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 либо занимать должность руководителя филиала иностранного юридического лица, предметом деятельности которого является оказание финансовых услуг.".</w:t>
      </w:r>
    </w:p>
    <w:bookmarkEnd w:id="1098"/>
    <w:bookmarkStart w:name="z1104" w:id="109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 13, ст. 91; № 21-22, ст. 124; 2014 г., № 14, ст. 84; 2015 г., № 8, ст. 45; № 22-VI, ст. 159; 2017 г., № 22-III, ст. 109; 2018 г., № 13, ст. 41; № 14, ст. 44; 2019 г., № 15-16 ст. 67):</w:t>
      </w:r>
    </w:p>
    <w:bookmarkEnd w:id="1099"/>
    <w:bookmarkStart w:name="z1105" w:id="1100"/>
    <w:p>
      <w:pPr>
        <w:spacing w:after="0"/>
        <w:ind w:left="0"/>
        <w:jc w:val="both"/>
      </w:pPr>
      <w:r>
        <w:rPr>
          <w:rFonts w:ascii="Times New Roman"/>
          <w:b w:val="false"/>
          <w:i w:val="false"/>
          <w:color w:val="000000"/>
          <w:sz w:val="28"/>
        </w:rPr>
        <w:t>
      1) преамбулу изложить в следующей редакции:</w:t>
      </w:r>
    </w:p>
    <w:bookmarkEnd w:id="1100"/>
    <w:bookmarkStart w:name="z1106" w:id="1101"/>
    <w:p>
      <w:pPr>
        <w:spacing w:after="0"/>
        <w:ind w:left="0"/>
        <w:jc w:val="both"/>
      </w:pPr>
      <w:r>
        <w:rPr>
          <w:rFonts w:ascii="Times New Roman"/>
          <w:b w:val="false"/>
          <w:i w:val="false"/>
          <w:color w:val="000000"/>
          <w:sz w:val="28"/>
        </w:rPr>
        <w:t>
      "Настоящий Закон определяет правовое положение, порядок создания и деятельности Фонда гарантирования страховых выплат, а также условия участия страховых организаций, филиалов страховых организаций-нерезидентов Республики Казахстан в Фонде гарантирования страховых выплат и принципы обеспечения контроля за его деятельностью.";</w:t>
      </w:r>
    </w:p>
    <w:bookmarkEnd w:id="1101"/>
    <w:bookmarkStart w:name="z1107" w:id="1102"/>
    <w:p>
      <w:pPr>
        <w:spacing w:after="0"/>
        <w:ind w:left="0"/>
        <w:jc w:val="both"/>
      </w:pPr>
      <w:r>
        <w:rPr>
          <w:rFonts w:ascii="Times New Roman"/>
          <w:b w:val="false"/>
          <w:i w:val="false"/>
          <w:color w:val="000000"/>
          <w:sz w:val="28"/>
        </w:rPr>
        <w:t>
      2) в статье 1:</w:t>
      </w:r>
    </w:p>
    <w:bookmarkEnd w:id="1102"/>
    <w:bookmarkStart w:name="z1108" w:id="1103"/>
    <w:p>
      <w:pPr>
        <w:spacing w:after="0"/>
        <w:ind w:left="0"/>
        <w:jc w:val="both"/>
      </w:pPr>
      <w:r>
        <w:rPr>
          <w:rFonts w:ascii="Times New Roman"/>
          <w:b w:val="false"/>
          <w:i w:val="false"/>
          <w:color w:val="000000"/>
          <w:sz w:val="28"/>
        </w:rPr>
        <w:t>
      подпункты 4), 5) и 6) изложить в следующей редакции:</w:t>
      </w:r>
    </w:p>
    <w:bookmarkEnd w:id="1103"/>
    <w:bookmarkStart w:name="z1109" w:id="1104"/>
    <w:p>
      <w:pPr>
        <w:spacing w:after="0"/>
        <w:ind w:left="0"/>
        <w:jc w:val="both"/>
      </w:pPr>
      <w:r>
        <w:rPr>
          <w:rFonts w:ascii="Times New Roman"/>
          <w:b w:val="false"/>
          <w:i w:val="false"/>
          <w:color w:val="000000"/>
          <w:sz w:val="28"/>
        </w:rPr>
        <w:t>
      "4) консультативный комитет – коллегиальный консультативно-совещательный орган, представляющий интересы страховых организаций, филиалов страховых организаций-нерезидентов Республики Казахстан, являющихся участниками системы гарантирования страховых выплат;</w:t>
      </w:r>
    </w:p>
    <w:bookmarkEnd w:id="1104"/>
    <w:bookmarkStart w:name="z1110" w:id="1105"/>
    <w:p>
      <w:pPr>
        <w:spacing w:after="0"/>
        <w:ind w:left="0"/>
        <w:jc w:val="both"/>
      </w:pPr>
      <w:r>
        <w:rPr>
          <w:rFonts w:ascii="Times New Roman"/>
          <w:b w:val="false"/>
          <w:i w:val="false"/>
          <w:color w:val="000000"/>
          <w:sz w:val="28"/>
        </w:rPr>
        <w:t>
      5) кредитор – страхователь (застрахованный, выгодоприобретатель), имеющий право на получение гарантийной выплаты по договору обязательного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при наступлении страхового случая, по договору аннуитетного страхования ликвидируемой страховой организации, принудительно прекращающего деятельность филиала страховой организации-нерезидента Республики Казахстан, гарантируемому Фондом гарантирования страховых выплат, либо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договором страхования и законодательными актами Республики Казахстан, и получившее право на страховую выплату;</w:t>
      </w:r>
    </w:p>
    <w:bookmarkEnd w:id="1105"/>
    <w:bookmarkStart w:name="z1111" w:id="1106"/>
    <w:p>
      <w:pPr>
        <w:spacing w:after="0"/>
        <w:ind w:left="0"/>
        <w:jc w:val="both"/>
      </w:pPr>
      <w:r>
        <w:rPr>
          <w:rFonts w:ascii="Times New Roman"/>
          <w:b w:val="false"/>
          <w:i w:val="false"/>
          <w:color w:val="000000"/>
          <w:sz w:val="28"/>
        </w:rPr>
        <w:t>
      6) дополнительный взнос – сумма денег, уплачиваемая страховой организацией, филиалом страховой организации-нерезидента Республики Казахстан, Фонду гарантирования страховых выплат по обязательному страхованию гражданско-правовой ответственности владельцев транспортных средств, для формирования резерва возмещения вреда в соответствии с настоящим Законом;";</w:t>
      </w:r>
    </w:p>
    <w:bookmarkEnd w:id="1106"/>
    <w:bookmarkStart w:name="z1112" w:id="1107"/>
    <w:p>
      <w:pPr>
        <w:spacing w:after="0"/>
        <w:ind w:left="0"/>
        <w:jc w:val="both"/>
      </w:pPr>
      <w:r>
        <w:rPr>
          <w:rFonts w:ascii="Times New Roman"/>
          <w:b w:val="false"/>
          <w:i w:val="false"/>
          <w:color w:val="000000"/>
          <w:sz w:val="28"/>
        </w:rPr>
        <w:t>
      дополнить подпунктом 7-1) следующего содержания:</w:t>
      </w:r>
    </w:p>
    <w:bookmarkEnd w:id="1107"/>
    <w:bookmarkStart w:name="z1113" w:id="1108"/>
    <w:p>
      <w:pPr>
        <w:spacing w:after="0"/>
        <w:ind w:left="0"/>
        <w:jc w:val="both"/>
      </w:pPr>
      <w:r>
        <w:rPr>
          <w:rFonts w:ascii="Times New Roman"/>
          <w:b w:val="false"/>
          <w:i w:val="false"/>
          <w:color w:val="000000"/>
          <w:sz w:val="28"/>
        </w:rPr>
        <w:t>
      "7-1) принудительно прекращающий деятельность филиал страховой организации-нерезидента Республики Казахстан – филиал страховой организации-нерезидента Республики Казахстан, в отношении которого принято уполномоченным органом решение о лишении лицензии на право осуществления страховой деятельности;";</w:t>
      </w:r>
    </w:p>
    <w:bookmarkEnd w:id="1108"/>
    <w:bookmarkStart w:name="z1114" w:id="1109"/>
    <w:p>
      <w:pPr>
        <w:spacing w:after="0"/>
        <w:ind w:left="0"/>
        <w:jc w:val="both"/>
      </w:pPr>
      <w:r>
        <w:rPr>
          <w:rFonts w:ascii="Times New Roman"/>
          <w:b w:val="false"/>
          <w:i w:val="false"/>
          <w:color w:val="000000"/>
          <w:sz w:val="28"/>
        </w:rPr>
        <w:t>
      подпункт 10) изложить в следующей редакции:</w:t>
      </w:r>
    </w:p>
    <w:bookmarkEnd w:id="1109"/>
    <w:bookmarkStart w:name="z1115" w:id="1110"/>
    <w:p>
      <w:pPr>
        <w:spacing w:after="0"/>
        <w:ind w:left="0"/>
        <w:jc w:val="both"/>
      </w:pPr>
      <w:r>
        <w:rPr>
          <w:rFonts w:ascii="Times New Roman"/>
          <w:b w:val="false"/>
          <w:i w:val="false"/>
          <w:color w:val="000000"/>
          <w:sz w:val="28"/>
        </w:rPr>
        <w:t>
      "10) заявитель – юридическое лицо, зарегистрированное в качестве страховой организации в соответствии с законодательством Республики Казахстан, либо страховая организация, филиал страховой организации-нерезидента Республики Казахстан, прошедший учетную регистрацию, намеренные получить лицензию и (или) осуществлять деятельность по гарантируемым видам страхования;";</w:t>
      </w:r>
    </w:p>
    <w:bookmarkEnd w:id="1110"/>
    <w:bookmarkStart w:name="z1116" w:id="1111"/>
    <w:p>
      <w:pPr>
        <w:spacing w:after="0"/>
        <w:ind w:left="0"/>
        <w:jc w:val="both"/>
      </w:pPr>
      <w:r>
        <w:rPr>
          <w:rFonts w:ascii="Times New Roman"/>
          <w:b w:val="false"/>
          <w:i w:val="false"/>
          <w:color w:val="000000"/>
          <w:sz w:val="28"/>
        </w:rPr>
        <w:t>
      подпункты 13), 14) и 15) изложить в следующей редакции:</w:t>
      </w:r>
    </w:p>
    <w:bookmarkEnd w:id="1111"/>
    <w:bookmarkStart w:name="z1117" w:id="1112"/>
    <w:p>
      <w:pPr>
        <w:spacing w:after="0"/>
        <w:ind w:left="0"/>
        <w:jc w:val="both"/>
      </w:pPr>
      <w:r>
        <w:rPr>
          <w:rFonts w:ascii="Times New Roman"/>
          <w:b w:val="false"/>
          <w:i w:val="false"/>
          <w:color w:val="000000"/>
          <w:sz w:val="28"/>
        </w:rPr>
        <w:t>
      "13) гарантийная выплата по обязательным видам страхования – сумма денег, выплачиваемая Фондом гарантирования страховых выплат в порядке и на условиях, предусмотренных настоящим Законом страхователю (застрахованному, выгодоприобретателю) по наступившим страховым случаям по договору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в случаях, предусмотренных Законом Республики Казахстан "О страховой деятельности";</w:t>
      </w:r>
    </w:p>
    <w:bookmarkEnd w:id="1112"/>
    <w:bookmarkStart w:name="z1118" w:id="1113"/>
    <w:p>
      <w:pPr>
        <w:spacing w:after="0"/>
        <w:ind w:left="0"/>
        <w:jc w:val="both"/>
      </w:pPr>
      <w:r>
        <w:rPr>
          <w:rFonts w:ascii="Times New Roman"/>
          <w:b w:val="false"/>
          <w:i w:val="false"/>
          <w:color w:val="000000"/>
          <w:sz w:val="28"/>
        </w:rPr>
        <w:t>
      14) система гарантирования страховых выплат – комплекс организационно-правовых мер, предусмотренных настоящим Законом, направленных на защиту прав и законных интересов страхователей (застрахованных, выгодоприобретателей), связанных с получением гарантийной выплаты по обязательным классам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при наступлении страхового случая, а также гарантийной выплаты по аннуитетным классам страхования ликвидируемой страховой организации, принудительно прекращающего деятельность филиала страховой организации-нерезидента Республики Казахстан;</w:t>
      </w:r>
    </w:p>
    <w:bookmarkEnd w:id="1113"/>
    <w:bookmarkStart w:name="z1119" w:id="1114"/>
    <w:p>
      <w:pPr>
        <w:spacing w:after="0"/>
        <w:ind w:left="0"/>
        <w:jc w:val="both"/>
      </w:pPr>
      <w:r>
        <w:rPr>
          <w:rFonts w:ascii="Times New Roman"/>
          <w:b w:val="false"/>
          <w:i w:val="false"/>
          <w:color w:val="000000"/>
          <w:sz w:val="28"/>
        </w:rPr>
        <w:t>
      15) страховая организация, филиал страховой организации-нерезидента Республики Казахстан, являющиеся участниками системы гарантирования страховых выплат (страховая организация-участник), – страховая организация, филиал страховой организации-нерезидента Республики Казахстан, заключившие с Фондом гарантирования страховых выплат договор участия;";</w:t>
      </w:r>
    </w:p>
    <w:bookmarkEnd w:id="1114"/>
    <w:bookmarkStart w:name="z1120" w:id="1115"/>
    <w:p>
      <w:pPr>
        <w:spacing w:after="0"/>
        <w:ind w:left="0"/>
        <w:jc w:val="both"/>
      </w:pPr>
      <w:r>
        <w:rPr>
          <w:rFonts w:ascii="Times New Roman"/>
          <w:b w:val="false"/>
          <w:i w:val="false"/>
          <w:color w:val="000000"/>
          <w:sz w:val="28"/>
        </w:rPr>
        <w:t>
      подпункты 17), 18) и 19) изложить в следующей редакции:</w:t>
      </w:r>
    </w:p>
    <w:bookmarkEnd w:id="1115"/>
    <w:bookmarkStart w:name="z1121" w:id="1116"/>
    <w:p>
      <w:pPr>
        <w:spacing w:after="0"/>
        <w:ind w:left="0"/>
        <w:jc w:val="both"/>
      </w:pPr>
      <w:r>
        <w:rPr>
          <w:rFonts w:ascii="Times New Roman"/>
          <w:b w:val="false"/>
          <w:i w:val="false"/>
          <w:color w:val="000000"/>
          <w:sz w:val="28"/>
        </w:rPr>
        <w:t>
      "17) резерв гарантирования страховых выплат – сумма денег, формируемая Фондом гарантирования страховых выплат за счет обязательных взносов, доходов (убытков), полученных от их инвестирования, за минусом комиссионного вознаграждения, а также денег, полученных им от принудительно ликвидируемой страховой (перестраховочной) организации, принудительно прекращающего деятельность филиала страховой организации-нерезидента Республики Казахстан в порядке удовлетворения требований Фонда гарантирования страховых выплат и используемых в случаях, предусмотренных пунктом 2-2 статьи 12 настоящего Закона;</w:t>
      </w:r>
    </w:p>
    <w:bookmarkEnd w:id="1116"/>
    <w:bookmarkStart w:name="z1122" w:id="1117"/>
    <w:p>
      <w:pPr>
        <w:spacing w:after="0"/>
        <w:ind w:left="0"/>
        <w:jc w:val="both"/>
      </w:pPr>
      <w:r>
        <w:rPr>
          <w:rFonts w:ascii="Times New Roman"/>
          <w:b w:val="false"/>
          <w:i w:val="false"/>
          <w:color w:val="000000"/>
          <w:sz w:val="28"/>
        </w:rPr>
        <w:t>
      18) договор страхования – договор, заключенный страхователем со страховой организацией, филиалом страховой организации-нерезидента Республики Казахстан по гарантируемым видам страхования;</w:t>
      </w:r>
    </w:p>
    <w:bookmarkEnd w:id="1117"/>
    <w:bookmarkStart w:name="z1123" w:id="1118"/>
    <w:p>
      <w:pPr>
        <w:spacing w:after="0"/>
        <w:ind w:left="0"/>
        <w:jc w:val="both"/>
      </w:pPr>
      <w:r>
        <w:rPr>
          <w:rFonts w:ascii="Times New Roman"/>
          <w:b w:val="false"/>
          <w:i w:val="false"/>
          <w:color w:val="000000"/>
          <w:sz w:val="28"/>
        </w:rPr>
        <w:t>
      19) ликвидируемая страховая организация, принудительно прекращающий деятельность филиал страховой организации-нерезидента Республики Казахстан – страховая организация-участник, в отношении которой уполномоченным органом принято решение о лишении лицензии;";</w:t>
      </w:r>
    </w:p>
    <w:bookmarkEnd w:id="1118"/>
    <w:bookmarkStart w:name="z1124" w:id="1119"/>
    <w:p>
      <w:pPr>
        <w:spacing w:after="0"/>
        <w:ind w:left="0"/>
        <w:jc w:val="both"/>
      </w:pPr>
      <w:r>
        <w:rPr>
          <w:rFonts w:ascii="Times New Roman"/>
          <w:b w:val="false"/>
          <w:i w:val="false"/>
          <w:color w:val="000000"/>
          <w:sz w:val="28"/>
        </w:rPr>
        <w:t>
      3) статью 2 дополнить частью второй следующего содержания:</w:t>
      </w:r>
    </w:p>
    <w:bookmarkEnd w:id="1119"/>
    <w:bookmarkStart w:name="z1125" w:id="1120"/>
    <w:p>
      <w:pPr>
        <w:spacing w:after="0"/>
        <w:ind w:left="0"/>
        <w:jc w:val="both"/>
      </w:pPr>
      <w:r>
        <w:rPr>
          <w:rFonts w:ascii="Times New Roman"/>
          <w:b w:val="false"/>
          <w:i w:val="false"/>
          <w:color w:val="000000"/>
          <w:sz w:val="28"/>
        </w:rPr>
        <w:t>
      "Требования настоящего Закона, устанавливаемые к страховым организациям, а также положения настоящего Закона, регулирующие основания и порядок осуществления гарантийных выплат,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по гарантированным видам страхования, с учетом особенностей, предусмотренных Законом Республики Казахстан "О страховой деятельности".";</w:t>
      </w:r>
    </w:p>
    <w:bookmarkEnd w:id="1120"/>
    <w:bookmarkStart w:name="z1126" w:id="1121"/>
    <w:p>
      <w:pPr>
        <w:spacing w:after="0"/>
        <w:ind w:left="0"/>
        <w:jc w:val="both"/>
      </w:pPr>
      <w:r>
        <w:rPr>
          <w:rFonts w:ascii="Times New Roman"/>
          <w:b w:val="false"/>
          <w:i w:val="false"/>
          <w:color w:val="000000"/>
          <w:sz w:val="28"/>
        </w:rPr>
        <w:t>
      4) в статье 4-1:</w:t>
      </w:r>
    </w:p>
    <w:bookmarkEnd w:id="1121"/>
    <w:bookmarkStart w:name="z1127" w:id="1122"/>
    <w:p>
      <w:pPr>
        <w:spacing w:after="0"/>
        <w:ind w:left="0"/>
        <w:jc w:val="both"/>
      </w:pPr>
      <w:r>
        <w:rPr>
          <w:rFonts w:ascii="Times New Roman"/>
          <w:b w:val="false"/>
          <w:i w:val="false"/>
          <w:color w:val="000000"/>
          <w:sz w:val="28"/>
        </w:rPr>
        <w:t>
      подпункты 4) и 5) пункта 2 изложить в следующей редакции:</w:t>
      </w:r>
    </w:p>
    <w:bookmarkEnd w:id="1122"/>
    <w:bookmarkStart w:name="z1128" w:id="1123"/>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1123"/>
    <w:bookmarkStart w:name="z1129" w:id="1124"/>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Фонда и (или) финансовой организации,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w:t>
      </w:r>
    </w:p>
    <w:bookmarkEnd w:id="1124"/>
    <w:bookmarkStart w:name="z1130" w:id="1125"/>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1125"/>
    <w:bookmarkStart w:name="z1131" w:id="1126"/>
    <w:p>
      <w:pPr>
        <w:spacing w:after="0"/>
        <w:ind w:left="0"/>
        <w:jc w:val="both"/>
      </w:pPr>
      <w:r>
        <w:rPr>
          <w:rFonts w:ascii="Times New Roman"/>
          <w:b w:val="false"/>
          <w:i w:val="false"/>
          <w:color w:val="000000"/>
          <w:sz w:val="28"/>
        </w:rPr>
        <w:t>
      часть вторую пункта 7 изложить в следующей редакции:</w:t>
      </w:r>
    </w:p>
    <w:bookmarkEnd w:id="1126"/>
    <w:bookmarkStart w:name="z1132" w:id="1127"/>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Фонда является основанием для отзыва, ранее выданного (выданных) согласия (согласий) данному руководящему работнику в иных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1127"/>
    <w:bookmarkStart w:name="z1133" w:id="1128"/>
    <w:p>
      <w:pPr>
        <w:spacing w:after="0"/>
        <w:ind w:left="0"/>
        <w:jc w:val="both"/>
      </w:pPr>
      <w:r>
        <w:rPr>
          <w:rFonts w:ascii="Times New Roman"/>
          <w:b w:val="false"/>
          <w:i w:val="false"/>
          <w:color w:val="000000"/>
          <w:sz w:val="28"/>
        </w:rPr>
        <w:t>
      5) пункт 2 статьи 9 изложить в следующей редакции:</w:t>
      </w:r>
    </w:p>
    <w:bookmarkEnd w:id="1128"/>
    <w:bookmarkStart w:name="z1134" w:id="1129"/>
    <w:p>
      <w:pPr>
        <w:spacing w:after="0"/>
        <w:ind w:left="0"/>
        <w:jc w:val="both"/>
      </w:pPr>
      <w:r>
        <w:rPr>
          <w:rFonts w:ascii="Times New Roman"/>
          <w:b w:val="false"/>
          <w:i w:val="false"/>
          <w:color w:val="000000"/>
          <w:sz w:val="28"/>
        </w:rPr>
        <w:t>
      "2. Для заключения договора участия, приобретения акций Фонда заявитель представляет Фонду копии следующих документов:</w:t>
      </w:r>
    </w:p>
    <w:bookmarkEnd w:id="1129"/>
    <w:bookmarkStart w:name="z1135" w:id="1130"/>
    <w:p>
      <w:pPr>
        <w:spacing w:after="0"/>
        <w:ind w:left="0"/>
        <w:jc w:val="both"/>
      </w:pPr>
      <w:r>
        <w:rPr>
          <w:rFonts w:ascii="Times New Roman"/>
          <w:b w:val="false"/>
          <w:i w:val="false"/>
          <w:color w:val="000000"/>
          <w:sz w:val="28"/>
        </w:rPr>
        <w:t>
      1) справки о государственной регистрации (перерегистрации);</w:t>
      </w:r>
    </w:p>
    <w:bookmarkEnd w:id="1130"/>
    <w:bookmarkStart w:name="z1136" w:id="1131"/>
    <w:p>
      <w:pPr>
        <w:spacing w:after="0"/>
        <w:ind w:left="0"/>
        <w:jc w:val="both"/>
      </w:pPr>
      <w:r>
        <w:rPr>
          <w:rFonts w:ascii="Times New Roman"/>
          <w:b w:val="false"/>
          <w:i w:val="false"/>
          <w:color w:val="000000"/>
          <w:sz w:val="28"/>
        </w:rPr>
        <w:t>
      2) справки об учетной регистрации (для филиала страховой организации-нерезидента Республики Казахстан);</w:t>
      </w:r>
    </w:p>
    <w:bookmarkEnd w:id="1131"/>
    <w:bookmarkStart w:name="z1137" w:id="1132"/>
    <w:p>
      <w:pPr>
        <w:spacing w:after="0"/>
        <w:ind w:left="0"/>
        <w:jc w:val="both"/>
      </w:pPr>
      <w:r>
        <w:rPr>
          <w:rFonts w:ascii="Times New Roman"/>
          <w:b w:val="false"/>
          <w:i w:val="false"/>
          <w:color w:val="000000"/>
          <w:sz w:val="28"/>
        </w:rPr>
        <w:t>
      3) устава одновременно с оригиналом для сверки либо нотариально засвидетельствованной копии устава;</w:t>
      </w:r>
    </w:p>
    <w:bookmarkEnd w:id="1132"/>
    <w:bookmarkStart w:name="z1138" w:id="1133"/>
    <w:p>
      <w:pPr>
        <w:spacing w:after="0"/>
        <w:ind w:left="0"/>
        <w:jc w:val="both"/>
      </w:pPr>
      <w:r>
        <w:rPr>
          <w:rFonts w:ascii="Times New Roman"/>
          <w:b w:val="false"/>
          <w:i w:val="false"/>
          <w:color w:val="000000"/>
          <w:sz w:val="28"/>
        </w:rPr>
        <w:t>
      4) положения о филиале страховой организации-нерезидента Республики Казахстан одновременно с оригиналом для сверки либо нотариально засвидетельствованной копии положения о филиале страховой организации-нерезидента Республики Казахстан.";</w:t>
      </w:r>
    </w:p>
    <w:bookmarkEnd w:id="1133"/>
    <w:bookmarkStart w:name="z1139" w:id="1134"/>
    <w:p>
      <w:pPr>
        <w:spacing w:after="0"/>
        <w:ind w:left="0"/>
        <w:jc w:val="both"/>
      </w:pPr>
      <w:r>
        <w:rPr>
          <w:rFonts w:ascii="Times New Roman"/>
          <w:b w:val="false"/>
          <w:i w:val="false"/>
          <w:color w:val="000000"/>
          <w:sz w:val="28"/>
        </w:rPr>
        <w:t>
      6) пункт 7 статьи 12 изложить в следующей редакции:</w:t>
      </w:r>
    </w:p>
    <w:bookmarkEnd w:id="1134"/>
    <w:bookmarkStart w:name="z1140" w:id="1135"/>
    <w:p>
      <w:pPr>
        <w:spacing w:after="0"/>
        <w:ind w:left="0"/>
        <w:jc w:val="both"/>
      </w:pPr>
      <w:r>
        <w:rPr>
          <w:rFonts w:ascii="Times New Roman"/>
          <w:b w:val="false"/>
          <w:i w:val="false"/>
          <w:color w:val="000000"/>
          <w:sz w:val="28"/>
        </w:rPr>
        <w:t>
      "7. С даты лишения страховой организации-участника (за исключением филиала страховой организации-нерезидента Республики Казахстан) лицензии на право осуществления страховой деятельности обязательства страховой организации-участника по уплате обязательных и чрезвычайных взносов приостанавливаются до вступления в законную силу решения суда о принудительной ликвидации страховой организации-участника.</w:t>
      </w:r>
    </w:p>
    <w:bookmarkEnd w:id="1135"/>
    <w:bookmarkStart w:name="z1141" w:id="1136"/>
    <w:p>
      <w:pPr>
        <w:spacing w:after="0"/>
        <w:ind w:left="0"/>
        <w:jc w:val="both"/>
      </w:pPr>
      <w:r>
        <w:rPr>
          <w:rFonts w:ascii="Times New Roman"/>
          <w:b w:val="false"/>
          <w:i w:val="false"/>
          <w:color w:val="000000"/>
          <w:sz w:val="28"/>
        </w:rPr>
        <w:t>
      Обязательства страховой организации-участника (за исключением филиала страховой организации-нерезидента Республики Казахстан) по уплате обязательных и чрезвычайных взносов прекращаются со дня вступления в законную силу решения суда о ее принудительной ликвидации.</w:t>
      </w:r>
    </w:p>
    <w:bookmarkEnd w:id="1136"/>
    <w:bookmarkStart w:name="z1142" w:id="1137"/>
    <w:p>
      <w:pPr>
        <w:spacing w:after="0"/>
        <w:ind w:left="0"/>
        <w:jc w:val="both"/>
      </w:pPr>
      <w:r>
        <w:rPr>
          <w:rFonts w:ascii="Times New Roman"/>
          <w:b w:val="false"/>
          <w:i w:val="false"/>
          <w:color w:val="000000"/>
          <w:sz w:val="28"/>
        </w:rPr>
        <w:t>
      Обязательства филиала страховой организации-нерезидента Республики Казахстан по уплате обязательных и чрезвычайных взносов прекращаются со дня принятия уполномоченным органом решения о лишении филиала страховой организации-нерезидента Республики Казахстан лицензии на право осуществления страховой деятельности.</w:t>
      </w:r>
    </w:p>
    <w:bookmarkEnd w:id="1137"/>
    <w:bookmarkStart w:name="z1143" w:id="1138"/>
    <w:p>
      <w:pPr>
        <w:spacing w:after="0"/>
        <w:ind w:left="0"/>
        <w:jc w:val="both"/>
      </w:pPr>
      <w:r>
        <w:rPr>
          <w:rFonts w:ascii="Times New Roman"/>
          <w:b w:val="false"/>
          <w:i w:val="false"/>
          <w:color w:val="000000"/>
          <w:sz w:val="28"/>
        </w:rPr>
        <w:t>
      Обязательные и чрезвычайные взносы, уплаченные страховыми организациями-участниками в соответствии с настоящим Законом, возврату не подлежат.";</w:t>
      </w:r>
    </w:p>
    <w:bookmarkEnd w:id="1138"/>
    <w:bookmarkStart w:name="z1144" w:id="1139"/>
    <w:p>
      <w:pPr>
        <w:spacing w:after="0"/>
        <w:ind w:left="0"/>
        <w:jc w:val="both"/>
      </w:pPr>
      <w:r>
        <w:rPr>
          <w:rFonts w:ascii="Times New Roman"/>
          <w:b w:val="false"/>
          <w:i w:val="false"/>
          <w:color w:val="000000"/>
          <w:sz w:val="28"/>
        </w:rPr>
        <w:t>
      7) часть первую пункта 2 статьи 19 дополнить подпунктом 5-1) следующего содержания:</w:t>
      </w:r>
    </w:p>
    <w:bookmarkEnd w:id="1139"/>
    <w:bookmarkStart w:name="z1145" w:id="1140"/>
    <w:p>
      <w:pPr>
        <w:spacing w:after="0"/>
        <w:ind w:left="0"/>
        <w:jc w:val="both"/>
      </w:pPr>
      <w:r>
        <w:rPr>
          <w:rFonts w:ascii="Times New Roman"/>
          <w:b w:val="false"/>
          <w:i w:val="false"/>
          <w:color w:val="000000"/>
          <w:sz w:val="28"/>
        </w:rPr>
        <w:t>
      "5-1) уведомить Фонд о лишении уполномоченным органом лицензии филиала страховой организации-нерезидента Республики Казахстан и проведении процедуры принудительного прекращения деятельности филиала страховой организации-нерезидента Республики Казахстан;";</w:t>
      </w:r>
    </w:p>
    <w:bookmarkEnd w:id="1140"/>
    <w:bookmarkStart w:name="z1146" w:id="1141"/>
    <w:p>
      <w:pPr>
        <w:spacing w:after="0"/>
        <w:ind w:left="0"/>
        <w:jc w:val="both"/>
      </w:pPr>
      <w:r>
        <w:rPr>
          <w:rFonts w:ascii="Times New Roman"/>
          <w:b w:val="false"/>
          <w:i w:val="false"/>
          <w:color w:val="000000"/>
          <w:sz w:val="28"/>
        </w:rPr>
        <w:t>
      8) в статье 20:</w:t>
      </w:r>
    </w:p>
    <w:bookmarkEnd w:id="1141"/>
    <w:bookmarkStart w:name="z1147" w:id="1142"/>
    <w:p>
      <w:pPr>
        <w:spacing w:after="0"/>
        <w:ind w:left="0"/>
        <w:jc w:val="both"/>
      </w:pPr>
      <w:r>
        <w:rPr>
          <w:rFonts w:ascii="Times New Roman"/>
          <w:b w:val="false"/>
          <w:i w:val="false"/>
          <w:color w:val="000000"/>
          <w:sz w:val="28"/>
        </w:rPr>
        <w:t>
      подпункт 1) пункта 1 изложить в следующей редакции:</w:t>
      </w:r>
    </w:p>
    <w:bookmarkEnd w:id="1142"/>
    <w:bookmarkStart w:name="z1148" w:id="1143"/>
    <w:p>
      <w:pPr>
        <w:spacing w:after="0"/>
        <w:ind w:left="0"/>
        <w:jc w:val="both"/>
      </w:pPr>
      <w:r>
        <w:rPr>
          <w:rFonts w:ascii="Times New Roman"/>
          <w:b w:val="false"/>
          <w:i w:val="false"/>
          <w:color w:val="000000"/>
          <w:sz w:val="28"/>
        </w:rPr>
        <w:t>
      "1) получать от Фонда уведомления об осуществлении гарантийной выплаты кредиторам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w:t>
      </w:r>
    </w:p>
    <w:bookmarkEnd w:id="1143"/>
    <w:bookmarkStart w:name="z1149" w:id="1144"/>
    <w:p>
      <w:pPr>
        <w:spacing w:after="0"/>
        <w:ind w:left="0"/>
        <w:jc w:val="both"/>
      </w:pPr>
      <w:r>
        <w:rPr>
          <w:rFonts w:ascii="Times New Roman"/>
          <w:b w:val="false"/>
          <w:i w:val="false"/>
          <w:color w:val="000000"/>
          <w:sz w:val="28"/>
        </w:rPr>
        <w:t>
      подпункт 1) пункта 2 изложить в следующей редакции:</w:t>
      </w:r>
    </w:p>
    <w:bookmarkEnd w:id="1144"/>
    <w:bookmarkStart w:name="z1150" w:id="1145"/>
    <w:p>
      <w:pPr>
        <w:spacing w:after="0"/>
        <w:ind w:left="0"/>
        <w:jc w:val="both"/>
      </w:pPr>
      <w:r>
        <w:rPr>
          <w:rFonts w:ascii="Times New Roman"/>
          <w:b w:val="false"/>
          <w:i w:val="false"/>
          <w:color w:val="000000"/>
          <w:sz w:val="28"/>
        </w:rPr>
        <w:t>
      "1) обеспечивать доступ уполномоченных представителей Фонда к информации и документации, касающимся процесса ликвидации или принудительного прекращения деятельности филиала страховой организации-нерезидента Республики Казахстан, с правом получения копий и выписок из документов;".</w:t>
      </w:r>
    </w:p>
    <w:bookmarkEnd w:id="1145"/>
    <w:bookmarkStart w:name="z1151" w:id="114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 84; 2009 г., № 24, ст. 134; 2012 г., № 13, ст. 91; 2014 г., № 14, ст. 84; 2015 г., № 8, ст. 45; 2017 г., № 4, ст. 7; 2018 г., № 13, ст. 41; № 24, ст. 93; 2019 г., № 15-16 ст. 67):</w:t>
      </w:r>
    </w:p>
    <w:bookmarkEnd w:id="1146"/>
    <w:bookmarkStart w:name="z1152" w:id="1147"/>
    <w:p>
      <w:pPr>
        <w:spacing w:after="0"/>
        <w:ind w:left="0"/>
        <w:jc w:val="both"/>
      </w:pPr>
      <w:r>
        <w:rPr>
          <w:rFonts w:ascii="Times New Roman"/>
          <w:b w:val="false"/>
          <w:i w:val="false"/>
          <w:color w:val="000000"/>
          <w:sz w:val="28"/>
        </w:rPr>
        <w:t>
      статью 2 дополнить пунктом 3 следующего содержания:</w:t>
      </w:r>
    </w:p>
    <w:bookmarkEnd w:id="1147"/>
    <w:bookmarkStart w:name="z1153" w:id="1148"/>
    <w:p>
      <w:pPr>
        <w:spacing w:after="0"/>
        <w:ind w:left="0"/>
        <w:jc w:val="both"/>
      </w:pPr>
      <w:r>
        <w:rPr>
          <w:rFonts w:ascii="Times New Roman"/>
          <w:b w:val="false"/>
          <w:i w:val="false"/>
          <w:color w:val="000000"/>
          <w:sz w:val="28"/>
        </w:rPr>
        <w:t>
      "3. Требования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148"/>
    <w:bookmarkStart w:name="z1154" w:id="1149"/>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 89; 2006 г., № 8, ст. 45; 2009 г., № 24, ст. 134; 2012 г., № 13, ст. 91; 2014 г., № 14, ст. 84; 2015 г., № 8, ст. 45; 2017 г., № 4, ст. 7; 2018 г., № 13, ст. 41; 2019 г., № 15-16 ст. 67):</w:t>
      </w:r>
    </w:p>
    <w:bookmarkEnd w:id="1149"/>
    <w:bookmarkStart w:name="z1155" w:id="1150"/>
    <w:p>
      <w:pPr>
        <w:spacing w:after="0"/>
        <w:ind w:left="0"/>
        <w:jc w:val="both"/>
      </w:pPr>
      <w:r>
        <w:rPr>
          <w:rFonts w:ascii="Times New Roman"/>
          <w:b w:val="false"/>
          <w:i w:val="false"/>
          <w:color w:val="000000"/>
          <w:sz w:val="28"/>
        </w:rPr>
        <w:t>
      статью 2 дополнить пунктом 3 следующего содержания:</w:t>
      </w:r>
    </w:p>
    <w:bookmarkEnd w:id="1150"/>
    <w:bookmarkStart w:name="z1156" w:id="1151"/>
    <w:p>
      <w:pPr>
        <w:spacing w:after="0"/>
        <w:ind w:left="0"/>
        <w:jc w:val="both"/>
      </w:pPr>
      <w:r>
        <w:rPr>
          <w:rFonts w:ascii="Times New Roman"/>
          <w:b w:val="false"/>
          <w:i w:val="false"/>
          <w:color w:val="000000"/>
          <w:sz w:val="28"/>
        </w:rPr>
        <w:t>
      "3. Требования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151"/>
    <w:bookmarkStart w:name="z1157" w:id="115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 2013 г., № 16, ст. 83; 2014 г., № 8, ст. 44; № 14, ст. 84; № 21, ст. 122; № 23, ст. 143; 2015 г., № 8, ст. 45; 2017 г., № 23-III, ст. 111; 2018 г., № 10, ст. 32; № 13, ст. 41; 2019 г., № 15-16, ст. 67; № 21-22 ст. 90):</w:t>
      </w:r>
    </w:p>
    <w:bookmarkEnd w:id="1152"/>
    <w:bookmarkStart w:name="z1158" w:id="1153"/>
    <w:p>
      <w:pPr>
        <w:spacing w:after="0"/>
        <w:ind w:left="0"/>
        <w:jc w:val="both"/>
      </w:pPr>
      <w:r>
        <w:rPr>
          <w:rFonts w:ascii="Times New Roman"/>
          <w:b w:val="false"/>
          <w:i w:val="false"/>
          <w:color w:val="000000"/>
          <w:sz w:val="28"/>
        </w:rPr>
        <w:t>
      статью 2 дополнить пунктом 3 следующего содержания:</w:t>
      </w:r>
    </w:p>
    <w:bookmarkEnd w:id="1153"/>
    <w:bookmarkStart w:name="z1159" w:id="1154"/>
    <w:p>
      <w:pPr>
        <w:spacing w:after="0"/>
        <w:ind w:left="0"/>
        <w:jc w:val="both"/>
      </w:pPr>
      <w:r>
        <w:rPr>
          <w:rFonts w:ascii="Times New Roman"/>
          <w:b w:val="false"/>
          <w:i w:val="false"/>
          <w:color w:val="000000"/>
          <w:sz w:val="28"/>
        </w:rPr>
        <w:t>
      "3. Требования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154"/>
    <w:bookmarkStart w:name="z1160" w:id="115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 21, ст. 122; № 23, ст. 143; 2015 г., № 8, ст. 45; № 22-VI, ст. 159; 2016 г., № 8-І, ст. 65; 2017 г., № 23-III, ст. 111; 2018 г., № 1, ст. 4; № 10, ст. 32; № 13, ст. 41; № 24, ст. 93; 2019 г., № 7, ст. 37; № 15-16, ст. 67; № 21-22, ст. 90; № 24-I, ст. 119):</w:t>
      </w:r>
    </w:p>
    <w:bookmarkEnd w:id="1155"/>
    <w:bookmarkStart w:name="z1161" w:id="1156"/>
    <w:p>
      <w:pPr>
        <w:spacing w:after="0"/>
        <w:ind w:left="0"/>
        <w:jc w:val="both"/>
      </w:pPr>
      <w:r>
        <w:rPr>
          <w:rFonts w:ascii="Times New Roman"/>
          <w:b w:val="false"/>
          <w:i w:val="false"/>
          <w:color w:val="000000"/>
          <w:sz w:val="28"/>
        </w:rPr>
        <w:t>
      статью 2 дополнить пунктом 3 следующего содержания:</w:t>
      </w:r>
    </w:p>
    <w:bookmarkEnd w:id="1156"/>
    <w:bookmarkStart w:name="z1162" w:id="1157"/>
    <w:p>
      <w:pPr>
        <w:spacing w:after="0"/>
        <w:ind w:left="0"/>
        <w:jc w:val="both"/>
      </w:pPr>
      <w:r>
        <w:rPr>
          <w:rFonts w:ascii="Times New Roman"/>
          <w:b w:val="false"/>
          <w:i w:val="false"/>
          <w:color w:val="000000"/>
          <w:sz w:val="28"/>
        </w:rPr>
        <w:t>
      "3. Требования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157"/>
    <w:bookmarkStart w:name="z1163" w:id="1158"/>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19-І, 19-II, ст. 96; № 22, ст. 131; № 23, ст. 143; 2015 г., № 8, ст. 45; № 20-IV, ст. 113; № 20-VII, ст. 117; № 21-І, ст. 128; № 22-III, ст. 149; № 22-VI, ст. 159; № 23-І, ст. 169; 2016 г., № 6, ст. 45; № 12, ст. 87; № 22, ст. 116; № 24, ст. 126; 2017 г., № 4, ст. 7; 2018 г., № 13, ст. 41; № 14, ст. 44; № 15, ст. 50; № 19, ст. 62; 2019 г., № 2, ст. 6; № 7, ст. 37; № 15-16, ст. 67; № 21-22 ст. 90,):</w:t>
      </w:r>
    </w:p>
    <w:bookmarkEnd w:id="1158"/>
    <w:bookmarkStart w:name="z1164" w:id="1159"/>
    <w:p>
      <w:pPr>
        <w:spacing w:after="0"/>
        <w:ind w:left="0"/>
        <w:jc w:val="both"/>
      </w:pPr>
      <w:r>
        <w:rPr>
          <w:rFonts w:ascii="Times New Roman"/>
          <w:b w:val="false"/>
          <w:i w:val="false"/>
          <w:color w:val="000000"/>
          <w:sz w:val="28"/>
        </w:rPr>
        <w:t>
      1) в статье 1:</w:t>
      </w:r>
    </w:p>
    <w:bookmarkEnd w:id="1159"/>
    <w:bookmarkStart w:name="z1165" w:id="1160"/>
    <w:p>
      <w:pPr>
        <w:spacing w:after="0"/>
        <w:ind w:left="0"/>
        <w:jc w:val="both"/>
      </w:pPr>
      <w:r>
        <w:rPr>
          <w:rFonts w:ascii="Times New Roman"/>
          <w:b w:val="false"/>
          <w:i w:val="false"/>
          <w:color w:val="000000"/>
          <w:sz w:val="28"/>
        </w:rPr>
        <w:t>
      подпункт 11) изложить в следующей редакции:</w:t>
      </w:r>
    </w:p>
    <w:bookmarkEnd w:id="1160"/>
    <w:bookmarkStart w:name="z1166" w:id="1161"/>
    <w:p>
      <w:pPr>
        <w:spacing w:after="0"/>
        <w:ind w:left="0"/>
        <w:jc w:val="both"/>
      </w:pPr>
      <w:r>
        <w:rPr>
          <w:rFonts w:ascii="Times New Roman"/>
          <w:b w:val="false"/>
          <w:i w:val="false"/>
          <w:color w:val="000000"/>
          <w:sz w:val="28"/>
        </w:rPr>
        <w:t>
      "11) профессиональный участник рынка ценных бумаг – юридическое лицо, филиал банка-нерезидента Республики Казахстан, осуществляющие свою деятельность на рынке ценных бумаг на основании лицензии либо в соответствии с законодательными актами Республики Казахстан;";</w:t>
      </w:r>
    </w:p>
    <w:bookmarkEnd w:id="1161"/>
    <w:bookmarkStart w:name="z1167" w:id="1162"/>
    <w:p>
      <w:pPr>
        <w:spacing w:after="0"/>
        <w:ind w:left="0"/>
        <w:jc w:val="both"/>
      </w:pPr>
      <w:r>
        <w:rPr>
          <w:rFonts w:ascii="Times New Roman"/>
          <w:b w:val="false"/>
          <w:i w:val="false"/>
          <w:color w:val="000000"/>
          <w:sz w:val="28"/>
        </w:rPr>
        <w:t>
      подпункт 20) изложить в следующей редакции:</w:t>
      </w:r>
    </w:p>
    <w:bookmarkEnd w:id="1162"/>
    <w:bookmarkStart w:name="z1168" w:id="1163"/>
    <w:p>
      <w:pPr>
        <w:spacing w:after="0"/>
        <w:ind w:left="0"/>
        <w:jc w:val="both"/>
      </w:pPr>
      <w:r>
        <w:rPr>
          <w:rFonts w:ascii="Times New Roman"/>
          <w:b w:val="false"/>
          <w:i w:val="false"/>
          <w:color w:val="000000"/>
          <w:sz w:val="28"/>
        </w:rPr>
        <w:t>
      "20) делистинг - исключение ценных бумаг из официального списка организатора торгов;";</w:t>
      </w:r>
    </w:p>
    <w:bookmarkEnd w:id="1163"/>
    <w:bookmarkStart w:name="z1169" w:id="1164"/>
    <w:p>
      <w:pPr>
        <w:spacing w:after="0"/>
        <w:ind w:left="0"/>
        <w:jc w:val="both"/>
      </w:pPr>
      <w:r>
        <w:rPr>
          <w:rFonts w:ascii="Times New Roman"/>
          <w:b w:val="false"/>
          <w:i w:val="false"/>
          <w:color w:val="000000"/>
          <w:sz w:val="28"/>
        </w:rPr>
        <w:t>
      подпункт 47-2) изложить в следующей редакции:</w:t>
      </w:r>
    </w:p>
    <w:bookmarkEnd w:id="1164"/>
    <w:bookmarkStart w:name="z1170" w:id="1165"/>
    <w:p>
      <w:pPr>
        <w:spacing w:after="0"/>
        <w:ind w:left="0"/>
        <w:jc w:val="both"/>
      </w:pPr>
      <w:r>
        <w:rPr>
          <w:rFonts w:ascii="Times New Roman"/>
          <w:b w:val="false"/>
          <w:i w:val="false"/>
          <w:color w:val="000000"/>
          <w:sz w:val="28"/>
        </w:rPr>
        <w:t>
      "47-2) гарантийные фонды клиринговой организации (центрального контрагента) – средства, сформированные за счет взносов клиринговых участников и предназначенные для снижения рисков деятельности клиринговой организации (центрального контрагента) при обслуживании клиринговых участников, а также обеспечения обязательств клиринговых участников перед клиринговой организацией (центральным контрагентом);";</w:t>
      </w:r>
    </w:p>
    <w:bookmarkEnd w:id="1165"/>
    <w:bookmarkStart w:name="z1171" w:id="1166"/>
    <w:p>
      <w:pPr>
        <w:spacing w:after="0"/>
        <w:ind w:left="0"/>
        <w:jc w:val="both"/>
      </w:pPr>
      <w:r>
        <w:rPr>
          <w:rFonts w:ascii="Times New Roman"/>
          <w:b w:val="false"/>
          <w:i w:val="false"/>
          <w:color w:val="000000"/>
          <w:sz w:val="28"/>
        </w:rPr>
        <w:t>
      подпункт 49) изложить в следующей редакции:</w:t>
      </w:r>
    </w:p>
    <w:bookmarkEnd w:id="1166"/>
    <w:bookmarkStart w:name="z1172" w:id="1167"/>
    <w:p>
      <w:pPr>
        <w:spacing w:after="0"/>
        <w:ind w:left="0"/>
        <w:jc w:val="both"/>
      </w:pPr>
      <w:r>
        <w:rPr>
          <w:rFonts w:ascii="Times New Roman"/>
          <w:b w:val="false"/>
          <w:i w:val="false"/>
          <w:color w:val="000000"/>
          <w:sz w:val="28"/>
        </w:rPr>
        <w:t>
      "49)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банка и (или) гарантией государства;";</w:t>
      </w:r>
    </w:p>
    <w:bookmarkEnd w:id="1167"/>
    <w:bookmarkStart w:name="z1173" w:id="1168"/>
    <w:p>
      <w:pPr>
        <w:spacing w:after="0"/>
        <w:ind w:left="0"/>
        <w:jc w:val="both"/>
      </w:pPr>
      <w:r>
        <w:rPr>
          <w:rFonts w:ascii="Times New Roman"/>
          <w:b w:val="false"/>
          <w:i w:val="false"/>
          <w:color w:val="000000"/>
          <w:sz w:val="28"/>
        </w:rPr>
        <w:t>
      дополнить подпунктом 50-1) следующего содержания:</w:t>
      </w:r>
    </w:p>
    <w:bookmarkEnd w:id="1168"/>
    <w:bookmarkStart w:name="z1174" w:id="1169"/>
    <w:p>
      <w:pPr>
        <w:spacing w:after="0"/>
        <w:ind w:left="0"/>
        <w:jc w:val="both"/>
      </w:pPr>
      <w:r>
        <w:rPr>
          <w:rFonts w:ascii="Times New Roman"/>
          <w:b w:val="false"/>
          <w:i w:val="false"/>
          <w:color w:val="000000"/>
          <w:sz w:val="28"/>
        </w:rPr>
        <w:t xml:space="preserve">
      "50-1) маржевой взнос – деньги и (или) иные финансовые инструменты, вносимые клиринговым участником в качестве обеспечения исполнения обязательств перед клиринговой организацией (центральным контрагентом);"; </w:t>
      </w:r>
    </w:p>
    <w:bookmarkEnd w:id="1169"/>
    <w:bookmarkStart w:name="z1175" w:id="1170"/>
    <w:p>
      <w:pPr>
        <w:spacing w:after="0"/>
        <w:ind w:left="0"/>
        <w:jc w:val="both"/>
      </w:pPr>
      <w:r>
        <w:rPr>
          <w:rFonts w:ascii="Times New Roman"/>
          <w:b w:val="false"/>
          <w:i w:val="false"/>
          <w:color w:val="000000"/>
          <w:sz w:val="28"/>
        </w:rPr>
        <w:t>
      подпункты 59) и 60) изложить в следующей редакции:</w:t>
      </w:r>
    </w:p>
    <w:bookmarkEnd w:id="1170"/>
    <w:bookmarkStart w:name="z1176" w:id="1171"/>
    <w:p>
      <w:pPr>
        <w:spacing w:after="0"/>
        <w:ind w:left="0"/>
        <w:jc w:val="both"/>
      </w:pPr>
      <w:r>
        <w:rPr>
          <w:rFonts w:ascii="Times New Roman"/>
          <w:b w:val="false"/>
          <w:i w:val="false"/>
          <w:color w:val="000000"/>
          <w:sz w:val="28"/>
        </w:rPr>
        <w:t>
      "59) листинг - включение ценных бумаг в официальный список ценных бумаг фондовой биржи, для включения и нахождения в которых внутренними документами фондовой биржи установлены специальные (листинговые) требования к ценным бумагам и их эмитентам;</w:t>
      </w:r>
    </w:p>
    <w:bookmarkEnd w:id="1171"/>
    <w:bookmarkStart w:name="z1177" w:id="1172"/>
    <w:p>
      <w:pPr>
        <w:spacing w:after="0"/>
        <w:ind w:left="0"/>
        <w:jc w:val="both"/>
      </w:pPr>
      <w:r>
        <w:rPr>
          <w:rFonts w:ascii="Times New Roman"/>
          <w:b w:val="false"/>
          <w:i w:val="false"/>
          <w:color w:val="000000"/>
          <w:sz w:val="28"/>
        </w:rPr>
        <w:t>
      60) лицензиат – юридическое лицо, филиал банка-нерезидента Республики Казахстан, осуществляющие деятельность на рынке ценных бумаг на основании лицензии, выданной уполномоченным органом по регулированию, контролю и надзору финансового рынка и финансовых организаций;";</w:t>
      </w:r>
    </w:p>
    <w:bookmarkEnd w:id="1172"/>
    <w:bookmarkStart w:name="z1178" w:id="1173"/>
    <w:p>
      <w:pPr>
        <w:spacing w:after="0"/>
        <w:ind w:left="0"/>
        <w:jc w:val="both"/>
      </w:pPr>
      <w:r>
        <w:rPr>
          <w:rFonts w:ascii="Times New Roman"/>
          <w:b w:val="false"/>
          <w:i w:val="false"/>
          <w:color w:val="000000"/>
          <w:sz w:val="28"/>
        </w:rPr>
        <w:t>
      подпункт 77) изложить в следующей редакции:</w:t>
      </w:r>
    </w:p>
    <w:bookmarkEnd w:id="1173"/>
    <w:bookmarkStart w:name="z1179" w:id="1174"/>
    <w:p>
      <w:pPr>
        <w:spacing w:after="0"/>
        <w:ind w:left="0"/>
        <w:jc w:val="both"/>
      </w:pPr>
      <w:r>
        <w:rPr>
          <w:rFonts w:ascii="Times New Roman"/>
          <w:b w:val="false"/>
          <w:i w:val="false"/>
          <w:color w:val="000000"/>
          <w:sz w:val="28"/>
        </w:rPr>
        <w:t>
      "77) заявитель – юридическое лицо, филиал банка-нерезидента Республики Казахстан, представившие в уполномоченный орган по регулированию, контролю и надзору финансового рынка и финансовых организаций документы с целью получения лицензии для осуществления деятельности на рынке ценных бумаг;";</w:t>
      </w:r>
    </w:p>
    <w:bookmarkEnd w:id="1174"/>
    <w:bookmarkStart w:name="z1180" w:id="1175"/>
    <w:p>
      <w:pPr>
        <w:spacing w:after="0"/>
        <w:ind w:left="0"/>
        <w:jc w:val="both"/>
      </w:pPr>
      <w:r>
        <w:rPr>
          <w:rFonts w:ascii="Times New Roman"/>
          <w:b w:val="false"/>
          <w:i w:val="false"/>
          <w:color w:val="000000"/>
          <w:sz w:val="28"/>
        </w:rPr>
        <w:t>
      подпункт 83) изложить в следующей редакции:</w:t>
      </w:r>
    </w:p>
    <w:bookmarkEnd w:id="1175"/>
    <w:bookmarkStart w:name="z1181" w:id="1176"/>
    <w:p>
      <w:pPr>
        <w:spacing w:after="0"/>
        <w:ind w:left="0"/>
        <w:jc w:val="both"/>
      </w:pPr>
      <w:r>
        <w:rPr>
          <w:rFonts w:ascii="Times New Roman"/>
          <w:b w:val="false"/>
          <w:i w:val="false"/>
          <w:color w:val="000000"/>
          <w:sz w:val="28"/>
        </w:rPr>
        <w:t>
      "83) платежный агент – банк, филиал банка-нерезидента Республики Казахстан или организация, осуществляющая отдельные виды банковских операций;";</w:t>
      </w:r>
    </w:p>
    <w:bookmarkEnd w:id="1176"/>
    <w:bookmarkStart w:name="z1182" w:id="1177"/>
    <w:p>
      <w:pPr>
        <w:spacing w:after="0"/>
        <w:ind w:left="0"/>
        <w:jc w:val="both"/>
      </w:pPr>
      <w:r>
        <w:rPr>
          <w:rFonts w:ascii="Times New Roman"/>
          <w:b w:val="false"/>
          <w:i w:val="false"/>
          <w:color w:val="000000"/>
          <w:sz w:val="28"/>
        </w:rPr>
        <w:t>
      подпункт 100) изложить в следующей редакции:</w:t>
      </w:r>
    </w:p>
    <w:bookmarkEnd w:id="1177"/>
    <w:bookmarkStart w:name="z1183" w:id="1178"/>
    <w:p>
      <w:pPr>
        <w:spacing w:after="0"/>
        <w:ind w:left="0"/>
        <w:jc w:val="both"/>
      </w:pPr>
      <w:r>
        <w:rPr>
          <w:rFonts w:ascii="Times New Roman"/>
          <w:b w:val="false"/>
          <w:i w:val="false"/>
          <w:color w:val="000000"/>
          <w:sz w:val="28"/>
        </w:rPr>
        <w:t>
      "100) условия выпуска ценных бумаг – документ (проспект выпуска ценных бумаг, частный меморандум, сведения о выпуске облигаций со сроком обращения не более двенадцати месяцев, иной документ, определяющий условия выпуска), содержащий сведения об (о) эмитенте, предполагаемых к продаже эмиссионных ценных бумагах,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w:t>
      </w:r>
    </w:p>
    <w:bookmarkEnd w:id="1178"/>
    <w:bookmarkStart w:name="z1184" w:id="1179"/>
    <w:p>
      <w:pPr>
        <w:spacing w:after="0"/>
        <w:ind w:left="0"/>
        <w:jc w:val="both"/>
      </w:pPr>
      <w:r>
        <w:rPr>
          <w:rFonts w:ascii="Times New Roman"/>
          <w:b w:val="false"/>
          <w:i w:val="false"/>
          <w:color w:val="000000"/>
          <w:sz w:val="28"/>
        </w:rPr>
        <w:t>
      дополнить подпунктами 105) и 106) следующего содержания:</w:t>
      </w:r>
    </w:p>
    <w:bookmarkEnd w:id="1179"/>
    <w:bookmarkStart w:name="z1185" w:id="1180"/>
    <w:p>
      <w:pPr>
        <w:spacing w:after="0"/>
        <w:ind w:left="0"/>
        <w:jc w:val="both"/>
      </w:pPr>
      <w:r>
        <w:rPr>
          <w:rFonts w:ascii="Times New Roman"/>
          <w:b w:val="false"/>
          <w:i w:val="false"/>
          <w:color w:val="000000"/>
          <w:sz w:val="28"/>
        </w:rPr>
        <w:t>
      "105) клиринговый сертификат участия – неэмиссионная ценная бумага, выпускаемая клиринговой организацией, выполняющей функции центрального контрагента, и удостоверяющая право ее владельца на долю активов, находящихся в гарантийном фонде клиринговой организации;</w:t>
      </w:r>
    </w:p>
    <w:bookmarkEnd w:id="1180"/>
    <w:bookmarkStart w:name="z1186" w:id="1181"/>
    <w:p>
      <w:pPr>
        <w:spacing w:after="0"/>
        <w:ind w:left="0"/>
        <w:jc w:val="both"/>
      </w:pPr>
      <w:r>
        <w:rPr>
          <w:rFonts w:ascii="Times New Roman"/>
          <w:b w:val="false"/>
          <w:i w:val="false"/>
          <w:color w:val="000000"/>
          <w:sz w:val="28"/>
        </w:rPr>
        <w:t>
      106) счета для осуществления клиринговой деятельности – счета, открытые на имя клиринговой организации для учета активов клиринговой организации, указанных в части второй пункта 4-1 статьи 77-1 настоящего Закона.";</w:t>
      </w:r>
    </w:p>
    <w:bookmarkEnd w:id="1181"/>
    <w:bookmarkStart w:name="z1187" w:id="1182"/>
    <w:p>
      <w:pPr>
        <w:spacing w:after="0"/>
        <w:ind w:left="0"/>
        <w:jc w:val="both"/>
      </w:pPr>
      <w:r>
        <w:rPr>
          <w:rFonts w:ascii="Times New Roman"/>
          <w:b w:val="false"/>
          <w:i w:val="false"/>
          <w:color w:val="000000"/>
          <w:sz w:val="28"/>
        </w:rPr>
        <w:t>
      2) подпункт 4) пункта 1 статьи 3 изложить в следующей редакции:</w:t>
      </w:r>
    </w:p>
    <w:bookmarkEnd w:id="1182"/>
    <w:bookmarkStart w:name="z1188" w:id="1183"/>
    <w:p>
      <w:pPr>
        <w:spacing w:after="0"/>
        <w:ind w:left="0"/>
        <w:jc w:val="both"/>
      </w:pPr>
      <w:r>
        <w:rPr>
          <w:rFonts w:ascii="Times New Roman"/>
          <w:b w:val="false"/>
          <w:i w:val="false"/>
          <w:color w:val="000000"/>
          <w:sz w:val="28"/>
        </w:rPr>
        <w:t>
      "4) признает активы финансового рынка ценными бумагами, определяет порядок их регистрации, условия и порядок выпуска, обращения, погашения;";</w:t>
      </w:r>
    </w:p>
    <w:bookmarkEnd w:id="1183"/>
    <w:bookmarkStart w:name="z1189" w:id="1184"/>
    <w:p>
      <w:pPr>
        <w:spacing w:after="0"/>
        <w:ind w:left="0"/>
        <w:jc w:val="both"/>
      </w:pPr>
      <w:r>
        <w:rPr>
          <w:rFonts w:ascii="Times New Roman"/>
          <w:b w:val="false"/>
          <w:i w:val="false"/>
          <w:color w:val="000000"/>
          <w:sz w:val="28"/>
        </w:rPr>
        <w:t>
      3) пункт 5 статьи 3-2 изложить в следующей редакции:</w:t>
      </w:r>
    </w:p>
    <w:bookmarkEnd w:id="1184"/>
    <w:bookmarkStart w:name="z1190" w:id="1185"/>
    <w:p>
      <w:pPr>
        <w:spacing w:after="0"/>
        <w:ind w:left="0"/>
        <w:jc w:val="both"/>
      </w:pPr>
      <w:r>
        <w:rPr>
          <w:rFonts w:ascii="Times New Roman"/>
          <w:b w:val="false"/>
          <w:i w:val="false"/>
          <w:color w:val="000000"/>
          <w:sz w:val="28"/>
        </w:rPr>
        <w:t>
      "5. Требования настоящей статьи не распространяются на банки второго уровня, филиалы банков-нерезидентов Республики Казахстан и Национального оператора почты при осуществлении ими брокерской и (или) дилерской деятельности на рынке ценных бумаг.";</w:t>
      </w:r>
    </w:p>
    <w:bookmarkEnd w:id="1185"/>
    <w:bookmarkStart w:name="z1191" w:id="1186"/>
    <w:p>
      <w:pPr>
        <w:spacing w:after="0"/>
        <w:ind w:left="0"/>
        <w:jc w:val="both"/>
      </w:pPr>
      <w:r>
        <w:rPr>
          <w:rFonts w:ascii="Times New Roman"/>
          <w:b w:val="false"/>
          <w:i w:val="false"/>
          <w:color w:val="000000"/>
          <w:sz w:val="28"/>
        </w:rPr>
        <w:t>
      4) подпункт 12) пункта 1 статьи 3-5 изложить в следующей редакции:</w:t>
      </w:r>
    </w:p>
    <w:bookmarkEnd w:id="1186"/>
    <w:bookmarkStart w:name="z1192" w:id="1187"/>
    <w:p>
      <w:pPr>
        <w:spacing w:after="0"/>
        <w:ind w:left="0"/>
        <w:jc w:val="both"/>
      </w:pPr>
      <w:r>
        <w:rPr>
          <w:rFonts w:ascii="Times New Roman"/>
          <w:b w:val="false"/>
          <w:i w:val="false"/>
          <w:color w:val="000000"/>
          <w:sz w:val="28"/>
        </w:rPr>
        <w:t>
      "12) выполнению организацией, осуществляющей брокерскую и (или) дилерскую деятельность (за исключением банка, филиала банка-нерезидента Республики Казахстан), обязательств по сделкам, заключенным за свой счет и за счет своих клиентов;";</w:t>
      </w:r>
    </w:p>
    <w:bookmarkEnd w:id="1187"/>
    <w:bookmarkStart w:name="z1193" w:id="1188"/>
    <w:p>
      <w:pPr>
        <w:spacing w:after="0"/>
        <w:ind w:left="0"/>
        <w:jc w:val="both"/>
      </w:pPr>
      <w:r>
        <w:rPr>
          <w:rFonts w:ascii="Times New Roman"/>
          <w:b w:val="false"/>
          <w:i w:val="false"/>
          <w:color w:val="000000"/>
          <w:sz w:val="28"/>
        </w:rPr>
        <w:t>
      5) пункт 4 статьи 3-6 дополнить частью второй следующего содержания:</w:t>
      </w:r>
    </w:p>
    <w:bookmarkEnd w:id="1188"/>
    <w:bookmarkStart w:name="z1194" w:id="1189"/>
    <w:p>
      <w:pPr>
        <w:spacing w:after="0"/>
        <w:ind w:left="0"/>
        <w:jc w:val="both"/>
      </w:pPr>
      <w:r>
        <w:rPr>
          <w:rFonts w:ascii="Times New Roman"/>
          <w:b w:val="false"/>
          <w:i w:val="false"/>
          <w:color w:val="000000"/>
          <w:sz w:val="28"/>
        </w:rPr>
        <w:t>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являющегося филиалом банка-нерезидента Республики Казахстан, только банк-нерезидент Республики Казахстан.";</w:t>
      </w:r>
    </w:p>
    <w:bookmarkEnd w:id="1189"/>
    <w:bookmarkStart w:name="z1195" w:id="1190"/>
    <w:p>
      <w:pPr>
        <w:spacing w:after="0"/>
        <w:ind w:left="0"/>
        <w:jc w:val="both"/>
      </w:pPr>
      <w:r>
        <w:rPr>
          <w:rFonts w:ascii="Times New Roman"/>
          <w:b w:val="false"/>
          <w:i w:val="false"/>
          <w:color w:val="000000"/>
          <w:sz w:val="28"/>
        </w:rPr>
        <w:t>
      6) статью 9 дополнить пунктом 9 следующего содержания:</w:t>
      </w:r>
    </w:p>
    <w:bookmarkEnd w:id="1190"/>
    <w:bookmarkStart w:name="z1196" w:id="1191"/>
    <w:p>
      <w:pPr>
        <w:spacing w:after="0"/>
        <w:ind w:left="0"/>
        <w:jc w:val="both"/>
      </w:pPr>
      <w:r>
        <w:rPr>
          <w:rFonts w:ascii="Times New Roman"/>
          <w:b w:val="false"/>
          <w:i w:val="false"/>
          <w:color w:val="000000"/>
          <w:sz w:val="28"/>
        </w:rPr>
        <w:t>
      "9. Требования настоящей статьи не распространяются на облигации со сроком обращения не более двенадцати месяцев, облигации, подлежащие частному размещению.";</w:t>
      </w:r>
    </w:p>
    <w:bookmarkEnd w:id="1191"/>
    <w:bookmarkStart w:name="z1197" w:id="1192"/>
    <w:p>
      <w:pPr>
        <w:spacing w:after="0"/>
        <w:ind w:left="0"/>
        <w:jc w:val="both"/>
      </w:pPr>
      <w:r>
        <w:rPr>
          <w:rFonts w:ascii="Times New Roman"/>
          <w:b w:val="false"/>
          <w:i w:val="false"/>
          <w:color w:val="000000"/>
          <w:sz w:val="28"/>
        </w:rPr>
        <w:t>
      7) статью 12 дополнить пунктом 10 следующего содержания:</w:t>
      </w:r>
    </w:p>
    <w:bookmarkEnd w:id="1192"/>
    <w:bookmarkStart w:name="z1198" w:id="1193"/>
    <w:p>
      <w:pPr>
        <w:spacing w:after="0"/>
        <w:ind w:left="0"/>
        <w:jc w:val="both"/>
      </w:pPr>
      <w:r>
        <w:rPr>
          <w:rFonts w:ascii="Times New Roman"/>
          <w:b w:val="false"/>
          <w:i w:val="false"/>
          <w:color w:val="000000"/>
          <w:sz w:val="28"/>
        </w:rPr>
        <w:t>
      "10. Требования настоящей статьи не распространяются на облигации со сроком обращения не более двенадцати месяцев, облигации, подлежащие частному размещению.";</w:t>
      </w:r>
    </w:p>
    <w:bookmarkEnd w:id="1193"/>
    <w:bookmarkStart w:name="z1199" w:id="1194"/>
    <w:p>
      <w:pPr>
        <w:spacing w:after="0"/>
        <w:ind w:left="0"/>
        <w:jc w:val="both"/>
      </w:pPr>
      <w:r>
        <w:rPr>
          <w:rFonts w:ascii="Times New Roman"/>
          <w:b w:val="false"/>
          <w:i w:val="false"/>
          <w:color w:val="000000"/>
          <w:sz w:val="28"/>
        </w:rPr>
        <w:t>
      8) дополнить статьей 12-1 следующего содержания:</w:t>
      </w:r>
    </w:p>
    <w:bookmarkEnd w:id="1194"/>
    <w:bookmarkStart w:name="z1200" w:id="1195"/>
    <w:p>
      <w:pPr>
        <w:spacing w:after="0"/>
        <w:ind w:left="0"/>
        <w:jc w:val="both"/>
      </w:pPr>
      <w:r>
        <w:rPr>
          <w:rFonts w:ascii="Times New Roman"/>
          <w:b w:val="false"/>
          <w:i w:val="false"/>
          <w:color w:val="000000"/>
          <w:sz w:val="28"/>
        </w:rPr>
        <w:t>
      "Статья 12-1. Выпуск негосударственных облигаций, подлежащих частному размещению</w:t>
      </w:r>
    </w:p>
    <w:bookmarkEnd w:id="1195"/>
    <w:bookmarkStart w:name="z1201" w:id="1196"/>
    <w:p>
      <w:pPr>
        <w:spacing w:after="0"/>
        <w:ind w:left="0"/>
        <w:jc w:val="both"/>
      </w:pPr>
      <w:r>
        <w:rPr>
          <w:rFonts w:ascii="Times New Roman"/>
          <w:b w:val="false"/>
          <w:i w:val="false"/>
          <w:color w:val="000000"/>
          <w:sz w:val="28"/>
        </w:rPr>
        <w:t>
      1. Выпуском негосударственных облигаций, подлежащим частному размещению, в целях настоящего Закона признается выпуск облигаций, размещаемых среди ограниченного количества инвесторов.</w:t>
      </w:r>
    </w:p>
    <w:bookmarkEnd w:id="1196"/>
    <w:bookmarkStart w:name="z1202" w:id="1197"/>
    <w:p>
      <w:pPr>
        <w:spacing w:after="0"/>
        <w:ind w:left="0"/>
        <w:jc w:val="both"/>
      </w:pPr>
      <w:r>
        <w:rPr>
          <w:rFonts w:ascii="Times New Roman"/>
          <w:b w:val="false"/>
          <w:i w:val="false"/>
          <w:color w:val="000000"/>
          <w:sz w:val="28"/>
        </w:rPr>
        <w:t>
      2. Условия выпуска облигаций, подлежащих частному размещению, определяются частным меморандумом, требования к содержанию которого устанавливаются нормативным правовым актом уполномоченного органа.</w:t>
      </w:r>
    </w:p>
    <w:bookmarkEnd w:id="1197"/>
    <w:bookmarkStart w:name="z1203" w:id="1198"/>
    <w:p>
      <w:pPr>
        <w:spacing w:after="0"/>
        <w:ind w:left="0"/>
        <w:jc w:val="both"/>
      </w:pPr>
      <w:r>
        <w:rPr>
          <w:rFonts w:ascii="Times New Roman"/>
          <w:b w:val="false"/>
          <w:i w:val="false"/>
          <w:color w:val="000000"/>
          <w:sz w:val="28"/>
        </w:rPr>
        <w:t xml:space="preserve">
      3. Количество инвесторов, участвующих в размещении данных облигаций, не должно превышать пятидесяти. </w:t>
      </w:r>
    </w:p>
    <w:bookmarkEnd w:id="1198"/>
    <w:bookmarkStart w:name="z1204" w:id="1199"/>
    <w:p>
      <w:pPr>
        <w:spacing w:after="0"/>
        <w:ind w:left="0"/>
        <w:jc w:val="both"/>
      </w:pPr>
      <w:r>
        <w:rPr>
          <w:rFonts w:ascii="Times New Roman"/>
          <w:b w:val="false"/>
          <w:i w:val="false"/>
          <w:color w:val="000000"/>
          <w:sz w:val="28"/>
        </w:rPr>
        <w:t>
      4. Запрещается размещение облигаций, подлежащих частному размещению, среди инвесторов, не являющихся квалифицированными инвесторами.</w:t>
      </w:r>
    </w:p>
    <w:bookmarkEnd w:id="1199"/>
    <w:bookmarkStart w:name="z1205" w:id="1200"/>
    <w:p>
      <w:pPr>
        <w:spacing w:after="0"/>
        <w:ind w:left="0"/>
        <w:jc w:val="both"/>
      </w:pPr>
      <w:r>
        <w:rPr>
          <w:rFonts w:ascii="Times New Roman"/>
          <w:b w:val="false"/>
          <w:i w:val="false"/>
          <w:color w:val="000000"/>
          <w:sz w:val="28"/>
        </w:rPr>
        <w:t>
      5. Порядок, условия и сроки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а также требования к документам для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устанавливаются нормативным правовым актом уполномоченного органа.</w:t>
      </w:r>
    </w:p>
    <w:bookmarkEnd w:id="1200"/>
    <w:bookmarkStart w:name="z1206" w:id="1201"/>
    <w:p>
      <w:pPr>
        <w:spacing w:after="0"/>
        <w:ind w:left="0"/>
        <w:jc w:val="both"/>
      </w:pPr>
      <w:r>
        <w:rPr>
          <w:rFonts w:ascii="Times New Roman"/>
          <w:b w:val="false"/>
          <w:i w:val="false"/>
          <w:color w:val="000000"/>
          <w:sz w:val="28"/>
        </w:rPr>
        <w:t>
      6. Допускается включение облигаций, подлежащих частному размещению, в официальный список фондовой биржи.";</w:t>
      </w:r>
    </w:p>
    <w:bookmarkEnd w:id="1201"/>
    <w:bookmarkStart w:name="z1207" w:id="1202"/>
    <w:p>
      <w:pPr>
        <w:spacing w:after="0"/>
        <w:ind w:left="0"/>
        <w:jc w:val="both"/>
      </w:pPr>
      <w:r>
        <w:rPr>
          <w:rFonts w:ascii="Times New Roman"/>
          <w:b w:val="false"/>
          <w:i w:val="false"/>
          <w:color w:val="000000"/>
          <w:sz w:val="28"/>
        </w:rPr>
        <w:t>
      9) статью 15 дополнить пунктом 5 следующего содержания:</w:t>
      </w:r>
    </w:p>
    <w:bookmarkEnd w:id="1202"/>
    <w:bookmarkStart w:name="z1208" w:id="1203"/>
    <w:p>
      <w:pPr>
        <w:spacing w:after="0"/>
        <w:ind w:left="0"/>
        <w:jc w:val="both"/>
      </w:pPr>
      <w:r>
        <w:rPr>
          <w:rFonts w:ascii="Times New Roman"/>
          <w:b w:val="false"/>
          <w:i w:val="false"/>
          <w:color w:val="000000"/>
          <w:sz w:val="28"/>
        </w:rPr>
        <w:t>
      "5. Требования настоящей статьи не распространяются на облигации со сроком обращения не более двенадцати месяцев и на облигации, подлежащие частному размещению.";</w:t>
      </w:r>
    </w:p>
    <w:bookmarkEnd w:id="1203"/>
    <w:bookmarkStart w:name="z1209" w:id="1204"/>
    <w:p>
      <w:pPr>
        <w:spacing w:after="0"/>
        <w:ind w:left="0"/>
        <w:jc w:val="both"/>
      </w:pPr>
      <w:r>
        <w:rPr>
          <w:rFonts w:ascii="Times New Roman"/>
          <w:b w:val="false"/>
          <w:i w:val="false"/>
          <w:color w:val="000000"/>
          <w:sz w:val="28"/>
        </w:rPr>
        <w:t>
      10) статью 16 дополнить пунктом 3 следующего содержания:</w:t>
      </w:r>
    </w:p>
    <w:bookmarkEnd w:id="1204"/>
    <w:bookmarkStart w:name="z1210" w:id="1205"/>
    <w:p>
      <w:pPr>
        <w:spacing w:after="0"/>
        <w:ind w:left="0"/>
        <w:jc w:val="both"/>
      </w:pPr>
      <w:r>
        <w:rPr>
          <w:rFonts w:ascii="Times New Roman"/>
          <w:b w:val="false"/>
          <w:i w:val="false"/>
          <w:color w:val="000000"/>
          <w:sz w:val="28"/>
        </w:rPr>
        <w:t>
      "3. Порядок, условия и сроки государственной регистрации выпуска негосударственных облигаций со сроком обращения не более двенадцати месяцев, а также требования к документам для государственной регистрации выпуска негосударственных облигаций со сроком обращения не более двенадцати месяцев устанавливаются нормативным правовым актом уполномоченного органа.";</w:t>
      </w:r>
    </w:p>
    <w:bookmarkEnd w:id="1205"/>
    <w:bookmarkStart w:name="z1211" w:id="1206"/>
    <w:p>
      <w:pPr>
        <w:spacing w:after="0"/>
        <w:ind w:left="0"/>
        <w:jc w:val="both"/>
      </w:pPr>
      <w:r>
        <w:rPr>
          <w:rFonts w:ascii="Times New Roman"/>
          <w:b w:val="false"/>
          <w:i w:val="false"/>
          <w:color w:val="000000"/>
          <w:sz w:val="28"/>
        </w:rPr>
        <w:t>
      11) в пункте 1 статьи 18-3 слова "Эмитенты-нерезиденты" заменить словом "Эмитенты";</w:t>
      </w:r>
    </w:p>
    <w:bookmarkEnd w:id="1206"/>
    <w:bookmarkStart w:name="z1212" w:id="1207"/>
    <w:p>
      <w:pPr>
        <w:spacing w:after="0"/>
        <w:ind w:left="0"/>
        <w:jc w:val="both"/>
      </w:pPr>
      <w:r>
        <w:rPr>
          <w:rFonts w:ascii="Times New Roman"/>
          <w:b w:val="false"/>
          <w:i w:val="false"/>
          <w:color w:val="000000"/>
          <w:sz w:val="28"/>
        </w:rPr>
        <w:t>
      12) в пункте 8 статьи 31 слова "официальной ставки рефинансирования" заменить словами "базовой ставки";</w:t>
      </w:r>
    </w:p>
    <w:bookmarkEnd w:id="1207"/>
    <w:bookmarkStart w:name="z1213" w:id="1208"/>
    <w:p>
      <w:pPr>
        <w:spacing w:after="0"/>
        <w:ind w:left="0"/>
        <w:jc w:val="both"/>
      </w:pPr>
      <w:r>
        <w:rPr>
          <w:rFonts w:ascii="Times New Roman"/>
          <w:b w:val="false"/>
          <w:i w:val="false"/>
          <w:color w:val="000000"/>
          <w:sz w:val="28"/>
        </w:rPr>
        <w:t>
      13) пункт 1 статьи 32 изложить в следующей редакции:</w:t>
      </w:r>
    </w:p>
    <w:bookmarkEnd w:id="1208"/>
    <w:bookmarkStart w:name="z1214" w:id="1209"/>
    <w:p>
      <w:pPr>
        <w:spacing w:after="0"/>
        <w:ind w:left="0"/>
        <w:jc w:val="both"/>
      </w:pPr>
      <w:r>
        <w:rPr>
          <w:rFonts w:ascii="Times New Roman"/>
          <w:b w:val="false"/>
          <w:i w:val="false"/>
          <w:color w:val="000000"/>
          <w:sz w:val="28"/>
        </w:rPr>
        <w:t>
       "1. Эмитент или платежный агент (в случае наличия у эмитента договора с платежным агентом) уведомляет уполномоченный орган об итогах погашения негосударственных облигаций в течение одного месяца после окончания срока погашения, установленного проспектом выпуска облигаций (частным меморандумом).";</w:t>
      </w:r>
    </w:p>
    <w:bookmarkEnd w:id="1209"/>
    <w:bookmarkStart w:name="z1215" w:id="1210"/>
    <w:p>
      <w:pPr>
        <w:spacing w:after="0"/>
        <w:ind w:left="0"/>
        <w:jc w:val="both"/>
      </w:pPr>
      <w:r>
        <w:rPr>
          <w:rFonts w:ascii="Times New Roman"/>
          <w:b w:val="false"/>
          <w:i w:val="false"/>
          <w:color w:val="000000"/>
          <w:sz w:val="28"/>
        </w:rPr>
        <w:t>
      14) в статье 36:</w:t>
      </w:r>
    </w:p>
    <w:bookmarkEnd w:id="1210"/>
    <w:bookmarkStart w:name="z1216" w:id="1211"/>
    <w:p>
      <w:pPr>
        <w:spacing w:after="0"/>
        <w:ind w:left="0"/>
        <w:jc w:val="both"/>
      </w:pPr>
      <w:r>
        <w:rPr>
          <w:rFonts w:ascii="Times New Roman"/>
          <w:b w:val="false"/>
          <w:i w:val="false"/>
          <w:color w:val="000000"/>
          <w:sz w:val="28"/>
        </w:rPr>
        <w:t>
      пункт 1 изложить в следующей редакции:</w:t>
      </w:r>
    </w:p>
    <w:bookmarkEnd w:id="1211"/>
    <w:bookmarkStart w:name="z1217" w:id="1212"/>
    <w:p>
      <w:pPr>
        <w:spacing w:after="0"/>
        <w:ind w:left="0"/>
        <w:jc w:val="both"/>
      </w:pPr>
      <w:r>
        <w:rPr>
          <w:rFonts w:ascii="Times New Roman"/>
          <w:b w:val="false"/>
          <w:i w:val="false"/>
          <w:color w:val="000000"/>
          <w:sz w:val="28"/>
        </w:rPr>
        <w:t>
      "1. Сделки с эмиссионными ценными бумагами, а также уступка прав требования по обязательствам эмитентов по эмиссионным ценным бумагам подлежат регистрации в системе учета номинального держания и системе реестров держателей ценных бумаг в порядке и сроки, установленные нормативными правовыми актами уполномоченного органа.";</w:t>
      </w:r>
    </w:p>
    <w:bookmarkEnd w:id="1212"/>
    <w:bookmarkStart w:name="z1218" w:id="1213"/>
    <w:p>
      <w:pPr>
        <w:spacing w:after="0"/>
        <w:ind w:left="0"/>
        <w:jc w:val="both"/>
      </w:pPr>
      <w:r>
        <w:rPr>
          <w:rFonts w:ascii="Times New Roman"/>
          <w:b w:val="false"/>
          <w:i w:val="false"/>
          <w:color w:val="000000"/>
          <w:sz w:val="28"/>
        </w:rPr>
        <w:t>
      пункты 2, 4, 5, 6 и 8 исключить;</w:t>
      </w:r>
    </w:p>
    <w:bookmarkEnd w:id="1213"/>
    <w:bookmarkStart w:name="z1219" w:id="1214"/>
    <w:p>
      <w:pPr>
        <w:spacing w:after="0"/>
        <w:ind w:left="0"/>
        <w:jc w:val="both"/>
      </w:pPr>
      <w:r>
        <w:rPr>
          <w:rFonts w:ascii="Times New Roman"/>
          <w:b w:val="false"/>
          <w:i w:val="false"/>
          <w:color w:val="000000"/>
          <w:sz w:val="28"/>
        </w:rPr>
        <w:t>
      15) в статье 41 слова "об акционерах" заменить словами "о крупных акционерах";</w:t>
      </w:r>
    </w:p>
    <w:bookmarkEnd w:id="1214"/>
    <w:bookmarkStart w:name="z1220" w:id="1215"/>
    <w:p>
      <w:pPr>
        <w:spacing w:after="0"/>
        <w:ind w:left="0"/>
        <w:jc w:val="both"/>
      </w:pPr>
      <w:r>
        <w:rPr>
          <w:rFonts w:ascii="Times New Roman"/>
          <w:b w:val="false"/>
          <w:i w:val="false"/>
          <w:color w:val="000000"/>
          <w:sz w:val="28"/>
        </w:rPr>
        <w:t>
      16) подпункт 9) пункта 3 статьи 43 изложить в следующей редакции:</w:t>
      </w:r>
    </w:p>
    <w:bookmarkEnd w:id="1215"/>
    <w:bookmarkStart w:name="z1221" w:id="1216"/>
    <w:p>
      <w:pPr>
        <w:spacing w:after="0"/>
        <w:ind w:left="0"/>
        <w:jc w:val="both"/>
      </w:pPr>
      <w:r>
        <w:rPr>
          <w:rFonts w:ascii="Times New Roman"/>
          <w:b w:val="false"/>
          <w:i w:val="false"/>
          <w:color w:val="000000"/>
          <w:sz w:val="28"/>
        </w:rPr>
        <w:t>
      "9) держателю эмиссионной ценной бумаги или другого финансового инструмента: в отношении его прав по эмиссионным ценным бумагам или другим финансовым инструментам, любому третьему лицу на основании согласия держателя, данного в письменной форме либо посредством идентификационного средства держателя по лицевому счету, открытому ему в системе реестров держателей ценных бумаг и (или) номинального держания;";</w:t>
      </w:r>
    </w:p>
    <w:bookmarkEnd w:id="1216"/>
    <w:bookmarkStart w:name="z1222" w:id="1217"/>
    <w:p>
      <w:pPr>
        <w:spacing w:after="0"/>
        <w:ind w:left="0"/>
        <w:jc w:val="both"/>
      </w:pPr>
      <w:r>
        <w:rPr>
          <w:rFonts w:ascii="Times New Roman"/>
          <w:b w:val="false"/>
          <w:i w:val="false"/>
          <w:color w:val="000000"/>
          <w:sz w:val="28"/>
        </w:rPr>
        <w:t>
      17) статью 46 дополнить пунктом 3 следующего содержания:</w:t>
      </w:r>
    </w:p>
    <w:bookmarkEnd w:id="1217"/>
    <w:bookmarkStart w:name="z1223" w:id="1218"/>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1218"/>
    <w:bookmarkStart w:name="z1224" w:id="1219"/>
    <w:p>
      <w:pPr>
        <w:spacing w:after="0"/>
        <w:ind w:left="0"/>
        <w:jc w:val="both"/>
      </w:pPr>
      <w:r>
        <w:rPr>
          <w:rFonts w:ascii="Times New Roman"/>
          <w:b w:val="false"/>
          <w:i w:val="false"/>
          <w:color w:val="000000"/>
          <w:sz w:val="28"/>
        </w:rPr>
        <w:t>
      18) статью 47 дополнить пунктом 4 следующего содержания:</w:t>
      </w:r>
    </w:p>
    <w:bookmarkEnd w:id="1219"/>
    <w:bookmarkStart w:name="z1225" w:id="1220"/>
    <w:p>
      <w:pPr>
        <w:spacing w:after="0"/>
        <w:ind w:left="0"/>
        <w:jc w:val="both"/>
      </w:pPr>
      <w:r>
        <w:rPr>
          <w:rFonts w:ascii="Times New Roman"/>
          <w:b w:val="false"/>
          <w:i w:val="false"/>
          <w:color w:val="000000"/>
          <w:sz w:val="28"/>
        </w:rPr>
        <w:t>
      "4. Положения настоящей статьи не распространяются на филиал банка-нерезидента Республики Казахстан.";</w:t>
      </w:r>
    </w:p>
    <w:bookmarkEnd w:id="1220"/>
    <w:bookmarkStart w:name="z1226" w:id="1221"/>
    <w:p>
      <w:pPr>
        <w:spacing w:after="0"/>
        <w:ind w:left="0"/>
        <w:jc w:val="both"/>
      </w:pPr>
      <w:r>
        <w:rPr>
          <w:rFonts w:ascii="Times New Roman"/>
          <w:b w:val="false"/>
          <w:i w:val="false"/>
          <w:color w:val="000000"/>
          <w:sz w:val="28"/>
        </w:rPr>
        <w:t>
      19) статью 47-1 дополнить пунктом 3 следующего содержания:</w:t>
      </w:r>
    </w:p>
    <w:bookmarkEnd w:id="1221"/>
    <w:bookmarkStart w:name="z1227" w:id="1222"/>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1222"/>
    <w:bookmarkStart w:name="z1228" w:id="1223"/>
    <w:p>
      <w:pPr>
        <w:spacing w:after="0"/>
        <w:ind w:left="0"/>
        <w:jc w:val="both"/>
      </w:pPr>
      <w:r>
        <w:rPr>
          <w:rFonts w:ascii="Times New Roman"/>
          <w:b w:val="false"/>
          <w:i w:val="false"/>
          <w:color w:val="000000"/>
          <w:sz w:val="28"/>
        </w:rPr>
        <w:t>
      20) пункт 1 статьи 51 дополнить подпунктом 14) следующего содержания:</w:t>
      </w:r>
    </w:p>
    <w:bookmarkEnd w:id="1223"/>
    <w:bookmarkStart w:name="z1229" w:id="1224"/>
    <w:p>
      <w:pPr>
        <w:spacing w:after="0"/>
        <w:ind w:left="0"/>
        <w:jc w:val="both"/>
      </w:pPr>
      <w:r>
        <w:rPr>
          <w:rFonts w:ascii="Times New Roman"/>
          <w:b w:val="false"/>
          <w:i w:val="false"/>
          <w:color w:val="000000"/>
          <w:sz w:val="28"/>
        </w:rPr>
        <w:t>
      "14) приостановления действия лицензии на проведение всех или отдельных аналогичных по существу видов деятельности банка-нерезидента Республики Казахстан органом финансового надзора государства, резидентом которого является банк-нерезидент Республики Казахстан (в отношении лицензии, выданной филиалу банка-нерезидента Республики Казахстан).";</w:t>
      </w:r>
    </w:p>
    <w:bookmarkEnd w:id="1224"/>
    <w:bookmarkStart w:name="z1230" w:id="1225"/>
    <w:p>
      <w:pPr>
        <w:spacing w:after="0"/>
        <w:ind w:left="0"/>
        <w:jc w:val="both"/>
      </w:pPr>
      <w:r>
        <w:rPr>
          <w:rFonts w:ascii="Times New Roman"/>
          <w:b w:val="false"/>
          <w:i w:val="false"/>
          <w:color w:val="000000"/>
          <w:sz w:val="28"/>
        </w:rPr>
        <w:t>
      21) пункт 3 статьи 53 изложить в следующей редакции:</w:t>
      </w:r>
    </w:p>
    <w:bookmarkEnd w:id="1225"/>
    <w:bookmarkStart w:name="z1231" w:id="1226"/>
    <w:p>
      <w:pPr>
        <w:spacing w:after="0"/>
        <w:ind w:left="0"/>
        <w:jc w:val="both"/>
      </w:pPr>
      <w:r>
        <w:rPr>
          <w:rFonts w:ascii="Times New Roman"/>
          <w:b w:val="false"/>
          <w:i w:val="false"/>
          <w:color w:val="000000"/>
          <w:sz w:val="28"/>
        </w:rPr>
        <w:t>
      "3. Деятельность на рынке ценных бумаг банков, филиалов банков-нерезидентов Республики Казахстан и организаций, осуществляющих отдельные виды банковских операций, страховых (перестраховочных) организаций осуществляется с учетом требований законодательных актов Республики Казахстан, регулирующих деятельность данных организаций.";</w:t>
      </w:r>
    </w:p>
    <w:bookmarkEnd w:id="1226"/>
    <w:bookmarkStart w:name="z1232" w:id="1227"/>
    <w:p>
      <w:pPr>
        <w:spacing w:after="0"/>
        <w:ind w:left="0"/>
        <w:jc w:val="both"/>
      </w:pPr>
      <w:r>
        <w:rPr>
          <w:rFonts w:ascii="Times New Roman"/>
          <w:b w:val="false"/>
          <w:i w:val="false"/>
          <w:color w:val="000000"/>
          <w:sz w:val="28"/>
        </w:rPr>
        <w:t>
      22) пункт 3 статьи 53-1 изложить в следующей редакции:</w:t>
      </w:r>
    </w:p>
    <w:bookmarkEnd w:id="1227"/>
    <w:bookmarkStart w:name="z1233" w:id="1228"/>
    <w:p>
      <w:pPr>
        <w:spacing w:after="0"/>
        <w:ind w:left="0"/>
        <w:jc w:val="both"/>
      </w:pPr>
      <w:r>
        <w:rPr>
          <w:rFonts w:ascii="Times New Roman"/>
          <w:b w:val="false"/>
          <w:i w:val="false"/>
          <w:color w:val="000000"/>
          <w:sz w:val="28"/>
        </w:rPr>
        <w:t>
      "3. Запрещается выступать в качестве рекламодателя услуг, предоставляемых профессиональными участниками рынка ценных бумаг, следующим лицам:</w:t>
      </w:r>
    </w:p>
    <w:bookmarkEnd w:id="1228"/>
    <w:bookmarkStart w:name="z1234" w:id="1229"/>
    <w:p>
      <w:pPr>
        <w:spacing w:after="0"/>
        <w:ind w:left="0"/>
        <w:jc w:val="both"/>
      </w:pPr>
      <w:r>
        <w:rPr>
          <w:rFonts w:ascii="Times New Roman"/>
          <w:b w:val="false"/>
          <w:i w:val="false"/>
          <w:color w:val="000000"/>
          <w:sz w:val="28"/>
        </w:rPr>
        <w:t>
      юридическим лицам, филиалам банков-нерезидентов Республики Казахстан, не имеющим лицензии уполномоченного органа на осуществление профессиональной деятельности на рынке ценных бумаг;</w:t>
      </w:r>
    </w:p>
    <w:bookmarkEnd w:id="1229"/>
    <w:bookmarkStart w:name="z1235" w:id="1230"/>
    <w:p>
      <w:pPr>
        <w:spacing w:after="0"/>
        <w:ind w:left="0"/>
        <w:jc w:val="both"/>
      </w:pPr>
      <w:r>
        <w:rPr>
          <w:rFonts w:ascii="Times New Roman"/>
          <w:b w:val="false"/>
          <w:i w:val="false"/>
          <w:color w:val="000000"/>
          <w:sz w:val="28"/>
        </w:rPr>
        <w:t>
      физическим лицам, не являющимся работниками лицензиатов и не уполномоченным лицензиатами.";</w:t>
      </w:r>
    </w:p>
    <w:bookmarkEnd w:id="1230"/>
    <w:bookmarkStart w:name="z1236" w:id="1231"/>
    <w:p>
      <w:pPr>
        <w:spacing w:after="0"/>
        <w:ind w:left="0"/>
        <w:jc w:val="both"/>
      </w:pPr>
      <w:r>
        <w:rPr>
          <w:rFonts w:ascii="Times New Roman"/>
          <w:b w:val="false"/>
          <w:i w:val="false"/>
          <w:color w:val="000000"/>
          <w:sz w:val="28"/>
        </w:rPr>
        <w:t>
      23) в статье 54:</w:t>
      </w:r>
    </w:p>
    <w:bookmarkEnd w:id="1231"/>
    <w:bookmarkStart w:name="z1237" w:id="1232"/>
    <w:p>
      <w:pPr>
        <w:spacing w:after="0"/>
        <w:ind w:left="0"/>
        <w:jc w:val="both"/>
      </w:pPr>
      <w:r>
        <w:rPr>
          <w:rFonts w:ascii="Times New Roman"/>
          <w:b w:val="false"/>
          <w:i w:val="false"/>
          <w:color w:val="000000"/>
          <w:sz w:val="28"/>
        </w:rPr>
        <w:t>
      подпункты 4) и 5) пункта 2 изложить в следующей редакции:</w:t>
      </w:r>
    </w:p>
    <w:bookmarkEnd w:id="1232"/>
    <w:bookmarkStart w:name="z1238" w:id="1233"/>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в случаях, установленных законодательством Республики Казахстан.</w:t>
      </w:r>
    </w:p>
    <w:bookmarkEnd w:id="1233"/>
    <w:bookmarkStart w:name="z1239" w:id="1234"/>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1234"/>
    <w:bookmarkStart w:name="z1240" w:id="1235"/>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лицензиата либо иной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1235"/>
    <w:bookmarkStart w:name="z1241" w:id="1236"/>
    <w:p>
      <w:pPr>
        <w:spacing w:after="0"/>
        <w:ind w:left="0"/>
        <w:jc w:val="both"/>
      </w:pPr>
      <w:r>
        <w:rPr>
          <w:rFonts w:ascii="Times New Roman"/>
          <w:b w:val="false"/>
          <w:i w:val="false"/>
          <w:color w:val="000000"/>
          <w:sz w:val="28"/>
        </w:rPr>
        <w:t>
      Руководящим работником заявителя (лицензиата)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bookmarkEnd w:id="1236"/>
    <w:bookmarkStart w:name="z1242" w:id="1237"/>
    <w:p>
      <w:pPr>
        <w:spacing w:after="0"/>
        <w:ind w:left="0"/>
        <w:jc w:val="both"/>
      </w:pPr>
      <w:r>
        <w:rPr>
          <w:rFonts w:ascii="Times New Roman"/>
          <w:b w:val="false"/>
          <w:i w:val="false"/>
          <w:color w:val="000000"/>
          <w:sz w:val="28"/>
        </w:rPr>
        <w:t>
      часть вторую пункта 11 изложить в следующей редакции:</w:t>
      </w:r>
    </w:p>
    <w:bookmarkEnd w:id="1237"/>
    <w:bookmarkStart w:name="z1243" w:id="1238"/>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лицензиата является основанием для отзыва ранее выданного (выданных) согласия (согласий) данному руководящему работнику в иных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1238"/>
    <w:bookmarkStart w:name="z1244" w:id="1239"/>
    <w:p>
      <w:pPr>
        <w:spacing w:after="0"/>
        <w:ind w:left="0"/>
        <w:jc w:val="both"/>
      </w:pPr>
      <w:r>
        <w:rPr>
          <w:rFonts w:ascii="Times New Roman"/>
          <w:b w:val="false"/>
          <w:i w:val="false"/>
          <w:color w:val="000000"/>
          <w:sz w:val="28"/>
        </w:rPr>
        <w:t>
      дополнить пунктом 11-1 следующего содержания:</w:t>
      </w:r>
    </w:p>
    <w:bookmarkEnd w:id="1239"/>
    <w:bookmarkStart w:name="z1245" w:id="1240"/>
    <w:p>
      <w:pPr>
        <w:spacing w:after="0"/>
        <w:ind w:left="0"/>
        <w:jc w:val="both"/>
      </w:pPr>
      <w:r>
        <w:rPr>
          <w:rFonts w:ascii="Times New Roman"/>
          <w:b w:val="false"/>
          <w:i w:val="false"/>
          <w:color w:val="000000"/>
          <w:sz w:val="28"/>
        </w:rPr>
        <w:t>
      "11-1. Требования настоящей статьи не распространяются на руководителя и членов органа управления, руководителя исполнительного органа, а также членов исполнительного органа национальных компаний, в должностные обязанности которых не входит курирование вопросов, связанных с профессиональной деятельностью на рынке ценных бумаг.";</w:t>
      </w:r>
    </w:p>
    <w:bookmarkEnd w:id="1240"/>
    <w:bookmarkStart w:name="z1246" w:id="1241"/>
    <w:p>
      <w:pPr>
        <w:spacing w:after="0"/>
        <w:ind w:left="0"/>
        <w:jc w:val="both"/>
      </w:pPr>
      <w:r>
        <w:rPr>
          <w:rFonts w:ascii="Times New Roman"/>
          <w:b w:val="false"/>
          <w:i w:val="false"/>
          <w:color w:val="000000"/>
          <w:sz w:val="28"/>
        </w:rPr>
        <w:t>
      24) часть первую пункта 3 статьи 57 изложить в следующей редакции:</w:t>
      </w:r>
    </w:p>
    <w:bookmarkEnd w:id="1241"/>
    <w:bookmarkStart w:name="z1247" w:id="1242"/>
    <w:p>
      <w:pPr>
        <w:spacing w:after="0"/>
        <w:ind w:left="0"/>
        <w:jc w:val="both"/>
      </w:pPr>
      <w:r>
        <w:rPr>
          <w:rFonts w:ascii="Times New Roman"/>
          <w:b w:val="false"/>
          <w:i w:val="false"/>
          <w:color w:val="000000"/>
          <w:sz w:val="28"/>
        </w:rPr>
        <w:t>
      "3. Кастодиан и брокер и (или) дилер с правом ведения счетов клиентов в качестве номинального держателя обязаны в течение трех рабочих дней после заключения договора о номинальном держании с клиентом открыть клиенту лицевой счет в системе учета номинального держания, а также счета (субсчета) в системе учета центрального депозитария в порядке, установленном нормативным правовым актом уполномоченного органа и сводом правил центрального депозитария.";</w:t>
      </w:r>
    </w:p>
    <w:bookmarkEnd w:id="1242"/>
    <w:bookmarkStart w:name="z1248" w:id="1243"/>
    <w:p>
      <w:pPr>
        <w:spacing w:after="0"/>
        <w:ind w:left="0"/>
        <w:jc w:val="both"/>
      </w:pPr>
      <w:r>
        <w:rPr>
          <w:rFonts w:ascii="Times New Roman"/>
          <w:b w:val="false"/>
          <w:i w:val="false"/>
          <w:color w:val="000000"/>
          <w:sz w:val="28"/>
        </w:rPr>
        <w:t>
      25) статью 58 дополнить подпунктом 3-1) следующего содержания:</w:t>
      </w:r>
    </w:p>
    <w:bookmarkEnd w:id="1243"/>
    <w:bookmarkStart w:name="z1249" w:id="1244"/>
    <w:p>
      <w:pPr>
        <w:spacing w:after="0"/>
        <w:ind w:left="0"/>
        <w:jc w:val="both"/>
      </w:pPr>
      <w:r>
        <w:rPr>
          <w:rFonts w:ascii="Times New Roman"/>
          <w:b w:val="false"/>
          <w:i w:val="false"/>
          <w:color w:val="000000"/>
          <w:sz w:val="28"/>
        </w:rPr>
        <w:t>
      "3-1) представлять электронные данные из системы учета номинального держания в систему учета центрального депозитария в объемах, порядке и сроки, установленные нормативным правовым актом уполномоченного органа и сводом правил центрального депозитария.";</w:t>
      </w:r>
    </w:p>
    <w:bookmarkEnd w:id="1244"/>
    <w:bookmarkStart w:name="z1250" w:id="1245"/>
    <w:p>
      <w:pPr>
        <w:spacing w:after="0"/>
        <w:ind w:left="0"/>
        <w:jc w:val="both"/>
      </w:pPr>
      <w:r>
        <w:rPr>
          <w:rFonts w:ascii="Times New Roman"/>
          <w:b w:val="false"/>
          <w:i w:val="false"/>
          <w:color w:val="000000"/>
          <w:sz w:val="28"/>
        </w:rPr>
        <w:t>
      26) в статье 59:</w:t>
      </w:r>
    </w:p>
    <w:bookmarkEnd w:id="1245"/>
    <w:bookmarkStart w:name="z1251" w:id="1246"/>
    <w:p>
      <w:pPr>
        <w:spacing w:after="0"/>
        <w:ind w:left="0"/>
        <w:jc w:val="both"/>
      </w:pPr>
      <w:r>
        <w:rPr>
          <w:rFonts w:ascii="Times New Roman"/>
          <w:b w:val="false"/>
          <w:i w:val="false"/>
          <w:color w:val="000000"/>
          <w:sz w:val="28"/>
        </w:rPr>
        <w:t>
      пункт 1 дополнить подпунктом 4-1) следующего содержания:</w:t>
      </w:r>
    </w:p>
    <w:bookmarkEnd w:id="1246"/>
    <w:bookmarkStart w:name="z1252" w:id="1247"/>
    <w:p>
      <w:pPr>
        <w:spacing w:after="0"/>
        <w:ind w:left="0"/>
        <w:jc w:val="both"/>
      </w:pPr>
      <w:r>
        <w:rPr>
          <w:rFonts w:ascii="Times New Roman"/>
          <w:b w:val="false"/>
          <w:i w:val="false"/>
          <w:color w:val="000000"/>
          <w:sz w:val="28"/>
        </w:rPr>
        <w:t>
      "4-1) голосование на общих собраниях акционеров от имени клиентов без доверенности в соответствии с письменной инструкцией, полученной от данных клиентов, в том числе с использованием информационно-коммуникационных технологий;";</w:t>
      </w:r>
    </w:p>
    <w:bookmarkEnd w:id="1247"/>
    <w:bookmarkStart w:name="z1253" w:id="1248"/>
    <w:p>
      <w:pPr>
        <w:spacing w:after="0"/>
        <w:ind w:left="0"/>
        <w:jc w:val="both"/>
      </w:pPr>
      <w:r>
        <w:rPr>
          <w:rFonts w:ascii="Times New Roman"/>
          <w:b w:val="false"/>
          <w:i w:val="false"/>
          <w:color w:val="000000"/>
          <w:sz w:val="28"/>
        </w:rPr>
        <w:t>
      подпункт 1) пункта 2 после слов "Республики Казахстан" дополнить словами "о рынке ценных бумаг";</w:t>
      </w:r>
    </w:p>
    <w:bookmarkEnd w:id="1248"/>
    <w:bookmarkStart w:name="z1254" w:id="1249"/>
    <w:p>
      <w:pPr>
        <w:spacing w:after="0"/>
        <w:ind w:left="0"/>
        <w:jc w:val="both"/>
      </w:pPr>
      <w:r>
        <w:rPr>
          <w:rFonts w:ascii="Times New Roman"/>
          <w:b w:val="false"/>
          <w:i w:val="false"/>
          <w:color w:val="000000"/>
          <w:sz w:val="28"/>
        </w:rPr>
        <w:t>
      27) пункт 3 статьи 60 дополнить подпунктом 2-1) следующего содержания:</w:t>
      </w:r>
    </w:p>
    <w:bookmarkEnd w:id="1249"/>
    <w:bookmarkStart w:name="z1255" w:id="1250"/>
    <w:p>
      <w:pPr>
        <w:spacing w:after="0"/>
        <w:ind w:left="0"/>
        <w:jc w:val="both"/>
      </w:pPr>
      <w:r>
        <w:rPr>
          <w:rFonts w:ascii="Times New Roman"/>
          <w:b w:val="false"/>
          <w:i w:val="false"/>
          <w:color w:val="000000"/>
          <w:sz w:val="28"/>
        </w:rPr>
        <w:t>
      "2-1) условия открытия клиенту субсчета и раскрытия информации о нем в системе учета центрального депозитария;";</w:t>
      </w:r>
    </w:p>
    <w:bookmarkEnd w:id="1250"/>
    <w:bookmarkStart w:name="z1256" w:id="1251"/>
    <w:p>
      <w:pPr>
        <w:spacing w:after="0"/>
        <w:ind w:left="0"/>
        <w:jc w:val="both"/>
      </w:pPr>
      <w:r>
        <w:rPr>
          <w:rFonts w:ascii="Times New Roman"/>
          <w:b w:val="false"/>
          <w:i w:val="false"/>
          <w:color w:val="000000"/>
          <w:sz w:val="28"/>
        </w:rPr>
        <w:t>
      28) в статье 61:</w:t>
      </w:r>
    </w:p>
    <w:bookmarkEnd w:id="1251"/>
    <w:bookmarkStart w:name="z1257" w:id="1252"/>
    <w:p>
      <w:pPr>
        <w:spacing w:after="0"/>
        <w:ind w:left="0"/>
        <w:jc w:val="both"/>
      </w:pPr>
      <w:r>
        <w:rPr>
          <w:rFonts w:ascii="Times New Roman"/>
          <w:b w:val="false"/>
          <w:i w:val="false"/>
          <w:color w:val="000000"/>
          <w:sz w:val="28"/>
        </w:rPr>
        <w:t>
      пункт 1 изложить в следующей редакции:</w:t>
      </w:r>
    </w:p>
    <w:bookmarkEnd w:id="1252"/>
    <w:bookmarkStart w:name="z1258" w:id="1253"/>
    <w:p>
      <w:pPr>
        <w:spacing w:after="0"/>
        <w:ind w:left="0"/>
        <w:jc w:val="both"/>
      </w:pPr>
      <w:r>
        <w:rPr>
          <w:rFonts w:ascii="Times New Roman"/>
          <w:b w:val="false"/>
          <w:i w:val="false"/>
          <w:color w:val="000000"/>
          <w:sz w:val="28"/>
        </w:rPr>
        <w:t>
      "1. Регистрация сделки с ценными бумагами, находящимися в номинальном держании, осуществляется номинальным держателем в порядке, определенном нормативным правовым актом уполномоченного органа.";</w:t>
      </w:r>
    </w:p>
    <w:bookmarkEnd w:id="1253"/>
    <w:bookmarkStart w:name="z1259" w:id="1254"/>
    <w:p>
      <w:pPr>
        <w:spacing w:after="0"/>
        <w:ind w:left="0"/>
        <w:jc w:val="both"/>
      </w:pPr>
      <w:r>
        <w:rPr>
          <w:rFonts w:ascii="Times New Roman"/>
          <w:b w:val="false"/>
          <w:i w:val="false"/>
          <w:color w:val="000000"/>
          <w:sz w:val="28"/>
        </w:rPr>
        <w:t>
      часть первую пункта 2 изложить в следующей редакции:</w:t>
      </w:r>
    </w:p>
    <w:bookmarkEnd w:id="1254"/>
    <w:bookmarkStart w:name="z1260" w:id="1255"/>
    <w:p>
      <w:pPr>
        <w:spacing w:after="0"/>
        <w:ind w:left="0"/>
        <w:jc w:val="both"/>
      </w:pPr>
      <w:r>
        <w:rPr>
          <w:rFonts w:ascii="Times New Roman"/>
          <w:b w:val="false"/>
          <w:i w:val="false"/>
          <w:color w:val="000000"/>
          <w:sz w:val="28"/>
        </w:rPr>
        <w:t>
      "2. Клиент депонента, сведения о котором раскрыты в системе учета центрального депозитария, вправе получить выписку о состоянии его субсчета в системе учета центрального депозитария.";</w:t>
      </w:r>
    </w:p>
    <w:bookmarkEnd w:id="1255"/>
    <w:bookmarkStart w:name="z1261" w:id="1256"/>
    <w:p>
      <w:pPr>
        <w:spacing w:after="0"/>
        <w:ind w:left="0"/>
        <w:jc w:val="both"/>
      </w:pPr>
      <w:r>
        <w:rPr>
          <w:rFonts w:ascii="Times New Roman"/>
          <w:b w:val="false"/>
          <w:i w:val="false"/>
          <w:color w:val="000000"/>
          <w:sz w:val="28"/>
        </w:rPr>
        <w:t>
      29) часть вторую пункта 1 статьи 72 изложить в следующей редакции:</w:t>
      </w:r>
    </w:p>
    <w:bookmarkEnd w:id="1256"/>
    <w:bookmarkStart w:name="z1262" w:id="1257"/>
    <w:p>
      <w:pPr>
        <w:spacing w:after="0"/>
        <w:ind w:left="0"/>
        <w:jc w:val="both"/>
      </w:pPr>
      <w:r>
        <w:rPr>
          <w:rFonts w:ascii="Times New Roman"/>
          <w:b w:val="false"/>
          <w:i w:val="false"/>
          <w:color w:val="000000"/>
          <w:sz w:val="28"/>
        </w:rPr>
        <w:t>
      "Требования настоящего пункта не распространяются на трансфер-агента, а также банк второго уровня и филиал банка-нерезидента Республики Казахстан, обладающие лицензией на осуществление кастодиальной и (или) брокерской, и (или) дилерской деятельности на рынке ценных бумаг.";</w:t>
      </w:r>
    </w:p>
    <w:bookmarkEnd w:id="1257"/>
    <w:bookmarkStart w:name="z1263" w:id="1258"/>
    <w:p>
      <w:pPr>
        <w:spacing w:after="0"/>
        <w:ind w:left="0"/>
        <w:jc w:val="both"/>
      </w:pPr>
      <w:r>
        <w:rPr>
          <w:rFonts w:ascii="Times New Roman"/>
          <w:b w:val="false"/>
          <w:i w:val="false"/>
          <w:color w:val="000000"/>
          <w:sz w:val="28"/>
        </w:rPr>
        <w:t>
      30) подпункт 13) пункта 1 статьи 72-2 изложить в следующей редакции:</w:t>
      </w:r>
    </w:p>
    <w:bookmarkEnd w:id="1258"/>
    <w:bookmarkStart w:name="z1264" w:id="1259"/>
    <w:p>
      <w:pPr>
        <w:spacing w:after="0"/>
        <w:ind w:left="0"/>
        <w:jc w:val="both"/>
      </w:pP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принудительного прекращения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1259"/>
    <w:bookmarkStart w:name="z1265" w:id="1260"/>
    <w:p>
      <w:pPr>
        <w:spacing w:after="0"/>
        <w:ind w:left="0"/>
        <w:jc w:val="both"/>
      </w:pPr>
      <w:r>
        <w:rPr>
          <w:rFonts w:ascii="Times New Roman"/>
          <w:b w:val="false"/>
          <w:i w:val="false"/>
          <w:color w:val="000000"/>
          <w:sz w:val="28"/>
        </w:rPr>
        <w:t>
      31) в статье 77-1:</w:t>
      </w:r>
    </w:p>
    <w:bookmarkEnd w:id="1260"/>
    <w:bookmarkStart w:name="z1266" w:id="1261"/>
    <w:p>
      <w:pPr>
        <w:spacing w:after="0"/>
        <w:ind w:left="0"/>
        <w:jc w:val="both"/>
      </w:pPr>
      <w:r>
        <w:rPr>
          <w:rFonts w:ascii="Times New Roman"/>
          <w:b w:val="false"/>
          <w:i w:val="false"/>
          <w:color w:val="000000"/>
          <w:sz w:val="28"/>
        </w:rPr>
        <w:t>
      дополнить пунктами 3-1, 3-2 и 3-3 следующего содержания:</w:t>
      </w:r>
    </w:p>
    <w:bookmarkEnd w:id="1261"/>
    <w:bookmarkStart w:name="z1267" w:id="1262"/>
    <w:p>
      <w:pPr>
        <w:spacing w:after="0"/>
        <w:ind w:left="0"/>
        <w:jc w:val="both"/>
      </w:pPr>
      <w:r>
        <w:rPr>
          <w:rFonts w:ascii="Times New Roman"/>
          <w:b w:val="false"/>
          <w:i w:val="false"/>
          <w:color w:val="000000"/>
          <w:sz w:val="28"/>
        </w:rPr>
        <w:t xml:space="preserve">
      "3-1. Клиринговая организация, осуществляющая функции центрального контрагента, вправе выпускать клиринговые сертификаты участия. </w:t>
      </w:r>
    </w:p>
    <w:bookmarkEnd w:id="1262"/>
    <w:bookmarkStart w:name="z1268" w:id="1263"/>
    <w:p>
      <w:pPr>
        <w:spacing w:after="0"/>
        <w:ind w:left="0"/>
        <w:jc w:val="both"/>
      </w:pPr>
      <w:r>
        <w:rPr>
          <w:rFonts w:ascii="Times New Roman"/>
          <w:b w:val="false"/>
          <w:i w:val="false"/>
          <w:color w:val="000000"/>
          <w:sz w:val="28"/>
        </w:rPr>
        <w:t>
      3-2. Порядок выпуска клиринговой организацией, осуществляющей функции центрального контрагента, клиринговых сертификатов участия, а также учета активов, находящихся в гарантийном или резервном фонде клиринговой организации, устанавливается правилами клиринговой организации.</w:t>
      </w:r>
    </w:p>
    <w:bookmarkEnd w:id="1263"/>
    <w:bookmarkStart w:name="z1269" w:id="1264"/>
    <w:p>
      <w:pPr>
        <w:spacing w:after="0"/>
        <w:ind w:left="0"/>
        <w:jc w:val="both"/>
      </w:pPr>
      <w:r>
        <w:rPr>
          <w:rFonts w:ascii="Times New Roman"/>
          <w:b w:val="false"/>
          <w:i w:val="false"/>
          <w:color w:val="000000"/>
          <w:sz w:val="28"/>
        </w:rPr>
        <w:t>
      3-3. Порядок размещения, обращения и погашения клиринговых сертификатов участия устанавливается правилами клиринговой организации.";</w:t>
      </w:r>
    </w:p>
    <w:bookmarkEnd w:id="1264"/>
    <w:bookmarkStart w:name="z1270" w:id="1265"/>
    <w:p>
      <w:pPr>
        <w:spacing w:after="0"/>
        <w:ind w:left="0"/>
        <w:jc w:val="both"/>
      </w:pPr>
      <w:r>
        <w:rPr>
          <w:rFonts w:ascii="Times New Roman"/>
          <w:b w:val="false"/>
          <w:i w:val="false"/>
          <w:color w:val="000000"/>
          <w:sz w:val="28"/>
        </w:rPr>
        <w:t>
      пункт 4-1 изложить в следующей редакции:</w:t>
      </w:r>
    </w:p>
    <w:bookmarkEnd w:id="1265"/>
    <w:bookmarkStart w:name="z1271" w:id="1266"/>
    <w:p>
      <w:pPr>
        <w:spacing w:after="0"/>
        <w:ind w:left="0"/>
        <w:jc w:val="both"/>
      </w:pPr>
      <w:r>
        <w:rPr>
          <w:rFonts w:ascii="Times New Roman"/>
          <w:b w:val="false"/>
          <w:i w:val="false"/>
          <w:color w:val="000000"/>
          <w:sz w:val="28"/>
        </w:rPr>
        <w:t>
      "4-1. Клиринговая организация инвестирует маржевые взносы и деньги, входящие в состав гарантийных или резервных фондов клиринговой организации (центрального контрагента) и иного обеспечения клиринговых участников, в порядке и на условиях, установленных внутренними документами клиринговой организации.</w:t>
      </w:r>
    </w:p>
    <w:bookmarkEnd w:id="1266"/>
    <w:bookmarkStart w:name="z1272" w:id="1267"/>
    <w:p>
      <w:pPr>
        <w:spacing w:after="0"/>
        <w:ind w:left="0"/>
        <w:jc w:val="both"/>
      </w:pPr>
      <w:r>
        <w:rPr>
          <w:rFonts w:ascii="Times New Roman"/>
          <w:b w:val="false"/>
          <w:i w:val="false"/>
          <w:color w:val="000000"/>
          <w:sz w:val="28"/>
        </w:rPr>
        <w:t>
      Клиринговая организация обеспечивает обособленный от прочих активов клиринговой организации учет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 а также учет активов, приобретенных в результате инвестиций клиринговой организацией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267"/>
    <w:bookmarkStart w:name="z1273" w:id="1268"/>
    <w:p>
      <w:pPr>
        <w:spacing w:after="0"/>
        <w:ind w:left="0"/>
        <w:jc w:val="both"/>
      </w:pPr>
      <w:r>
        <w:rPr>
          <w:rFonts w:ascii="Times New Roman"/>
          <w:b w:val="false"/>
          <w:i w:val="false"/>
          <w:color w:val="000000"/>
          <w:sz w:val="28"/>
        </w:rPr>
        <w:t>
      Обособленные активы клиринговой организации, указанные в части второй настоящего пункта, учитываются клиринговой организацией на счетах для осуществления клиринговой деятельности.</w:t>
      </w:r>
    </w:p>
    <w:bookmarkEnd w:id="1268"/>
    <w:bookmarkStart w:name="z1274" w:id="1269"/>
    <w:p>
      <w:pPr>
        <w:spacing w:after="0"/>
        <w:ind w:left="0"/>
        <w:jc w:val="both"/>
      </w:pPr>
      <w:r>
        <w:rPr>
          <w:rFonts w:ascii="Times New Roman"/>
          <w:b w:val="false"/>
          <w:i w:val="false"/>
          <w:color w:val="000000"/>
          <w:sz w:val="28"/>
        </w:rPr>
        <w:t>
      Не допускается хранение на счетах для осуществления клиринговой деятельности активов отличных от указанных в части второй настоящего пункта.";</w:t>
      </w:r>
    </w:p>
    <w:bookmarkEnd w:id="1269"/>
    <w:bookmarkStart w:name="z1275" w:id="1270"/>
    <w:p>
      <w:pPr>
        <w:spacing w:after="0"/>
        <w:ind w:left="0"/>
        <w:jc w:val="both"/>
      </w:pPr>
      <w:r>
        <w:rPr>
          <w:rFonts w:ascii="Times New Roman"/>
          <w:b w:val="false"/>
          <w:i w:val="false"/>
          <w:color w:val="000000"/>
          <w:sz w:val="28"/>
        </w:rPr>
        <w:t>
      дополнить пунктами 4-2, 4-3 и 4-4 следующего содержания:</w:t>
      </w:r>
    </w:p>
    <w:bookmarkEnd w:id="1270"/>
    <w:bookmarkStart w:name="z1276" w:id="1271"/>
    <w:p>
      <w:pPr>
        <w:spacing w:after="0"/>
        <w:ind w:left="0"/>
        <w:jc w:val="both"/>
      </w:pPr>
      <w:r>
        <w:rPr>
          <w:rFonts w:ascii="Times New Roman"/>
          <w:b w:val="false"/>
          <w:i w:val="false"/>
          <w:color w:val="000000"/>
          <w:sz w:val="28"/>
        </w:rPr>
        <w:t>
      "4-2. Счетами, установленными частью третьей пункта 4-1 настоящей статьи, являются корреспондентский счет клиринговой организации в Национальном Банке Республики Казахстан, корреспондентский счет клиринговой организации в центральном депозитарии, корреспондентские счета клиринговой организации в банках второго уровня и иностранных банках, лицевой счет клиринговой организации, открытый в системе учета номинального держания, являющийся счетом для учета инвестиций клиринговой организации, осуществленных за счет средств, перечисленных клиринговыми участниками в качестве взносов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271"/>
    <w:bookmarkStart w:name="z1277" w:id="1272"/>
    <w:p>
      <w:pPr>
        <w:spacing w:after="0"/>
        <w:ind w:left="0"/>
        <w:jc w:val="both"/>
      </w:pPr>
      <w:r>
        <w:rPr>
          <w:rFonts w:ascii="Times New Roman"/>
          <w:b w:val="false"/>
          <w:i w:val="false"/>
          <w:color w:val="000000"/>
          <w:sz w:val="28"/>
        </w:rPr>
        <w:t>
      4-3. Финансовые инструменты, числящиеся на счетах для осуществления клиринговой деятельности, учитываются клиринговой организацией отдельно от собственных активов и не включаются в имущественную массу в случае ее банкротства, и (или) состав ее имущества при ликвидации, за исключением случаев, предусмотренных пунктом 4-4 настоящей статьи.</w:t>
      </w:r>
    </w:p>
    <w:bookmarkEnd w:id="1272"/>
    <w:bookmarkStart w:name="z1278" w:id="1273"/>
    <w:p>
      <w:pPr>
        <w:spacing w:after="0"/>
        <w:ind w:left="0"/>
        <w:jc w:val="both"/>
      </w:pPr>
      <w:r>
        <w:rPr>
          <w:rFonts w:ascii="Times New Roman"/>
          <w:b w:val="false"/>
          <w:i w:val="false"/>
          <w:color w:val="000000"/>
          <w:sz w:val="28"/>
        </w:rPr>
        <w:t>
      4-4. Средства резервного фонда клиринговой организации включаются в состав имущественной массы в случае ее банкротства, и (или) состав ее имущества при ликвидации в части, оставшейся после исполнения клиринговой организацией всех ее обязательств перед клиринговыми участниками.";</w:t>
      </w:r>
    </w:p>
    <w:bookmarkEnd w:id="1273"/>
    <w:bookmarkStart w:name="z1279" w:id="1274"/>
    <w:p>
      <w:pPr>
        <w:spacing w:after="0"/>
        <w:ind w:left="0"/>
        <w:jc w:val="both"/>
      </w:pPr>
      <w:r>
        <w:rPr>
          <w:rFonts w:ascii="Times New Roman"/>
          <w:b w:val="false"/>
          <w:i w:val="false"/>
          <w:color w:val="000000"/>
          <w:sz w:val="28"/>
        </w:rPr>
        <w:t>
      32) пункт 1 статьи 77-2 дополнить подпунктом 4-1) следующего содержания:</w:t>
      </w:r>
    </w:p>
    <w:bookmarkEnd w:id="1274"/>
    <w:bookmarkStart w:name="z1280" w:id="1275"/>
    <w:p>
      <w:pPr>
        <w:spacing w:after="0"/>
        <w:ind w:left="0"/>
        <w:jc w:val="both"/>
      </w:pPr>
      <w:r>
        <w:rPr>
          <w:rFonts w:ascii="Times New Roman"/>
          <w:b w:val="false"/>
          <w:i w:val="false"/>
          <w:color w:val="000000"/>
          <w:sz w:val="28"/>
        </w:rPr>
        <w:t>
      "4-1) в случае выполнения клиринговой организацией функций центрального контрагента, выпуск клиринговых сертификатов участия;";</w:t>
      </w:r>
    </w:p>
    <w:bookmarkEnd w:id="1275"/>
    <w:bookmarkStart w:name="z1281" w:id="1276"/>
    <w:p>
      <w:pPr>
        <w:spacing w:after="0"/>
        <w:ind w:left="0"/>
        <w:jc w:val="both"/>
      </w:pPr>
      <w:r>
        <w:rPr>
          <w:rFonts w:ascii="Times New Roman"/>
          <w:b w:val="false"/>
          <w:i w:val="false"/>
          <w:color w:val="000000"/>
          <w:sz w:val="28"/>
        </w:rPr>
        <w:t>
      33) в пункте 2 статьи 77-3:</w:t>
      </w:r>
    </w:p>
    <w:bookmarkEnd w:id="1276"/>
    <w:bookmarkStart w:name="z1282" w:id="1277"/>
    <w:p>
      <w:pPr>
        <w:spacing w:after="0"/>
        <w:ind w:left="0"/>
        <w:jc w:val="both"/>
      </w:pPr>
      <w:r>
        <w:rPr>
          <w:rFonts w:ascii="Times New Roman"/>
          <w:b w:val="false"/>
          <w:i w:val="false"/>
          <w:color w:val="000000"/>
          <w:sz w:val="28"/>
        </w:rPr>
        <w:t>
      подпункт 6) изложить в следующей редакции:</w:t>
      </w:r>
    </w:p>
    <w:bookmarkEnd w:id="1277"/>
    <w:bookmarkStart w:name="z1283" w:id="1278"/>
    <w:p>
      <w:pPr>
        <w:spacing w:after="0"/>
        <w:ind w:left="0"/>
        <w:jc w:val="both"/>
      </w:pPr>
      <w:r>
        <w:rPr>
          <w:rFonts w:ascii="Times New Roman"/>
          <w:b w:val="false"/>
          <w:i w:val="false"/>
          <w:color w:val="000000"/>
          <w:sz w:val="28"/>
        </w:rPr>
        <w:t>
      "6) порядок и условия формирования гарантийных фондов клиринговой организации, порядок учета активов, находящихся в гарантийных фондах клиринговой организации, а также порядок и условия уплаты взносов и сборов клиринговой организации;";</w:t>
      </w:r>
    </w:p>
    <w:bookmarkEnd w:id="1278"/>
    <w:bookmarkStart w:name="z1284" w:id="1279"/>
    <w:p>
      <w:pPr>
        <w:spacing w:after="0"/>
        <w:ind w:left="0"/>
        <w:jc w:val="both"/>
      </w:pPr>
      <w:r>
        <w:rPr>
          <w:rFonts w:ascii="Times New Roman"/>
          <w:b w:val="false"/>
          <w:i w:val="false"/>
          <w:color w:val="000000"/>
          <w:sz w:val="28"/>
        </w:rPr>
        <w:t>
      дополнить подпунктом 6-1) следующего содержания:</w:t>
      </w:r>
    </w:p>
    <w:bookmarkEnd w:id="1279"/>
    <w:bookmarkStart w:name="z1285" w:id="1280"/>
    <w:p>
      <w:pPr>
        <w:spacing w:after="0"/>
        <w:ind w:left="0"/>
        <w:jc w:val="both"/>
      </w:pPr>
      <w:r>
        <w:rPr>
          <w:rFonts w:ascii="Times New Roman"/>
          <w:b w:val="false"/>
          <w:i w:val="false"/>
          <w:color w:val="000000"/>
          <w:sz w:val="28"/>
        </w:rPr>
        <w:t>
      "6-1) порядок выпуска, размещения, обращения и погашения клиринговых сертификатов участия;";</w:t>
      </w:r>
    </w:p>
    <w:bookmarkEnd w:id="1280"/>
    <w:bookmarkStart w:name="z1286" w:id="1281"/>
    <w:p>
      <w:pPr>
        <w:spacing w:after="0"/>
        <w:ind w:left="0"/>
        <w:jc w:val="both"/>
      </w:pPr>
      <w:r>
        <w:rPr>
          <w:rFonts w:ascii="Times New Roman"/>
          <w:b w:val="false"/>
          <w:i w:val="false"/>
          <w:color w:val="000000"/>
          <w:sz w:val="28"/>
        </w:rPr>
        <w:t>
      подпункт 7) изложить в следующей редакции:</w:t>
      </w:r>
    </w:p>
    <w:bookmarkEnd w:id="1281"/>
    <w:bookmarkStart w:name="z1287" w:id="1282"/>
    <w:p>
      <w:pPr>
        <w:spacing w:after="0"/>
        <w:ind w:left="0"/>
        <w:jc w:val="both"/>
      </w:pPr>
      <w:r>
        <w:rPr>
          <w:rFonts w:ascii="Times New Roman"/>
          <w:b w:val="false"/>
          <w:i w:val="false"/>
          <w:color w:val="000000"/>
          <w:sz w:val="28"/>
        </w:rPr>
        <w:t>
      "7) виды резервных фондов, порядок и условия формирования клиринговой организацией резервных фондов, а также порядок учета активов, находящихся в резервных фондах клиринговой организации;";</w:t>
      </w:r>
    </w:p>
    <w:bookmarkEnd w:id="1282"/>
    <w:bookmarkStart w:name="z1288" w:id="1283"/>
    <w:p>
      <w:pPr>
        <w:spacing w:after="0"/>
        <w:ind w:left="0"/>
        <w:jc w:val="both"/>
      </w:pPr>
      <w:r>
        <w:rPr>
          <w:rFonts w:ascii="Times New Roman"/>
          <w:b w:val="false"/>
          <w:i w:val="false"/>
          <w:color w:val="000000"/>
          <w:sz w:val="28"/>
        </w:rPr>
        <w:t>
      34) в статье 78:</w:t>
      </w:r>
    </w:p>
    <w:bookmarkEnd w:id="1283"/>
    <w:bookmarkStart w:name="z1289" w:id="1284"/>
    <w:p>
      <w:pPr>
        <w:spacing w:after="0"/>
        <w:ind w:left="0"/>
        <w:jc w:val="both"/>
      </w:pPr>
      <w:r>
        <w:rPr>
          <w:rFonts w:ascii="Times New Roman"/>
          <w:b w:val="false"/>
          <w:i w:val="false"/>
          <w:color w:val="000000"/>
          <w:sz w:val="28"/>
        </w:rPr>
        <w:t>
      дополнить пунктом 1-1 следующего содержания:</w:t>
      </w:r>
    </w:p>
    <w:bookmarkEnd w:id="1284"/>
    <w:bookmarkStart w:name="z1290" w:id="1285"/>
    <w:p>
      <w:pPr>
        <w:spacing w:after="0"/>
        <w:ind w:left="0"/>
        <w:jc w:val="both"/>
      </w:pPr>
      <w:r>
        <w:rPr>
          <w:rFonts w:ascii="Times New Roman"/>
          <w:b w:val="false"/>
          <w:i w:val="false"/>
          <w:color w:val="000000"/>
          <w:sz w:val="28"/>
        </w:rPr>
        <w:t>
      "1-1. Центральный депозитарий на основании договора вправе оказывать услуги иностранным финансовым организациям и организациям, зарегистрированным на территории Международного финансового центра "Астана", оказывающим финансовые услуги в соответствии с финансовым законодательством иностранного государства или актами Международного финансового центра "Астана".</w:t>
      </w:r>
    </w:p>
    <w:bookmarkEnd w:id="1285"/>
    <w:bookmarkStart w:name="z1291" w:id="1286"/>
    <w:p>
      <w:pPr>
        <w:spacing w:after="0"/>
        <w:ind w:left="0"/>
        <w:jc w:val="both"/>
      </w:pPr>
      <w:r>
        <w:rPr>
          <w:rFonts w:ascii="Times New Roman"/>
          <w:b w:val="false"/>
          <w:i w:val="false"/>
          <w:color w:val="000000"/>
          <w:sz w:val="28"/>
        </w:rPr>
        <w:t>
      Договор, заключенный между центральным депозитарием и иностранной финансовой организацией или организацией, зарегистрированной на территории Международного финансового центра "Астана", должен содержать перечень услуг, условия и порядок оказания которых будут определяться в соответствии с законодательством иностранного государства или актами Международного финансового центра "Астана".";</w:t>
      </w:r>
    </w:p>
    <w:bookmarkEnd w:id="1286"/>
    <w:bookmarkStart w:name="z1292" w:id="1287"/>
    <w:p>
      <w:pPr>
        <w:spacing w:after="0"/>
        <w:ind w:left="0"/>
        <w:jc w:val="both"/>
      </w:pPr>
      <w:r>
        <w:rPr>
          <w:rFonts w:ascii="Times New Roman"/>
          <w:b w:val="false"/>
          <w:i w:val="false"/>
          <w:color w:val="000000"/>
          <w:sz w:val="28"/>
        </w:rPr>
        <w:t>
      подпункты 7) и 8) пункта 3 изложить в следующей редакции:</w:t>
      </w:r>
    </w:p>
    <w:bookmarkEnd w:id="1287"/>
    <w:bookmarkStart w:name="z1293" w:id="1288"/>
    <w:p>
      <w:pPr>
        <w:spacing w:after="0"/>
        <w:ind w:left="0"/>
        <w:jc w:val="both"/>
      </w:pPr>
      <w:r>
        <w:rPr>
          <w:rFonts w:ascii="Times New Roman"/>
          <w:b w:val="false"/>
          <w:i w:val="false"/>
          <w:color w:val="000000"/>
          <w:sz w:val="28"/>
        </w:rPr>
        <w:t>
      "7) клиенты депонентов, за исключением тех лиц, которым открыты субсчета в системе учета центрального депозитария на основании сведений, представленных депонентом без раскрытия отдельных реквизитов данных лиц в соответствии с условиями договора о номинальном держании и сводом правил центрального депозитария;</w:t>
      </w:r>
    </w:p>
    <w:bookmarkEnd w:id="1288"/>
    <w:bookmarkStart w:name="z1294" w:id="1289"/>
    <w:p>
      <w:pPr>
        <w:spacing w:after="0"/>
        <w:ind w:left="0"/>
        <w:jc w:val="both"/>
      </w:pPr>
      <w:r>
        <w:rPr>
          <w:rFonts w:ascii="Times New Roman"/>
          <w:b w:val="false"/>
          <w:i w:val="false"/>
          <w:color w:val="000000"/>
          <w:sz w:val="28"/>
        </w:rPr>
        <w:t>
      8) иные физические и юридические лица, прошедшие процедуру установления деловых отношений.";</w:t>
      </w:r>
    </w:p>
    <w:bookmarkEnd w:id="1289"/>
    <w:bookmarkStart w:name="z1295" w:id="1290"/>
    <w:p>
      <w:pPr>
        <w:spacing w:after="0"/>
        <w:ind w:left="0"/>
        <w:jc w:val="both"/>
      </w:pPr>
      <w:r>
        <w:rPr>
          <w:rFonts w:ascii="Times New Roman"/>
          <w:b w:val="false"/>
          <w:i w:val="false"/>
          <w:color w:val="000000"/>
          <w:sz w:val="28"/>
        </w:rPr>
        <w:t>
      35) в статье 80:</w:t>
      </w:r>
    </w:p>
    <w:bookmarkEnd w:id="1290"/>
    <w:bookmarkStart w:name="z1296" w:id="1291"/>
    <w:p>
      <w:pPr>
        <w:spacing w:after="0"/>
        <w:ind w:left="0"/>
        <w:jc w:val="both"/>
      </w:pPr>
      <w:r>
        <w:rPr>
          <w:rFonts w:ascii="Times New Roman"/>
          <w:b w:val="false"/>
          <w:i w:val="false"/>
          <w:color w:val="000000"/>
          <w:sz w:val="28"/>
        </w:rPr>
        <w:t>
      в пункте 1:</w:t>
      </w:r>
    </w:p>
    <w:bookmarkEnd w:id="1291"/>
    <w:bookmarkStart w:name="z1297" w:id="1292"/>
    <w:p>
      <w:pPr>
        <w:spacing w:after="0"/>
        <w:ind w:left="0"/>
        <w:jc w:val="both"/>
      </w:pPr>
      <w:r>
        <w:rPr>
          <w:rFonts w:ascii="Times New Roman"/>
          <w:b w:val="false"/>
          <w:i w:val="false"/>
          <w:color w:val="000000"/>
          <w:sz w:val="28"/>
        </w:rPr>
        <w:t>
      подпункт 2) изложить в следующей редакции:</w:t>
      </w:r>
    </w:p>
    <w:bookmarkEnd w:id="1292"/>
    <w:bookmarkStart w:name="z1298" w:id="1293"/>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а также иных клиентов;";</w:t>
      </w:r>
    </w:p>
    <w:bookmarkEnd w:id="1293"/>
    <w:bookmarkStart w:name="z1299" w:id="1294"/>
    <w:p>
      <w:pPr>
        <w:spacing w:after="0"/>
        <w:ind w:left="0"/>
        <w:jc w:val="both"/>
      </w:pPr>
      <w:r>
        <w:rPr>
          <w:rFonts w:ascii="Times New Roman"/>
          <w:b w:val="false"/>
          <w:i w:val="false"/>
          <w:color w:val="000000"/>
          <w:sz w:val="28"/>
        </w:rPr>
        <w:t>
      дополнить подпунктом 2-1) следующего содержания:</w:t>
      </w:r>
    </w:p>
    <w:bookmarkEnd w:id="1294"/>
    <w:bookmarkStart w:name="z1300" w:id="1295"/>
    <w:p>
      <w:pPr>
        <w:spacing w:after="0"/>
        <w:ind w:left="0"/>
        <w:jc w:val="both"/>
      </w:pPr>
      <w:r>
        <w:rPr>
          <w:rFonts w:ascii="Times New Roman"/>
          <w:b w:val="false"/>
          <w:i w:val="false"/>
          <w:color w:val="000000"/>
          <w:sz w:val="28"/>
        </w:rPr>
        <w:t>
      "2-1) оказывает финансовым организациям-резидентам Республики Казахстан на основании договора услуги по надлежащей проверке их клиентов для целей противодействия легализации (отмыванию) доходов, полученных преступным путем, и финансированию терроризма;";</w:t>
      </w:r>
    </w:p>
    <w:bookmarkEnd w:id="1295"/>
    <w:bookmarkStart w:name="z1301" w:id="1296"/>
    <w:p>
      <w:pPr>
        <w:spacing w:after="0"/>
        <w:ind w:left="0"/>
        <w:jc w:val="both"/>
      </w:pPr>
      <w:r>
        <w:rPr>
          <w:rFonts w:ascii="Times New Roman"/>
          <w:b w:val="false"/>
          <w:i w:val="false"/>
          <w:color w:val="000000"/>
          <w:sz w:val="28"/>
        </w:rPr>
        <w:t>
      дополнить подпунктом 3-1) следующего содержания:</w:t>
      </w:r>
    </w:p>
    <w:bookmarkEnd w:id="1296"/>
    <w:bookmarkStart w:name="z1302" w:id="1297"/>
    <w:p>
      <w:pPr>
        <w:spacing w:after="0"/>
        <w:ind w:left="0"/>
        <w:jc w:val="both"/>
      </w:pPr>
      <w:r>
        <w:rPr>
          <w:rFonts w:ascii="Times New Roman"/>
          <w:b w:val="false"/>
          <w:i w:val="false"/>
          <w:color w:val="000000"/>
          <w:sz w:val="28"/>
        </w:rPr>
        <w:t>
      "3-1) осуществляет возврат активов, находящихся в номинальном держании, клиенту номинального держателя, лишенного лицензии на проведение всех или отдельных видов деятельности на рынке ценных бумаг, и не исполнившего обязательства по возврату активов своему клиенту, а также осуществляет другие операции в отношении активов такого клиента в порядке, установленном нормативным правовым актом уполномоченного органа и сводом правил центрального депозитария;";</w:t>
      </w:r>
    </w:p>
    <w:bookmarkEnd w:id="1297"/>
    <w:bookmarkStart w:name="z1303" w:id="1298"/>
    <w:p>
      <w:pPr>
        <w:spacing w:after="0"/>
        <w:ind w:left="0"/>
        <w:jc w:val="both"/>
      </w:pPr>
      <w:r>
        <w:rPr>
          <w:rFonts w:ascii="Times New Roman"/>
          <w:b w:val="false"/>
          <w:i w:val="false"/>
          <w:color w:val="000000"/>
          <w:sz w:val="28"/>
        </w:rPr>
        <w:t>
      часть первую пункта 2 дополнить подпунктами 5) и 6) следующего содержания:</w:t>
      </w:r>
    </w:p>
    <w:bookmarkEnd w:id="1298"/>
    <w:bookmarkStart w:name="z1304" w:id="1299"/>
    <w:p>
      <w:pPr>
        <w:spacing w:after="0"/>
        <w:ind w:left="0"/>
        <w:jc w:val="both"/>
      </w:pPr>
      <w:r>
        <w:rPr>
          <w:rFonts w:ascii="Times New Roman"/>
          <w:b w:val="false"/>
          <w:i w:val="false"/>
          <w:color w:val="000000"/>
          <w:sz w:val="28"/>
        </w:rPr>
        <w:t>
      "5) обменные операции с иностранной валютой, за исключением обменных операций с наличной иностранной валютой;</w:t>
      </w:r>
    </w:p>
    <w:bookmarkEnd w:id="1299"/>
    <w:bookmarkStart w:name="z1305" w:id="1300"/>
    <w:p>
      <w:pPr>
        <w:spacing w:after="0"/>
        <w:ind w:left="0"/>
        <w:jc w:val="both"/>
      </w:pPr>
      <w:r>
        <w:rPr>
          <w:rFonts w:ascii="Times New Roman"/>
          <w:b w:val="false"/>
          <w:i w:val="false"/>
          <w:color w:val="000000"/>
          <w:sz w:val="28"/>
        </w:rPr>
        <w:t>
      6) сейфовые операции: услуги по хранению ценных бумаг и иных финансовых инструментов, выпущенных в документарной форме.";</w:t>
      </w:r>
    </w:p>
    <w:bookmarkEnd w:id="1300"/>
    <w:bookmarkStart w:name="z1306" w:id="1301"/>
    <w:p>
      <w:pPr>
        <w:spacing w:after="0"/>
        <w:ind w:left="0"/>
        <w:jc w:val="both"/>
      </w:pPr>
      <w:r>
        <w:rPr>
          <w:rFonts w:ascii="Times New Roman"/>
          <w:b w:val="false"/>
          <w:i w:val="false"/>
          <w:color w:val="000000"/>
          <w:sz w:val="28"/>
        </w:rPr>
        <w:t>
      в пункте 5 слово "реестра" заменить словом "реестров";</w:t>
      </w:r>
    </w:p>
    <w:bookmarkEnd w:id="1301"/>
    <w:bookmarkStart w:name="z1307" w:id="1302"/>
    <w:p>
      <w:pPr>
        <w:spacing w:after="0"/>
        <w:ind w:left="0"/>
        <w:jc w:val="both"/>
      </w:pPr>
      <w:r>
        <w:rPr>
          <w:rFonts w:ascii="Times New Roman"/>
          <w:b w:val="false"/>
          <w:i w:val="false"/>
          <w:color w:val="000000"/>
          <w:sz w:val="28"/>
        </w:rPr>
        <w:t>
      дополнить пунктом 8-1 следующего содержания:</w:t>
      </w:r>
    </w:p>
    <w:bookmarkEnd w:id="1302"/>
    <w:bookmarkStart w:name="z1308" w:id="1303"/>
    <w:p>
      <w:pPr>
        <w:spacing w:after="0"/>
        <w:ind w:left="0"/>
        <w:jc w:val="both"/>
      </w:pPr>
      <w:r>
        <w:rPr>
          <w:rFonts w:ascii="Times New Roman"/>
          <w:b w:val="false"/>
          <w:i w:val="false"/>
          <w:color w:val="000000"/>
          <w:sz w:val="28"/>
        </w:rPr>
        <w:t>
      "8-1. Центральный депозитарий вправе осуществлять разработку и дальнейшее совершенствование собственных программных продуктов, используемых для осуществления своей деятельности.";</w:t>
      </w:r>
    </w:p>
    <w:bookmarkEnd w:id="1303"/>
    <w:bookmarkStart w:name="z1309" w:id="1304"/>
    <w:p>
      <w:pPr>
        <w:spacing w:after="0"/>
        <w:ind w:left="0"/>
        <w:jc w:val="both"/>
      </w:pPr>
      <w:r>
        <w:rPr>
          <w:rFonts w:ascii="Times New Roman"/>
          <w:b w:val="false"/>
          <w:i w:val="false"/>
          <w:color w:val="000000"/>
          <w:sz w:val="28"/>
        </w:rPr>
        <w:t>
      подпункт 2) пункта 9 изложить в следующей редакции:</w:t>
      </w:r>
    </w:p>
    <w:bookmarkEnd w:id="1304"/>
    <w:bookmarkStart w:name="z1310" w:id="1305"/>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а также противодействием легализации (отмыванию) доходов, полученных преступным путем, и финансированию терроризма;";</w:t>
      </w:r>
    </w:p>
    <w:bookmarkEnd w:id="1305"/>
    <w:bookmarkStart w:name="z1311" w:id="1306"/>
    <w:p>
      <w:pPr>
        <w:spacing w:after="0"/>
        <w:ind w:left="0"/>
        <w:jc w:val="both"/>
      </w:pPr>
      <w:r>
        <w:rPr>
          <w:rFonts w:ascii="Times New Roman"/>
          <w:b w:val="false"/>
          <w:i w:val="false"/>
          <w:color w:val="000000"/>
          <w:sz w:val="28"/>
        </w:rPr>
        <w:t>
      дополнить пунктом 9-1 следующего содержания:</w:t>
      </w:r>
    </w:p>
    <w:bookmarkEnd w:id="1306"/>
    <w:bookmarkStart w:name="z1312" w:id="1307"/>
    <w:p>
      <w:pPr>
        <w:spacing w:after="0"/>
        <w:ind w:left="0"/>
        <w:jc w:val="both"/>
      </w:pPr>
      <w:r>
        <w:rPr>
          <w:rFonts w:ascii="Times New Roman"/>
          <w:b w:val="false"/>
          <w:i w:val="false"/>
          <w:color w:val="000000"/>
          <w:sz w:val="28"/>
        </w:rPr>
        <w:t>
      "9-1. Центральный депозитарий вправе получать информацию из информационных систем государственных органов, а также системы кредитного бюро с государственным участием, необходимой в целях подтверждения информации, используемой при осуществлении деятельности, указанной в настоящей статье.";</w:t>
      </w:r>
    </w:p>
    <w:bookmarkEnd w:id="1307"/>
    <w:bookmarkStart w:name="z1313" w:id="1308"/>
    <w:p>
      <w:pPr>
        <w:spacing w:after="0"/>
        <w:ind w:left="0"/>
        <w:jc w:val="both"/>
      </w:pPr>
      <w:r>
        <w:rPr>
          <w:rFonts w:ascii="Times New Roman"/>
          <w:b w:val="false"/>
          <w:i w:val="false"/>
          <w:color w:val="000000"/>
          <w:sz w:val="28"/>
        </w:rPr>
        <w:t>
      дополнить пунктом 11 следующего содержания:</w:t>
      </w:r>
    </w:p>
    <w:bookmarkEnd w:id="1308"/>
    <w:bookmarkStart w:name="z1314" w:id="1309"/>
    <w:p>
      <w:pPr>
        <w:spacing w:after="0"/>
        <w:ind w:left="0"/>
        <w:jc w:val="both"/>
      </w:pPr>
      <w:r>
        <w:rPr>
          <w:rFonts w:ascii="Times New Roman"/>
          <w:b w:val="false"/>
          <w:i w:val="false"/>
          <w:color w:val="000000"/>
          <w:sz w:val="28"/>
        </w:rPr>
        <w:t>
      "11. Центральный депозитарий осуществляет представление информации об эмитенте и его ценных бумагах для инвесторов в порядке и на условиях, установленных нормативным правовым актом уполномоченного органа и сводом правил центрального депозитария.";</w:t>
      </w:r>
    </w:p>
    <w:bookmarkEnd w:id="1309"/>
    <w:bookmarkStart w:name="z1315" w:id="1310"/>
    <w:p>
      <w:pPr>
        <w:spacing w:after="0"/>
        <w:ind w:left="0"/>
        <w:jc w:val="both"/>
      </w:pPr>
      <w:r>
        <w:rPr>
          <w:rFonts w:ascii="Times New Roman"/>
          <w:b w:val="false"/>
          <w:i w:val="false"/>
          <w:color w:val="000000"/>
          <w:sz w:val="28"/>
        </w:rPr>
        <w:t>
      36) в пункте 2 статьи 81:</w:t>
      </w:r>
    </w:p>
    <w:bookmarkEnd w:id="1310"/>
    <w:bookmarkStart w:name="z1316" w:id="1311"/>
    <w:p>
      <w:pPr>
        <w:spacing w:after="0"/>
        <w:ind w:left="0"/>
        <w:jc w:val="both"/>
      </w:pPr>
      <w:r>
        <w:rPr>
          <w:rFonts w:ascii="Times New Roman"/>
          <w:b w:val="false"/>
          <w:i w:val="false"/>
          <w:color w:val="000000"/>
          <w:sz w:val="28"/>
        </w:rPr>
        <w:t>
      дополнить подпунктом 6-1) следующего содержания:</w:t>
      </w:r>
    </w:p>
    <w:bookmarkEnd w:id="1311"/>
    <w:bookmarkStart w:name="z1317" w:id="1312"/>
    <w:p>
      <w:pPr>
        <w:spacing w:after="0"/>
        <w:ind w:left="0"/>
        <w:jc w:val="both"/>
      </w:pPr>
      <w:r>
        <w:rPr>
          <w:rFonts w:ascii="Times New Roman"/>
          <w:b w:val="false"/>
          <w:i w:val="false"/>
          <w:color w:val="000000"/>
          <w:sz w:val="28"/>
        </w:rPr>
        <w:t>
      "6-1) оказания финансовым организациям-резидентам Республики Казахстан услуг по надлежащей проверке для целей противодействия легализации (отмыванию) доходов, полученных преступным путем, и финансированию терроризма;";</w:t>
      </w:r>
    </w:p>
    <w:bookmarkEnd w:id="1312"/>
    <w:bookmarkStart w:name="z1318" w:id="1313"/>
    <w:p>
      <w:pPr>
        <w:spacing w:after="0"/>
        <w:ind w:left="0"/>
        <w:jc w:val="both"/>
      </w:pPr>
      <w:r>
        <w:rPr>
          <w:rFonts w:ascii="Times New Roman"/>
          <w:b w:val="false"/>
          <w:i w:val="false"/>
          <w:color w:val="000000"/>
          <w:sz w:val="28"/>
        </w:rPr>
        <w:t>
      дополнить подпунктом 7-1) следующего содержания:</w:t>
      </w:r>
    </w:p>
    <w:bookmarkEnd w:id="1313"/>
    <w:bookmarkStart w:name="z1319" w:id="1314"/>
    <w:p>
      <w:pPr>
        <w:spacing w:after="0"/>
        <w:ind w:left="0"/>
        <w:jc w:val="both"/>
      </w:pPr>
      <w:r>
        <w:rPr>
          <w:rFonts w:ascii="Times New Roman"/>
          <w:b w:val="false"/>
          <w:i w:val="false"/>
          <w:color w:val="000000"/>
          <w:sz w:val="28"/>
        </w:rPr>
        <w:t>
      "7-1) представления данных из системы учета номинального держания в систему учета центрального депозитария, а также осуществления центральным депозитарием приема, обработки и хранения указанных электронных данных;";</w:t>
      </w:r>
    </w:p>
    <w:bookmarkEnd w:id="1314"/>
    <w:bookmarkStart w:name="z1320" w:id="1315"/>
    <w:p>
      <w:pPr>
        <w:spacing w:after="0"/>
        <w:ind w:left="0"/>
        <w:jc w:val="both"/>
      </w:pPr>
      <w:r>
        <w:rPr>
          <w:rFonts w:ascii="Times New Roman"/>
          <w:b w:val="false"/>
          <w:i w:val="false"/>
          <w:color w:val="000000"/>
          <w:sz w:val="28"/>
        </w:rPr>
        <w:t>
      37) статью 113-2 исключить.</w:t>
      </w:r>
    </w:p>
    <w:bookmarkEnd w:id="1315"/>
    <w:bookmarkStart w:name="z1321" w:id="1316"/>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 2014 г., № 10, ст. 52; № 11, ст. 61; 2015 г., № 8, ст. 45; № 15, ст. 78; № 21-I, ст. 128; № 22-VI, ст. 159; 2016 г., № 6, ст. 45; 2017 г., № 4, ст. 7; 2018 г., № 13, ст. 41; № 14, ст. 44; 2019 г., № 15-16 ст. 67):</w:t>
      </w:r>
    </w:p>
    <w:bookmarkEnd w:id="1316"/>
    <w:bookmarkStart w:name="z1322" w:id="1317"/>
    <w:p>
      <w:pPr>
        <w:spacing w:after="0"/>
        <w:ind w:left="0"/>
        <w:jc w:val="both"/>
      </w:pPr>
      <w:r>
        <w:rPr>
          <w:rFonts w:ascii="Times New Roman"/>
          <w:b w:val="false"/>
          <w:i w:val="false"/>
          <w:color w:val="000000"/>
          <w:sz w:val="28"/>
        </w:rPr>
        <w:t>
      1) абзац первый подпункта 6) статьи 1 изложить в следующей редакции:</w:t>
      </w:r>
    </w:p>
    <w:bookmarkEnd w:id="1317"/>
    <w:bookmarkStart w:name="z1323" w:id="1318"/>
    <w:p>
      <w:pPr>
        <w:spacing w:after="0"/>
        <w:ind w:left="0"/>
        <w:jc w:val="both"/>
      </w:pPr>
      <w:r>
        <w:rPr>
          <w:rFonts w:ascii="Times New Roman"/>
          <w:b w:val="false"/>
          <w:i w:val="false"/>
          <w:color w:val="000000"/>
          <w:sz w:val="28"/>
        </w:rPr>
        <w:t>
      "6) финансовые услуги – деятельность участников страхового рынка,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организаций, осуществляющих микрофинансовую деятельность,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1318"/>
    <w:bookmarkStart w:name="z1324" w:id="1319"/>
    <w:p>
      <w:pPr>
        <w:spacing w:after="0"/>
        <w:ind w:left="0"/>
        <w:jc w:val="both"/>
      </w:pPr>
      <w:r>
        <w:rPr>
          <w:rFonts w:ascii="Times New Roman"/>
          <w:b w:val="false"/>
          <w:i w:val="false"/>
          <w:color w:val="000000"/>
          <w:sz w:val="28"/>
        </w:rPr>
        <w:t>
      2) часть вторую статьи 6-5 дополнить подпунктом 18-1) следующего содержания:</w:t>
      </w:r>
    </w:p>
    <w:bookmarkEnd w:id="1319"/>
    <w:bookmarkStart w:name="z1325" w:id="1320"/>
    <w:p>
      <w:pPr>
        <w:spacing w:after="0"/>
        <w:ind w:left="0"/>
        <w:jc w:val="both"/>
      </w:pPr>
      <w:r>
        <w:rPr>
          <w:rFonts w:ascii="Times New Roman"/>
          <w:b w:val="false"/>
          <w:i w:val="false"/>
          <w:color w:val="000000"/>
          <w:sz w:val="28"/>
        </w:rPr>
        <w:t>
      "18-1)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снятия субъектами предпринимательства наличных денег с банковских счетов, которыми определяются, в том числе условия снятия субъектами предпринимательства наличных денег с банковских счетов сверх установленных предельных размеров, а также порядок представления в уполномоченный орган, осуществляющий руководство в сфере обеспечения поступлений налогов и других обязательных платежей в бюджет,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включая формы, перечень и сроки их представления;";</w:t>
      </w:r>
    </w:p>
    <w:bookmarkEnd w:id="1320"/>
    <w:bookmarkStart w:name="z1326" w:id="1321"/>
    <w:p>
      <w:pPr>
        <w:spacing w:after="0"/>
        <w:ind w:left="0"/>
        <w:jc w:val="both"/>
      </w:pPr>
      <w:r>
        <w:rPr>
          <w:rFonts w:ascii="Times New Roman"/>
          <w:b w:val="false"/>
          <w:i w:val="false"/>
          <w:color w:val="000000"/>
          <w:sz w:val="28"/>
        </w:rPr>
        <w:t>
      3) в статье 9:</w:t>
      </w:r>
    </w:p>
    <w:bookmarkEnd w:id="1321"/>
    <w:bookmarkStart w:name="z1327" w:id="1322"/>
    <w:p>
      <w:pPr>
        <w:spacing w:after="0"/>
        <w:ind w:left="0"/>
        <w:jc w:val="both"/>
      </w:pPr>
      <w:r>
        <w:rPr>
          <w:rFonts w:ascii="Times New Roman"/>
          <w:b w:val="false"/>
          <w:i w:val="false"/>
          <w:color w:val="000000"/>
          <w:sz w:val="28"/>
        </w:rPr>
        <w:t>
      в пункте 1:</w:t>
      </w:r>
    </w:p>
    <w:bookmarkEnd w:id="1322"/>
    <w:bookmarkStart w:name="z1328" w:id="1323"/>
    <w:p>
      <w:pPr>
        <w:spacing w:after="0"/>
        <w:ind w:left="0"/>
        <w:jc w:val="both"/>
      </w:pPr>
      <w:r>
        <w:rPr>
          <w:rFonts w:ascii="Times New Roman"/>
          <w:b w:val="false"/>
          <w:i w:val="false"/>
          <w:color w:val="000000"/>
          <w:sz w:val="28"/>
        </w:rPr>
        <w:t>
      подпункт 1) изложить в следующей редакции:</w:t>
      </w:r>
    </w:p>
    <w:bookmarkEnd w:id="1323"/>
    <w:bookmarkStart w:name="z1329" w:id="1324"/>
    <w:p>
      <w:pPr>
        <w:spacing w:after="0"/>
        <w:ind w:left="0"/>
        <w:jc w:val="both"/>
      </w:pPr>
      <w:r>
        <w:rPr>
          <w:rFonts w:ascii="Times New Roman"/>
          <w:b w:val="false"/>
          <w:i w:val="false"/>
          <w:color w:val="000000"/>
          <w:sz w:val="28"/>
        </w:rPr>
        <w:t>
      "1) в случаях, предусмотренных законодательными актами Республики Казахстан, выдает разрешения на открытие (создание)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банков-нерезидентов Республики Казахстан, филиалов страховых (перестраховочных) организаций-нерезидентов Республики Казахстан, а также определяет порядок выдачи указанных разрешений;";</w:t>
      </w:r>
    </w:p>
    <w:bookmarkEnd w:id="1324"/>
    <w:bookmarkStart w:name="z1330" w:id="1325"/>
    <w:p>
      <w:pPr>
        <w:spacing w:after="0"/>
        <w:ind w:left="0"/>
        <w:jc w:val="both"/>
      </w:pPr>
      <w:r>
        <w:rPr>
          <w:rFonts w:ascii="Times New Roman"/>
          <w:b w:val="false"/>
          <w:i w:val="false"/>
          <w:color w:val="000000"/>
          <w:sz w:val="28"/>
        </w:rPr>
        <w:t>
      подпункт 5) изложить в следующей редакции:</w:t>
      </w:r>
    </w:p>
    <w:bookmarkEnd w:id="1325"/>
    <w:bookmarkStart w:name="z1331" w:id="1326"/>
    <w:p>
      <w:pPr>
        <w:spacing w:after="0"/>
        <w:ind w:left="0"/>
        <w:jc w:val="both"/>
      </w:pPr>
      <w:r>
        <w:rPr>
          <w:rFonts w:ascii="Times New Roman"/>
          <w:b w:val="false"/>
          <w:i w:val="false"/>
          <w:color w:val="000000"/>
          <w:sz w:val="28"/>
        </w:rPr>
        <w:t>
      "5) утверждает пруденциальные нормативы и иные обязательные к соблюдению нормы и лимиты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том числе на консолидированной основе;";</w:t>
      </w:r>
    </w:p>
    <w:bookmarkEnd w:id="1326"/>
    <w:bookmarkStart w:name="z1332" w:id="1327"/>
    <w:p>
      <w:pPr>
        <w:spacing w:after="0"/>
        <w:ind w:left="0"/>
        <w:jc w:val="both"/>
      </w:pPr>
      <w:r>
        <w:rPr>
          <w:rFonts w:ascii="Times New Roman"/>
          <w:b w:val="false"/>
          <w:i w:val="false"/>
          <w:color w:val="000000"/>
          <w:sz w:val="28"/>
        </w:rPr>
        <w:t>
      подпункт 6-1) изложить в следующей редакции:</w:t>
      </w:r>
    </w:p>
    <w:bookmarkEnd w:id="1327"/>
    <w:bookmarkStart w:name="z1333" w:id="1328"/>
    <w:p>
      <w:pPr>
        <w:spacing w:after="0"/>
        <w:ind w:left="0"/>
        <w:jc w:val="both"/>
      </w:pPr>
      <w:r>
        <w:rPr>
          <w:rFonts w:ascii="Times New Roman"/>
          <w:b w:val="false"/>
          <w:i w:val="false"/>
          <w:color w:val="000000"/>
          <w:sz w:val="28"/>
        </w:rPr>
        <w:t>
      "6-1) осуществляет в пределах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p>
    <w:bookmarkEnd w:id="1328"/>
    <w:bookmarkStart w:name="z1334" w:id="1329"/>
    <w:p>
      <w:pPr>
        <w:spacing w:after="0"/>
        <w:ind w:left="0"/>
        <w:jc w:val="both"/>
      </w:pPr>
      <w:r>
        <w:rPr>
          <w:rFonts w:ascii="Times New Roman"/>
          <w:b w:val="false"/>
          <w:i w:val="false"/>
          <w:color w:val="000000"/>
          <w:sz w:val="28"/>
        </w:rPr>
        <w:t>
      в пункте 2:</w:t>
      </w:r>
    </w:p>
    <w:bookmarkEnd w:id="1329"/>
    <w:bookmarkStart w:name="z1335" w:id="1330"/>
    <w:p>
      <w:pPr>
        <w:spacing w:after="0"/>
        <w:ind w:left="0"/>
        <w:jc w:val="both"/>
      </w:pPr>
      <w:r>
        <w:rPr>
          <w:rFonts w:ascii="Times New Roman"/>
          <w:b w:val="false"/>
          <w:i w:val="false"/>
          <w:color w:val="000000"/>
          <w:sz w:val="28"/>
        </w:rPr>
        <w:t>
      абзац первый изложить в следующей редакции:</w:t>
      </w:r>
    </w:p>
    <w:bookmarkEnd w:id="1330"/>
    <w:bookmarkStart w:name="z1336" w:id="1331"/>
    <w:p>
      <w:pPr>
        <w:spacing w:after="0"/>
        <w:ind w:left="0"/>
        <w:jc w:val="both"/>
      </w:pPr>
      <w:r>
        <w:rPr>
          <w:rFonts w:ascii="Times New Roman"/>
          <w:b w:val="false"/>
          <w:i w:val="false"/>
          <w:color w:val="000000"/>
          <w:sz w:val="28"/>
        </w:rPr>
        <w:t>
      "2. Уполномоченный орган вправе проводить проверки финансовых организаций и их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том числе с привлечением аудиторских организаций, с целью:";</w:t>
      </w:r>
    </w:p>
    <w:bookmarkEnd w:id="1331"/>
    <w:bookmarkStart w:name="z1337" w:id="1332"/>
    <w:p>
      <w:pPr>
        <w:spacing w:after="0"/>
        <w:ind w:left="0"/>
        <w:jc w:val="both"/>
      </w:pPr>
      <w:r>
        <w:rPr>
          <w:rFonts w:ascii="Times New Roman"/>
          <w:b w:val="false"/>
          <w:i w:val="false"/>
          <w:color w:val="000000"/>
          <w:sz w:val="28"/>
        </w:rPr>
        <w:t>
      подпункт 3) изложить в следующей редакции:</w:t>
      </w:r>
    </w:p>
    <w:bookmarkEnd w:id="1332"/>
    <w:bookmarkStart w:name="z1338" w:id="1333"/>
    <w:p>
      <w:pPr>
        <w:spacing w:after="0"/>
        <w:ind w:left="0"/>
        <w:jc w:val="both"/>
      </w:pPr>
      <w:r>
        <w:rPr>
          <w:rFonts w:ascii="Times New Roman"/>
          <w:b w:val="false"/>
          <w:i w:val="false"/>
          <w:color w:val="000000"/>
          <w:sz w:val="28"/>
        </w:rPr>
        <w:t>
      "3) определения аффилированных лиц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333"/>
    <w:bookmarkStart w:name="z1339" w:id="1334"/>
    <w:p>
      <w:pPr>
        <w:spacing w:after="0"/>
        <w:ind w:left="0"/>
        <w:jc w:val="both"/>
      </w:pPr>
      <w:r>
        <w:rPr>
          <w:rFonts w:ascii="Times New Roman"/>
          <w:b w:val="false"/>
          <w:i w:val="false"/>
          <w:color w:val="000000"/>
          <w:sz w:val="28"/>
        </w:rPr>
        <w:t>
      пункт 2-1 изложить в следующей редакции:</w:t>
      </w:r>
    </w:p>
    <w:bookmarkEnd w:id="1334"/>
    <w:bookmarkStart w:name="z1340" w:id="1335"/>
    <w:p>
      <w:pPr>
        <w:spacing w:after="0"/>
        <w:ind w:left="0"/>
        <w:jc w:val="both"/>
      </w:pPr>
      <w:r>
        <w:rPr>
          <w:rFonts w:ascii="Times New Roman"/>
          <w:b w:val="false"/>
          <w:i w:val="false"/>
          <w:color w:val="000000"/>
          <w:sz w:val="28"/>
        </w:rPr>
        <w:t>
      "2-1. Уполномоченный орган осуществляет в пределах своей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335"/>
    <w:bookmarkStart w:name="z1341" w:id="1336"/>
    <w:p>
      <w:pPr>
        <w:spacing w:after="0"/>
        <w:ind w:left="0"/>
        <w:jc w:val="both"/>
      </w:pPr>
      <w:r>
        <w:rPr>
          <w:rFonts w:ascii="Times New Roman"/>
          <w:b w:val="false"/>
          <w:i w:val="false"/>
          <w:color w:val="000000"/>
          <w:sz w:val="28"/>
        </w:rPr>
        <w:t>
      пункт 6 изложить в следующей редакции:</w:t>
      </w:r>
    </w:p>
    <w:bookmarkEnd w:id="1336"/>
    <w:bookmarkStart w:name="z1342" w:id="1337"/>
    <w:p>
      <w:pPr>
        <w:spacing w:after="0"/>
        <w:ind w:left="0"/>
        <w:jc w:val="both"/>
      </w:pPr>
      <w:r>
        <w:rPr>
          <w:rFonts w:ascii="Times New Roman"/>
          <w:b w:val="false"/>
          <w:i w:val="false"/>
          <w:color w:val="000000"/>
          <w:sz w:val="28"/>
        </w:rPr>
        <w:t>
      "6. Отмена решений уполномоченного органа о лишении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на проведение всех видов операций и деятельности, об отнесении банка к категории неплатежеспособных банков, отнесении филиала банка-нерезидента Республики Казахстан к категории неплатежеспособных филиалов банков-нерезидентов Республики Казахстан, применении мер по урегулированию банка, отнесенного к категории неплатежеспособных банков, установлении режима консервации финансовой организации, а также решений временной администрации банка, страховой (перестраховочной) организации о проведении операции по передаче активов и обязательств банка, передаче страхового портфеля не влечет за собой изменения или прекращения правовых последствий, возникших в результате принятия указанных решений.";</w:t>
      </w:r>
    </w:p>
    <w:bookmarkEnd w:id="1337"/>
    <w:bookmarkStart w:name="z1343" w:id="1338"/>
    <w:p>
      <w:pPr>
        <w:spacing w:after="0"/>
        <w:ind w:left="0"/>
        <w:jc w:val="both"/>
      </w:pPr>
      <w:r>
        <w:rPr>
          <w:rFonts w:ascii="Times New Roman"/>
          <w:b w:val="false"/>
          <w:i w:val="false"/>
          <w:color w:val="000000"/>
          <w:sz w:val="28"/>
        </w:rPr>
        <w:t>
      4) в статье 10:</w:t>
      </w:r>
    </w:p>
    <w:bookmarkEnd w:id="1338"/>
    <w:bookmarkStart w:name="z1344" w:id="1339"/>
    <w:p>
      <w:pPr>
        <w:spacing w:after="0"/>
        <w:ind w:left="0"/>
        <w:jc w:val="both"/>
      </w:pPr>
      <w:r>
        <w:rPr>
          <w:rFonts w:ascii="Times New Roman"/>
          <w:b w:val="false"/>
          <w:i w:val="false"/>
          <w:color w:val="000000"/>
          <w:sz w:val="28"/>
        </w:rPr>
        <w:t>
      подпункт 10) изложить в следующей редакции:</w:t>
      </w:r>
    </w:p>
    <w:bookmarkEnd w:id="1339"/>
    <w:bookmarkStart w:name="z1345" w:id="1340"/>
    <w:p>
      <w:pPr>
        <w:spacing w:after="0"/>
        <w:ind w:left="0"/>
        <w:jc w:val="both"/>
      </w:pPr>
      <w:r>
        <w:rPr>
          <w:rFonts w:ascii="Times New Roman"/>
          <w:b w:val="false"/>
          <w:i w:val="false"/>
          <w:color w:val="000000"/>
          <w:sz w:val="28"/>
        </w:rPr>
        <w:t>
      "10) принимает в случаях, установленных банковским законодательством Республики Казахстан, решение о лишении лицензии на проведение всех или отдельных операций, предусмотренных банковским законодательством Республики Казахстан, и назначает временную администрацию (временного администратора) банка, ликвидационную комиссию принудительно прекращающего деятельность филиала банка-нерезидента Республики Казахстан;";</w:t>
      </w:r>
    </w:p>
    <w:bookmarkEnd w:id="1340"/>
    <w:bookmarkStart w:name="z1346" w:id="1341"/>
    <w:p>
      <w:pPr>
        <w:spacing w:after="0"/>
        <w:ind w:left="0"/>
        <w:jc w:val="both"/>
      </w:pPr>
      <w:r>
        <w:rPr>
          <w:rFonts w:ascii="Times New Roman"/>
          <w:b w:val="false"/>
          <w:i w:val="false"/>
          <w:color w:val="000000"/>
          <w:sz w:val="28"/>
        </w:rPr>
        <w:t>
      дополнить подпунктом 10-1) следующего содержания:</w:t>
      </w:r>
    </w:p>
    <w:bookmarkEnd w:id="1341"/>
    <w:bookmarkStart w:name="z1347" w:id="1342"/>
    <w:p>
      <w:pPr>
        <w:spacing w:after="0"/>
        <w:ind w:left="0"/>
        <w:jc w:val="both"/>
      </w:pPr>
      <w:r>
        <w:rPr>
          <w:rFonts w:ascii="Times New Roman"/>
          <w:b w:val="false"/>
          <w:i w:val="false"/>
          <w:color w:val="000000"/>
          <w:sz w:val="28"/>
        </w:rPr>
        <w:t>
      "10-1) принимает в случае, установленном банковским законодательством Республики Казахстан, решение о завершении процедуры добровольного или принудительного прекращения деятельности филиала банка-нерезидента Республики Казахстан";</w:t>
      </w:r>
    </w:p>
    <w:bookmarkEnd w:id="1342"/>
    <w:bookmarkStart w:name="z1348" w:id="1343"/>
    <w:p>
      <w:pPr>
        <w:spacing w:after="0"/>
        <w:ind w:left="0"/>
        <w:jc w:val="both"/>
      </w:pPr>
      <w:r>
        <w:rPr>
          <w:rFonts w:ascii="Times New Roman"/>
          <w:b w:val="false"/>
          <w:i w:val="false"/>
          <w:color w:val="000000"/>
          <w:sz w:val="28"/>
        </w:rPr>
        <w:t>
      5) в статье 11:</w:t>
      </w:r>
    </w:p>
    <w:bookmarkEnd w:id="1343"/>
    <w:bookmarkStart w:name="z1349" w:id="1344"/>
    <w:p>
      <w:pPr>
        <w:spacing w:after="0"/>
        <w:ind w:left="0"/>
        <w:jc w:val="both"/>
      </w:pPr>
      <w:r>
        <w:rPr>
          <w:rFonts w:ascii="Times New Roman"/>
          <w:b w:val="false"/>
          <w:i w:val="false"/>
          <w:color w:val="000000"/>
          <w:sz w:val="28"/>
        </w:rPr>
        <w:t>
      подпункты 8), 9) и 10) изложить в следующей редакции:</w:t>
      </w:r>
    </w:p>
    <w:bookmarkEnd w:id="1344"/>
    <w:bookmarkStart w:name="z1350" w:id="1345"/>
    <w:p>
      <w:pPr>
        <w:spacing w:after="0"/>
        <w:ind w:left="0"/>
        <w:jc w:val="both"/>
      </w:pPr>
      <w:r>
        <w:rPr>
          <w:rFonts w:ascii="Times New Roman"/>
          <w:b w:val="false"/>
          <w:i w:val="false"/>
          <w:color w:val="000000"/>
          <w:sz w:val="28"/>
        </w:rPr>
        <w:t>
      "8) определяет порядок учета страховой (перестраховочной) организацией договоров страхования и перестрахования, в том числе исполненных страховой (перестраховочной) организацией, филиалом страховой (перестраховочной) организации-нерезидента Республики Казахстан с нарушением установленных (договорами или законодательством Республики Казахстан) сроков;</w:t>
      </w:r>
    </w:p>
    <w:bookmarkEnd w:id="1345"/>
    <w:bookmarkStart w:name="z1351" w:id="1346"/>
    <w:p>
      <w:pPr>
        <w:spacing w:after="0"/>
        <w:ind w:left="0"/>
        <w:jc w:val="both"/>
      </w:pPr>
      <w:r>
        <w:rPr>
          <w:rFonts w:ascii="Times New Roman"/>
          <w:b w:val="false"/>
          <w:i w:val="false"/>
          <w:color w:val="000000"/>
          <w:sz w:val="28"/>
        </w:rPr>
        <w:t xml:space="preserve">
      9) ведет реестр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актуариев; </w:t>
      </w:r>
    </w:p>
    <w:bookmarkEnd w:id="1346"/>
    <w:bookmarkStart w:name="z1352" w:id="1347"/>
    <w:p>
      <w:pPr>
        <w:spacing w:after="0"/>
        <w:ind w:left="0"/>
        <w:jc w:val="both"/>
      </w:pPr>
      <w:r>
        <w:rPr>
          <w:rFonts w:ascii="Times New Roman"/>
          <w:b w:val="false"/>
          <w:i w:val="false"/>
          <w:color w:val="000000"/>
          <w:sz w:val="28"/>
        </w:rPr>
        <w:t>
      10) принимает в случаях, установленных законодательством Республики Казахстан о страховании и страховой деятельности, решение о лишении лицензии на право осуществления страховой (перестраховочной) деятельности и назначает временную администрацию (временного администратора) страховой (перестраховочной) организации, ликвидационную комиссию принудительно прекращающего деятельность филиала страховой (перестраховочной) организации-нерезидента Республики Казахстан;";</w:t>
      </w:r>
    </w:p>
    <w:bookmarkEnd w:id="1347"/>
    <w:bookmarkStart w:name="z1353" w:id="1348"/>
    <w:p>
      <w:pPr>
        <w:spacing w:after="0"/>
        <w:ind w:left="0"/>
        <w:jc w:val="both"/>
      </w:pPr>
      <w:r>
        <w:rPr>
          <w:rFonts w:ascii="Times New Roman"/>
          <w:b w:val="false"/>
          <w:i w:val="false"/>
          <w:color w:val="000000"/>
          <w:sz w:val="28"/>
        </w:rPr>
        <w:t>
      дополнить подпунктом 10-1) следующего содержания:</w:t>
      </w:r>
    </w:p>
    <w:bookmarkEnd w:id="1348"/>
    <w:bookmarkStart w:name="z1354" w:id="1349"/>
    <w:p>
      <w:pPr>
        <w:spacing w:after="0"/>
        <w:ind w:left="0"/>
        <w:jc w:val="both"/>
      </w:pPr>
      <w:r>
        <w:rPr>
          <w:rFonts w:ascii="Times New Roman"/>
          <w:b w:val="false"/>
          <w:i w:val="false"/>
          <w:color w:val="000000"/>
          <w:sz w:val="28"/>
        </w:rPr>
        <w:t>
      "10-1) принимает в случае, установленном законодательством Республики Казахстан о страховании и страховой деятельности, решение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p>
    <w:bookmarkEnd w:id="1349"/>
    <w:bookmarkStart w:name="z1355" w:id="1350"/>
    <w:p>
      <w:pPr>
        <w:spacing w:after="0"/>
        <w:ind w:left="0"/>
        <w:jc w:val="both"/>
      </w:pPr>
      <w:r>
        <w:rPr>
          <w:rFonts w:ascii="Times New Roman"/>
          <w:b w:val="false"/>
          <w:i w:val="false"/>
          <w:color w:val="000000"/>
          <w:sz w:val="28"/>
        </w:rPr>
        <w:t>
      6) подпункт 1) статьи 12-2 изложить в следующей редакции:</w:t>
      </w:r>
    </w:p>
    <w:bookmarkEnd w:id="1350"/>
    <w:bookmarkStart w:name="z1356" w:id="1351"/>
    <w:p>
      <w:pPr>
        <w:spacing w:after="0"/>
        <w:ind w:left="0"/>
        <w:jc w:val="both"/>
      </w:pPr>
      <w:r>
        <w:rPr>
          <w:rFonts w:ascii="Times New Roman"/>
          <w:b w:val="false"/>
          <w:i w:val="false"/>
          <w:color w:val="000000"/>
          <w:sz w:val="28"/>
        </w:rPr>
        <w:t>
      "1) утверждает правила лицензирования микрофинансовой деятельности, квалификационные требования на осуществление микрофинансовой деятельности и перечень документов, подтверждающих соответствие им;";</w:t>
      </w:r>
    </w:p>
    <w:bookmarkEnd w:id="1351"/>
    <w:bookmarkStart w:name="z1357" w:id="1352"/>
    <w:p>
      <w:pPr>
        <w:spacing w:after="0"/>
        <w:ind w:left="0"/>
        <w:jc w:val="both"/>
      </w:pPr>
      <w:r>
        <w:rPr>
          <w:rFonts w:ascii="Times New Roman"/>
          <w:b w:val="false"/>
          <w:i w:val="false"/>
          <w:color w:val="000000"/>
          <w:sz w:val="28"/>
        </w:rPr>
        <w:t>
      7) в части второй пункта 1 статьи 15-1:</w:t>
      </w:r>
    </w:p>
    <w:bookmarkEnd w:id="1352"/>
    <w:bookmarkStart w:name="z1358" w:id="1353"/>
    <w:p>
      <w:pPr>
        <w:spacing w:after="0"/>
        <w:ind w:left="0"/>
        <w:jc w:val="both"/>
      </w:pPr>
      <w:r>
        <w:rPr>
          <w:rFonts w:ascii="Times New Roman"/>
          <w:b w:val="false"/>
          <w:i w:val="false"/>
          <w:color w:val="000000"/>
          <w:sz w:val="28"/>
        </w:rPr>
        <w:t>
      слова "организациями, осуществляющими микрофинансовую деятельность," исключить;</w:t>
      </w:r>
    </w:p>
    <w:bookmarkEnd w:id="1353"/>
    <w:bookmarkStart w:name="z1359" w:id="1354"/>
    <w:p>
      <w:pPr>
        <w:spacing w:after="0"/>
        <w:ind w:left="0"/>
        <w:jc w:val="both"/>
      </w:pPr>
      <w:r>
        <w:rPr>
          <w:rFonts w:ascii="Times New Roman"/>
          <w:b w:val="false"/>
          <w:i w:val="false"/>
          <w:color w:val="000000"/>
          <w:sz w:val="28"/>
        </w:rPr>
        <w:t>
      после слов "филиалами страховых (перестраховочных) организаций-нерезидентов Республики Казахстан," дополнить словами ",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w:t>
      </w:r>
    </w:p>
    <w:bookmarkEnd w:id="1354"/>
    <w:bookmarkStart w:name="z1360" w:id="1355"/>
    <w:p>
      <w:pPr>
        <w:spacing w:after="0"/>
        <w:ind w:left="0"/>
        <w:jc w:val="both"/>
      </w:pPr>
      <w:r>
        <w:rPr>
          <w:rFonts w:ascii="Times New Roman"/>
          <w:b w:val="false"/>
          <w:i w:val="false"/>
          <w:color w:val="000000"/>
          <w:sz w:val="28"/>
        </w:rPr>
        <w:t>
      после слов "финансовых организаций" дополнить словами ",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355"/>
    <w:bookmarkStart w:name="z1361" w:id="1356"/>
    <w:p>
      <w:pPr>
        <w:spacing w:after="0"/>
        <w:ind w:left="0"/>
        <w:jc w:val="both"/>
      </w:pPr>
      <w:r>
        <w:rPr>
          <w:rFonts w:ascii="Times New Roman"/>
          <w:b w:val="false"/>
          <w:i w:val="false"/>
          <w:color w:val="000000"/>
          <w:sz w:val="28"/>
        </w:rPr>
        <w:t xml:space="preserve">
      8) в части первой пункта 3 статьи 15-2: </w:t>
      </w:r>
    </w:p>
    <w:bookmarkEnd w:id="1356"/>
    <w:bookmarkStart w:name="z1362" w:id="1357"/>
    <w:p>
      <w:pPr>
        <w:spacing w:after="0"/>
        <w:ind w:left="0"/>
        <w:jc w:val="both"/>
      </w:pPr>
      <w:r>
        <w:rPr>
          <w:rFonts w:ascii="Times New Roman"/>
          <w:b w:val="false"/>
          <w:i w:val="false"/>
          <w:color w:val="000000"/>
          <w:sz w:val="28"/>
        </w:rPr>
        <w:t>
      подпункт 2) изложить в следующей редакции:</w:t>
      </w:r>
    </w:p>
    <w:bookmarkEnd w:id="1357"/>
    <w:bookmarkStart w:name="z1363" w:id="1358"/>
    <w:p>
      <w:pPr>
        <w:spacing w:after="0"/>
        <w:ind w:left="0"/>
        <w:jc w:val="both"/>
      </w:pPr>
      <w:r>
        <w:rPr>
          <w:rFonts w:ascii="Times New Roman"/>
          <w:b w:val="false"/>
          <w:i w:val="false"/>
          <w:color w:val="000000"/>
          <w:sz w:val="28"/>
        </w:rPr>
        <w:t>
      "2) в случае выявления в рамках выполнения контрольных и надзорных функций нарушений требований законодательства Республики Казахстан либо недостатков и (или) рисков, которые могут привести к созданию положения, угрожающего стабильному функционированию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конгломерата, страховой группы и (или) интересам их клиентов;";</w:t>
      </w:r>
    </w:p>
    <w:bookmarkEnd w:id="1358"/>
    <w:bookmarkStart w:name="z1364" w:id="1359"/>
    <w:p>
      <w:pPr>
        <w:spacing w:after="0"/>
        <w:ind w:left="0"/>
        <w:jc w:val="both"/>
      </w:pPr>
      <w:r>
        <w:rPr>
          <w:rFonts w:ascii="Times New Roman"/>
          <w:b w:val="false"/>
          <w:i w:val="false"/>
          <w:color w:val="000000"/>
          <w:sz w:val="28"/>
        </w:rPr>
        <w:t>
      дополнить подпунктом 6) следующего содержания:</w:t>
      </w:r>
    </w:p>
    <w:bookmarkEnd w:id="1359"/>
    <w:bookmarkStart w:name="z1365" w:id="1360"/>
    <w:p>
      <w:pPr>
        <w:spacing w:after="0"/>
        <w:ind w:left="0"/>
        <w:jc w:val="both"/>
      </w:pPr>
      <w:r>
        <w:rPr>
          <w:rFonts w:ascii="Times New Roman"/>
          <w:b w:val="false"/>
          <w:i w:val="false"/>
          <w:color w:val="000000"/>
          <w:sz w:val="28"/>
        </w:rPr>
        <w:t>
      "6) в случае отнесения филиала банка-нерезидента Республики Казахстан к категории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bookmarkEnd w:id="1360"/>
    <w:bookmarkStart w:name="z1366" w:id="1361"/>
    <w:p>
      <w:pPr>
        <w:spacing w:after="0"/>
        <w:ind w:left="0"/>
        <w:jc w:val="both"/>
      </w:pPr>
      <w:r>
        <w:rPr>
          <w:rFonts w:ascii="Times New Roman"/>
          <w:b w:val="false"/>
          <w:i w:val="false"/>
          <w:color w:val="000000"/>
          <w:sz w:val="28"/>
        </w:rPr>
        <w:t>
      9) пункт 4 статьи 15-3 изложить в следующей редакции:</w:t>
      </w:r>
    </w:p>
    <w:bookmarkEnd w:id="1361"/>
    <w:bookmarkStart w:name="z1367" w:id="1362"/>
    <w:p>
      <w:pPr>
        <w:spacing w:after="0"/>
        <w:ind w:left="0"/>
        <w:jc w:val="both"/>
      </w:pP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тридцать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на основании дополнительного акта о продлении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 только один раз на срок не более тридцати рабочих дней, а в отношении банка, филиала банка-нерезидента Республики Казахстан, отнесенных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либо к категории неплатежеспособных банков, филиалов банков-нерезидентов Республики Казахстан, – на срок более тридцати рабочих дней.";</w:t>
      </w:r>
    </w:p>
    <w:bookmarkEnd w:id="1362"/>
    <w:bookmarkStart w:name="z1368" w:id="1363"/>
    <w:p>
      <w:pPr>
        <w:spacing w:after="0"/>
        <w:ind w:left="0"/>
        <w:jc w:val="both"/>
      </w:pPr>
      <w:r>
        <w:rPr>
          <w:rFonts w:ascii="Times New Roman"/>
          <w:b w:val="false"/>
          <w:i w:val="false"/>
          <w:color w:val="000000"/>
          <w:sz w:val="28"/>
        </w:rPr>
        <w:t>
      10) в пункте 1 статьи 15-6:</w:t>
      </w:r>
    </w:p>
    <w:bookmarkEnd w:id="1363"/>
    <w:bookmarkStart w:name="z1369" w:id="1364"/>
    <w:p>
      <w:pPr>
        <w:spacing w:after="0"/>
        <w:ind w:left="0"/>
        <w:jc w:val="both"/>
      </w:pPr>
      <w:r>
        <w:rPr>
          <w:rFonts w:ascii="Times New Roman"/>
          <w:b w:val="false"/>
          <w:i w:val="false"/>
          <w:color w:val="000000"/>
          <w:sz w:val="28"/>
        </w:rPr>
        <w:t>
      подпункты 8), 9) и 10) изложить в следующей редакции:</w:t>
      </w:r>
    </w:p>
    <w:bookmarkEnd w:id="1364"/>
    <w:bookmarkStart w:name="z1370" w:id="1365"/>
    <w:p>
      <w:pPr>
        <w:spacing w:after="0"/>
        <w:ind w:left="0"/>
        <w:jc w:val="both"/>
      </w:pPr>
      <w:r>
        <w:rPr>
          <w:rFonts w:ascii="Times New Roman"/>
          <w:b w:val="false"/>
          <w:i w:val="false"/>
          <w:color w:val="000000"/>
          <w:sz w:val="28"/>
        </w:rPr>
        <w:t>
      "8) рассмотрения отчетности и иной информации, представляемых временными администрациями (временными администраторами), ликвидационными комиссиями банков, страховых (перестраховочных) организаций и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w:t>
      </w:r>
    </w:p>
    <w:bookmarkEnd w:id="1365"/>
    <w:bookmarkStart w:name="z1371" w:id="1366"/>
    <w:p>
      <w:pPr>
        <w:spacing w:after="0"/>
        <w:ind w:left="0"/>
        <w:jc w:val="both"/>
      </w:pPr>
      <w:r>
        <w:rPr>
          <w:rFonts w:ascii="Times New Roman"/>
          <w:b w:val="false"/>
          <w:i w:val="false"/>
          <w:color w:val="000000"/>
          <w:sz w:val="28"/>
        </w:rPr>
        <w:t>
      9)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 ликвидационных комиссий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1366"/>
    <w:bookmarkStart w:name="z1372" w:id="1367"/>
    <w:p>
      <w:pPr>
        <w:spacing w:after="0"/>
        <w:ind w:left="0"/>
        <w:jc w:val="both"/>
      </w:pPr>
      <w:r>
        <w:rPr>
          <w:rFonts w:ascii="Times New Roman"/>
          <w:b w:val="false"/>
          <w:i w:val="false"/>
          <w:color w:val="000000"/>
          <w:sz w:val="28"/>
        </w:rPr>
        <w:t>
      10)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 состава комитета кредиторов добровольно или принудительно ликвидируемых банков, страховых (перестраховочных) организаций, добровольно или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1367"/>
    <w:bookmarkStart w:name="z1373" w:id="1368"/>
    <w:p>
      <w:pPr>
        <w:spacing w:after="0"/>
        <w:ind w:left="0"/>
        <w:jc w:val="both"/>
      </w:pPr>
      <w:r>
        <w:rPr>
          <w:rFonts w:ascii="Times New Roman"/>
          <w:b w:val="false"/>
          <w:i w:val="false"/>
          <w:color w:val="000000"/>
          <w:sz w:val="28"/>
        </w:rPr>
        <w:t>
      дополнить подпунктом 11-1) следующего содержания:</w:t>
      </w:r>
    </w:p>
    <w:bookmarkEnd w:id="1368"/>
    <w:bookmarkStart w:name="z1374" w:id="1369"/>
    <w:p>
      <w:pPr>
        <w:spacing w:after="0"/>
        <w:ind w:left="0"/>
        <w:jc w:val="both"/>
      </w:pPr>
      <w:r>
        <w:rPr>
          <w:rFonts w:ascii="Times New Roman"/>
          <w:b w:val="false"/>
          <w:i w:val="false"/>
          <w:color w:val="000000"/>
          <w:sz w:val="28"/>
        </w:rPr>
        <w:t>
      "11-1) утверждения отчета о ликвидации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1369"/>
    <w:bookmarkStart w:name="z1375" w:id="1370"/>
    <w:p>
      <w:pPr>
        <w:spacing w:after="0"/>
        <w:ind w:left="0"/>
        <w:jc w:val="both"/>
      </w:pPr>
      <w:r>
        <w:rPr>
          <w:rFonts w:ascii="Times New Roman"/>
          <w:b w:val="false"/>
          <w:i w:val="false"/>
          <w:color w:val="000000"/>
          <w:sz w:val="28"/>
        </w:rPr>
        <w:t>
      подпункт 14) изложить в следующей редакции:</w:t>
      </w:r>
    </w:p>
    <w:bookmarkEnd w:id="1370"/>
    <w:bookmarkStart w:name="z1376" w:id="1371"/>
    <w:p>
      <w:pPr>
        <w:spacing w:after="0"/>
        <w:ind w:left="0"/>
        <w:jc w:val="both"/>
      </w:pPr>
      <w:r>
        <w:rPr>
          <w:rFonts w:ascii="Times New Roman"/>
          <w:b w:val="false"/>
          <w:i w:val="false"/>
          <w:color w:val="000000"/>
          <w:sz w:val="28"/>
        </w:rPr>
        <w:t>
      "14) утверждения отчета временной администрации (временного администратора) банка, страховой (перестраховочной) организации о выполненной работе;";</w:t>
      </w:r>
    </w:p>
    <w:bookmarkEnd w:id="1371"/>
    <w:bookmarkStart w:name="z1377" w:id="1372"/>
    <w:p>
      <w:pPr>
        <w:spacing w:after="0"/>
        <w:ind w:left="0"/>
        <w:jc w:val="both"/>
      </w:pPr>
      <w:r>
        <w:rPr>
          <w:rFonts w:ascii="Times New Roman"/>
          <w:b w:val="false"/>
          <w:i w:val="false"/>
          <w:color w:val="000000"/>
          <w:sz w:val="28"/>
        </w:rPr>
        <w:t>
      11) пункт 7 статьи 15-14 изложить в следующей редакции:</w:t>
      </w:r>
    </w:p>
    <w:bookmarkEnd w:id="1372"/>
    <w:bookmarkStart w:name="z1378" w:id="1373"/>
    <w:p>
      <w:pPr>
        <w:spacing w:after="0"/>
        <w:ind w:left="0"/>
        <w:jc w:val="both"/>
      </w:pPr>
      <w:r>
        <w:rPr>
          <w:rFonts w:ascii="Times New Roman"/>
          <w:b w:val="false"/>
          <w:i w:val="false"/>
          <w:color w:val="000000"/>
          <w:sz w:val="28"/>
        </w:rPr>
        <w:t>
      "7. Уполномоченный орган обеспечивает правовую защиту своих работников, членов Правления, включая бывших работников и членов Правления, и привлеченных им лиц в случае подачи против них исков в связи с действиями (бездействием), принятием решений в целях осуществления возложенных на уполномоченный орган функций, в том числе в период исполнения ими обязанностей членов временных администраций и ликвидационных комиссий банков второго уровня, страховых (перестраховочных) организаций, филиалов банков-нерезидентов Республики Казахстан, филиалов страховых (перестраховочных) организаций-нерезидентов Республики Казахстан.".</w:t>
      </w:r>
    </w:p>
    <w:bookmarkEnd w:id="1373"/>
    <w:bookmarkStart w:name="z1379" w:id="137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ст.134; 2004 г., № 23, ст.142; 2005 г., № 7-8, ст.19; 2006 г., № 3, ст.22; № 24, ст.148; 2007 г., № 2, ст.18; № 16, ст.129; 2008 г., № 23, ст.114; 2009 г., № 18, ст.84; 2010 г., № 1-2, ст.1; № 5, ст.23; № 15, ст.71; № 24, ст.146; 2011 г., № 1, ст.2, 3; № 11, ст.102; № 12, ст.111; 2012 г., № 15, ст.97; 2013 г., № 9, ст.51; № 14, ст.72, 75; № 16, ст.83; 2014 г., № 1, ст.4; № 8, ст.44; № 10, ст.52; № 14, ст.87; № 19-І, 19-ІІ, ст.96; № 21, ст.122; № 23, ст.143; 2015 г., № 9, ст.46; № 19-І, ст.100, 101; № 20-IV, ст.113; № 23-II, ст.170; 2016 г., № 6, ст.45; № 8-I, cт.65; 2017 г., № 9, ст.17; № 23-III, ст.111; 2018 г., № 10, ст.32; № 19, ст.62; № 24, ст.93; 2019 г., № 8, ст.45; № 21-22, ст.91, Закон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w:t>
      </w:r>
    </w:p>
    <w:bookmarkEnd w:id="1374"/>
    <w:bookmarkStart w:name="z1380" w:id="1375"/>
    <w:p>
      <w:pPr>
        <w:spacing w:after="0"/>
        <w:ind w:left="0"/>
        <w:jc w:val="both"/>
      </w:pPr>
      <w:r>
        <w:rPr>
          <w:rFonts w:ascii="Times New Roman"/>
          <w:b w:val="false"/>
          <w:i w:val="false"/>
          <w:color w:val="000000"/>
          <w:sz w:val="28"/>
        </w:rPr>
        <w:t>
      1) в статье 1:</w:t>
      </w:r>
    </w:p>
    <w:bookmarkEnd w:id="1375"/>
    <w:bookmarkStart w:name="z1381" w:id="1376"/>
    <w:p>
      <w:pPr>
        <w:spacing w:after="0"/>
        <w:ind w:left="0"/>
        <w:jc w:val="both"/>
      </w:pPr>
      <w:r>
        <w:rPr>
          <w:rFonts w:ascii="Times New Roman"/>
          <w:b w:val="false"/>
          <w:i w:val="false"/>
          <w:color w:val="000000"/>
          <w:sz w:val="28"/>
        </w:rPr>
        <w:t>
      подпункт 15) изложить в следующей редакции:</w:t>
      </w:r>
    </w:p>
    <w:bookmarkEnd w:id="1376"/>
    <w:bookmarkStart w:name="z1382" w:id="1377"/>
    <w:p>
      <w:pPr>
        <w:spacing w:after="0"/>
        <w:ind w:left="0"/>
        <w:jc w:val="both"/>
      </w:pPr>
      <w:r>
        <w:rPr>
          <w:rFonts w:ascii="Times New Roman"/>
          <w:b w:val="false"/>
          <w:i w:val="false"/>
          <w:color w:val="000000"/>
          <w:sz w:val="28"/>
        </w:rPr>
        <w:t>
      "15) путевой лист – документ в бумажной или электронной форме, предназначенный для ведения учета и контроля работы водителя и автотранспортного средства;";</w:t>
      </w:r>
    </w:p>
    <w:bookmarkEnd w:id="1377"/>
    <w:bookmarkStart w:name="z1383" w:id="1378"/>
    <w:p>
      <w:pPr>
        <w:spacing w:after="0"/>
        <w:ind w:left="0"/>
        <w:jc w:val="both"/>
      </w:pPr>
      <w:r>
        <w:rPr>
          <w:rFonts w:ascii="Times New Roman"/>
          <w:b w:val="false"/>
          <w:i w:val="false"/>
          <w:color w:val="000000"/>
          <w:sz w:val="28"/>
        </w:rPr>
        <w:t>
      дополнить подпунктом 18-3) следующего содержания:</w:t>
      </w:r>
    </w:p>
    <w:bookmarkEnd w:id="1378"/>
    <w:bookmarkStart w:name="z1384" w:id="1379"/>
    <w:p>
      <w:pPr>
        <w:spacing w:after="0"/>
        <w:ind w:left="0"/>
        <w:jc w:val="both"/>
      </w:pPr>
      <w:r>
        <w:rPr>
          <w:rFonts w:ascii="Times New Roman"/>
          <w:b w:val="false"/>
          <w:i w:val="false"/>
          <w:color w:val="000000"/>
          <w:sz w:val="28"/>
        </w:rPr>
        <w:t>
      18-3)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w:t>
      </w:r>
    </w:p>
    <w:bookmarkEnd w:id="1379"/>
    <w:bookmarkStart w:name="z1385" w:id="1380"/>
    <w:p>
      <w:pPr>
        <w:spacing w:after="0"/>
        <w:ind w:left="0"/>
        <w:jc w:val="both"/>
      </w:pPr>
      <w:r>
        <w:rPr>
          <w:rFonts w:ascii="Times New Roman"/>
          <w:b w:val="false"/>
          <w:i w:val="false"/>
          <w:color w:val="000000"/>
          <w:sz w:val="28"/>
        </w:rPr>
        <w:t>
      дополнить подпунктом 23-5) следующего содержания:</w:t>
      </w:r>
    </w:p>
    <w:bookmarkEnd w:id="1380"/>
    <w:bookmarkStart w:name="z1386" w:id="1381"/>
    <w:p>
      <w:pPr>
        <w:spacing w:after="0"/>
        <w:ind w:left="0"/>
        <w:jc w:val="both"/>
      </w:pPr>
      <w:r>
        <w:rPr>
          <w:rFonts w:ascii="Times New Roman"/>
          <w:b w:val="false"/>
          <w:i w:val="false"/>
          <w:color w:val="000000"/>
          <w:sz w:val="28"/>
        </w:rPr>
        <w:t>
      "23-5) интеллектуальная транспортная система – комплекс взаимосвязанных автоматизированных систем, обеспечивающих управление, мониторинг и контроль за дорожным движением и перевозочной деятельностью, в том числе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w:t>
      </w:r>
    </w:p>
    <w:bookmarkEnd w:id="1381"/>
    <w:bookmarkStart w:name="z1387" w:id="1382"/>
    <w:p>
      <w:pPr>
        <w:spacing w:after="0"/>
        <w:ind w:left="0"/>
        <w:jc w:val="both"/>
      </w:pPr>
      <w:r>
        <w:rPr>
          <w:rFonts w:ascii="Times New Roman"/>
          <w:b w:val="false"/>
          <w:i w:val="false"/>
          <w:color w:val="000000"/>
          <w:sz w:val="28"/>
        </w:rPr>
        <w:t>
      2) в статье 13:</w:t>
      </w:r>
    </w:p>
    <w:bookmarkEnd w:id="1382"/>
    <w:bookmarkStart w:name="z1388" w:id="1383"/>
    <w:p>
      <w:pPr>
        <w:spacing w:after="0"/>
        <w:ind w:left="0"/>
        <w:jc w:val="both"/>
      </w:pPr>
      <w:r>
        <w:rPr>
          <w:rFonts w:ascii="Times New Roman"/>
          <w:b w:val="false"/>
          <w:i w:val="false"/>
          <w:color w:val="000000"/>
          <w:sz w:val="28"/>
        </w:rPr>
        <w:t>
      дополнить подпунктами 23-19) и 23-20) следующего содержания:</w:t>
      </w:r>
    </w:p>
    <w:bookmarkEnd w:id="1383"/>
    <w:bookmarkStart w:name="z1389" w:id="1384"/>
    <w:p>
      <w:pPr>
        <w:spacing w:after="0"/>
        <w:ind w:left="0"/>
        <w:jc w:val="both"/>
      </w:pPr>
      <w:r>
        <w:rPr>
          <w:rFonts w:ascii="Times New Roman"/>
          <w:b w:val="false"/>
          <w:i w:val="false"/>
          <w:color w:val="000000"/>
          <w:sz w:val="28"/>
        </w:rPr>
        <w:t>
      "23-19) утверждает правила организации и эксплуатации единой системы управления транспортными документами;</w:t>
      </w:r>
    </w:p>
    <w:bookmarkEnd w:id="1384"/>
    <w:bookmarkStart w:name="z1390" w:id="1385"/>
    <w:p>
      <w:pPr>
        <w:spacing w:after="0"/>
        <w:ind w:left="0"/>
        <w:jc w:val="both"/>
      </w:pPr>
      <w:r>
        <w:rPr>
          <w:rFonts w:ascii="Times New Roman"/>
          <w:b w:val="false"/>
          <w:i w:val="false"/>
          <w:color w:val="000000"/>
          <w:sz w:val="28"/>
        </w:rPr>
        <w:t>
      23-20) утверждает перечень документов, подлежащих регистрации, учету, обработке и хранению в единой системе управления транспортными документами;";</w:t>
      </w:r>
    </w:p>
    <w:bookmarkEnd w:id="1385"/>
    <w:bookmarkStart w:name="z1391" w:id="1386"/>
    <w:p>
      <w:pPr>
        <w:spacing w:after="0"/>
        <w:ind w:left="0"/>
        <w:jc w:val="both"/>
      </w:pPr>
      <w:r>
        <w:rPr>
          <w:rFonts w:ascii="Times New Roman"/>
          <w:b w:val="false"/>
          <w:i w:val="false"/>
          <w:color w:val="000000"/>
          <w:sz w:val="28"/>
        </w:rPr>
        <w:t>
      3) в статье 22:</w:t>
      </w:r>
    </w:p>
    <w:bookmarkEnd w:id="1386"/>
    <w:bookmarkStart w:name="z1392" w:id="1387"/>
    <w:p>
      <w:pPr>
        <w:spacing w:after="0"/>
        <w:ind w:left="0"/>
        <w:jc w:val="both"/>
      </w:pPr>
      <w:r>
        <w:rPr>
          <w:rFonts w:ascii="Times New Roman"/>
          <w:b w:val="false"/>
          <w:i w:val="false"/>
          <w:color w:val="000000"/>
          <w:sz w:val="28"/>
        </w:rPr>
        <w:t>
      подпункт 5-1) пункта 2 изложить в следующей редакции:</w:t>
      </w:r>
    </w:p>
    <w:bookmarkEnd w:id="1387"/>
    <w:bookmarkStart w:name="z1393" w:id="1388"/>
    <w:p>
      <w:pPr>
        <w:spacing w:after="0"/>
        <w:ind w:left="0"/>
        <w:jc w:val="both"/>
      </w:pPr>
      <w:r>
        <w:rPr>
          <w:rFonts w:ascii="Times New Roman"/>
          <w:b w:val="false"/>
          <w:i w:val="false"/>
          <w:color w:val="000000"/>
          <w:sz w:val="28"/>
        </w:rPr>
        <w:t>
      "5-1) оборудовать автотранспортные средства аппаратурой спутниковой навигации с представлением в режиме реального времени информации о текущем местоположении автотранспортного средства организатору перевозок, при осуществлении международных и межобластных перевозок – в диспетчерскую систему уполномоченного органа.";</w:t>
      </w:r>
    </w:p>
    <w:bookmarkEnd w:id="1388"/>
    <w:bookmarkStart w:name="z1394" w:id="1389"/>
    <w:p>
      <w:pPr>
        <w:spacing w:after="0"/>
        <w:ind w:left="0"/>
        <w:jc w:val="both"/>
      </w:pPr>
      <w:r>
        <w:rPr>
          <w:rFonts w:ascii="Times New Roman"/>
          <w:b w:val="false"/>
          <w:i w:val="false"/>
          <w:color w:val="000000"/>
          <w:sz w:val="28"/>
        </w:rPr>
        <w:t>
      подпункт 1) пункта 3 изложить в следующей редакции:</w:t>
      </w:r>
    </w:p>
    <w:bookmarkEnd w:id="1389"/>
    <w:bookmarkStart w:name="z1395" w:id="1390"/>
    <w:p>
      <w:pPr>
        <w:spacing w:after="0"/>
        <w:ind w:left="0"/>
        <w:jc w:val="both"/>
      </w:pPr>
      <w:r>
        <w:rPr>
          <w:rFonts w:ascii="Times New Roman"/>
          <w:b w:val="false"/>
          <w:i w:val="false"/>
          <w:color w:val="000000"/>
          <w:sz w:val="28"/>
        </w:rPr>
        <w:t>
      "1) обеспечить выполнение требований, указанных в подпунктах 1)-4) и 5-1) пункта 2 настоящей статьи;";</w:t>
      </w:r>
    </w:p>
    <w:bookmarkEnd w:id="1390"/>
    <w:bookmarkStart w:name="z1396" w:id="1391"/>
    <w:p>
      <w:pPr>
        <w:spacing w:after="0"/>
        <w:ind w:left="0"/>
        <w:jc w:val="both"/>
      </w:pPr>
      <w:r>
        <w:rPr>
          <w:rFonts w:ascii="Times New Roman"/>
          <w:b w:val="false"/>
          <w:i w:val="false"/>
          <w:color w:val="000000"/>
          <w:sz w:val="28"/>
        </w:rPr>
        <w:t>
      4) пункт 2 статьи 30 изложить в следующей редакции:</w:t>
      </w:r>
    </w:p>
    <w:bookmarkEnd w:id="1391"/>
    <w:bookmarkStart w:name="z1397" w:id="1392"/>
    <w:p>
      <w:pPr>
        <w:spacing w:after="0"/>
        <w:ind w:left="0"/>
        <w:jc w:val="both"/>
      </w:pPr>
      <w:r>
        <w:rPr>
          <w:rFonts w:ascii="Times New Roman"/>
          <w:b w:val="false"/>
          <w:i w:val="false"/>
          <w:color w:val="000000"/>
          <w:sz w:val="28"/>
        </w:rPr>
        <w:t>
      "2. Заключение договора автомобильной перевозки груза подтверждается составлением товарно-транспортной накладной в бумажной или электронной форме.".</w:t>
      </w:r>
    </w:p>
    <w:bookmarkEnd w:id="1392"/>
    <w:bookmarkStart w:name="z1398" w:id="1393"/>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 (Ведомости Парламента Республики Казахстан, 2003 г., № 24, ст. 179; 2006 г., № 1, ст. 5; № 3, ст. 22; 2007 г., № 8, ст. 52; 2008 г., № 13-14, ст. 57; 2009 г., № 17, ст. 81; № 24, ст. 134; 2011 г., № 12, ст. 111; 2012 г., № 13, ст. 91; 2014 г., № 14, ст. 84; № 23, ст. 143; 2015 г., № 8, ст. 45; № 20-IV, ст. 113; № 22-VI, ст. 159; 2016 г., № 6, ст. 45; 2018 г., № 1, ст. 4; № 13, ст. 41; 2019 г., № 15-16 ст. 67):</w:t>
      </w:r>
    </w:p>
    <w:bookmarkEnd w:id="1393"/>
    <w:bookmarkStart w:name="z1399" w:id="1394"/>
    <w:p>
      <w:pPr>
        <w:spacing w:after="0"/>
        <w:ind w:left="0"/>
        <w:jc w:val="both"/>
      </w:pPr>
      <w:r>
        <w:rPr>
          <w:rFonts w:ascii="Times New Roman"/>
          <w:b w:val="false"/>
          <w:i w:val="false"/>
          <w:color w:val="000000"/>
          <w:sz w:val="28"/>
        </w:rPr>
        <w:t>
      статью 2 дополнить пунктом 3 следующего содержания:</w:t>
      </w:r>
    </w:p>
    <w:bookmarkEnd w:id="1394"/>
    <w:bookmarkStart w:name="z1400" w:id="1395"/>
    <w:p>
      <w:pPr>
        <w:spacing w:after="0"/>
        <w:ind w:left="0"/>
        <w:jc w:val="both"/>
      </w:pPr>
      <w:r>
        <w:rPr>
          <w:rFonts w:ascii="Times New Roman"/>
          <w:b w:val="false"/>
          <w:i w:val="false"/>
          <w:color w:val="000000"/>
          <w:sz w:val="28"/>
        </w:rPr>
        <w:t>
      "3. Требования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395"/>
    <w:bookmarkStart w:name="z1401" w:id="1396"/>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ст. 45; № 22-V, ст. 156; № 22-VI, ст. 159; 2016 г., № 6, ст. 45; 2017 г., № 4, ст. 7; № 9, ст. 21; 2018 г., № 10, ст. 32; № 14, ст. 44; 2019 г., № 15-16, ст. 67):</w:t>
      </w:r>
    </w:p>
    <w:bookmarkEnd w:id="1396"/>
    <w:bookmarkStart w:name="z1402" w:id="1397"/>
    <w:p>
      <w:pPr>
        <w:spacing w:after="0"/>
        <w:ind w:left="0"/>
        <w:jc w:val="both"/>
      </w:pPr>
      <w:r>
        <w:rPr>
          <w:rFonts w:ascii="Times New Roman"/>
          <w:b w:val="false"/>
          <w:i w:val="false"/>
          <w:color w:val="000000"/>
          <w:sz w:val="28"/>
        </w:rPr>
        <w:t>
      статью 2 дополнить пунктом 2-2 следующего содержания:</w:t>
      </w:r>
    </w:p>
    <w:bookmarkEnd w:id="1397"/>
    <w:bookmarkStart w:name="z1403" w:id="1398"/>
    <w:p>
      <w:pPr>
        <w:spacing w:after="0"/>
        <w:ind w:left="0"/>
        <w:jc w:val="both"/>
      </w:pPr>
      <w:r>
        <w:rPr>
          <w:rFonts w:ascii="Times New Roman"/>
          <w:b w:val="false"/>
          <w:i w:val="false"/>
          <w:color w:val="000000"/>
          <w:sz w:val="28"/>
        </w:rPr>
        <w:t>
      "2-2. Требования настоящего Закона, применяемые по отношению к банкам, распространяются на филиалы банков-нерезидентов Республики Казахстан, открытые на территории Республики Казахстан.".</w:t>
      </w:r>
    </w:p>
    <w:bookmarkEnd w:id="1398"/>
    <w:bookmarkStart w:name="z1404" w:id="139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 2012 г., № 13, ст. 91; 2014 г., № 7, ст. 37; № 14, ст. 84; № 19-I, 19-II, ст. 96; 2015 г., № 8, ст. 45; 2018 г., № 10, ст. 32; № 13, ст. 41; 2019 г., № 15-16 ст. 67):</w:t>
      </w:r>
    </w:p>
    <w:bookmarkEnd w:id="1399"/>
    <w:bookmarkStart w:name="z1405" w:id="1400"/>
    <w:p>
      <w:pPr>
        <w:spacing w:after="0"/>
        <w:ind w:left="0"/>
        <w:jc w:val="both"/>
      </w:pPr>
      <w:r>
        <w:rPr>
          <w:rFonts w:ascii="Times New Roman"/>
          <w:b w:val="false"/>
          <w:i w:val="false"/>
          <w:color w:val="000000"/>
          <w:sz w:val="28"/>
        </w:rPr>
        <w:t>
      статью 2 дополнить пунктом 3 следующего содержания:</w:t>
      </w:r>
    </w:p>
    <w:bookmarkEnd w:id="1400"/>
    <w:bookmarkStart w:name="z1406" w:id="1401"/>
    <w:p>
      <w:pPr>
        <w:spacing w:after="0"/>
        <w:ind w:left="0"/>
        <w:jc w:val="both"/>
      </w:pPr>
      <w:r>
        <w:rPr>
          <w:rFonts w:ascii="Times New Roman"/>
          <w:b w:val="false"/>
          <w:i w:val="false"/>
          <w:color w:val="000000"/>
          <w:sz w:val="28"/>
        </w:rPr>
        <w:t>
      "3. Требования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401"/>
    <w:bookmarkStart w:name="z1407" w:id="1402"/>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и венчурных фондах" ("Казахстанская правда", 2004 г. № 157; "Официальная газета", 2004 г. № 32; Ведомости Парламента Республики Казахстан, 2004 г., № 16, ст.90; "Казахстанская правда", 2006 г. № 172; "Официальная газета", 2006 г. № 33; Ведомости Парламента Республики Казахстан, 2006 г., № 16, ст. 103):</w:t>
      </w:r>
    </w:p>
    <w:bookmarkEnd w:id="1402"/>
    <w:bookmarkStart w:name="z1408" w:id="1403"/>
    <w:p>
      <w:pPr>
        <w:spacing w:after="0"/>
        <w:ind w:left="0"/>
        <w:jc w:val="both"/>
      </w:pPr>
      <w:r>
        <w:rPr>
          <w:rFonts w:ascii="Times New Roman"/>
          <w:b w:val="false"/>
          <w:i w:val="false"/>
          <w:color w:val="000000"/>
          <w:sz w:val="28"/>
        </w:rPr>
        <w:t>
      1) статью 1 дополнить подпунктом 19-1) следующего содержания:</w:t>
      </w:r>
    </w:p>
    <w:bookmarkEnd w:id="1403"/>
    <w:bookmarkStart w:name="z1409" w:id="1404"/>
    <w:p>
      <w:pPr>
        <w:spacing w:after="0"/>
        <w:ind w:left="0"/>
        <w:jc w:val="both"/>
      </w:pPr>
      <w:r>
        <w:rPr>
          <w:rFonts w:ascii="Times New Roman"/>
          <w:b w:val="false"/>
          <w:i w:val="false"/>
          <w:color w:val="000000"/>
          <w:sz w:val="28"/>
        </w:rPr>
        <w:t>
      "19-1) маркет-мейкер – организация, предоставляющая услуги по объявлению и поддержанию котировок по финансовому инструменту в соответствии с внутренними документами фондовой биржи;";</w:t>
      </w:r>
    </w:p>
    <w:bookmarkEnd w:id="1404"/>
    <w:bookmarkStart w:name="z1410" w:id="1405"/>
    <w:p>
      <w:pPr>
        <w:spacing w:after="0"/>
        <w:ind w:left="0"/>
        <w:jc w:val="both"/>
      </w:pPr>
      <w:r>
        <w:rPr>
          <w:rFonts w:ascii="Times New Roman"/>
          <w:b w:val="false"/>
          <w:i w:val="false"/>
          <w:color w:val="000000"/>
          <w:sz w:val="28"/>
        </w:rPr>
        <w:t>
      2) статью 2 дополнить пунктом 5 следующего содержания:</w:t>
      </w:r>
    </w:p>
    <w:bookmarkEnd w:id="1405"/>
    <w:bookmarkStart w:name="z1411" w:id="1406"/>
    <w:p>
      <w:pPr>
        <w:spacing w:after="0"/>
        <w:ind w:left="0"/>
        <w:jc w:val="both"/>
      </w:pPr>
      <w:r>
        <w:rPr>
          <w:rFonts w:ascii="Times New Roman"/>
          <w:b w:val="false"/>
          <w:i w:val="false"/>
          <w:color w:val="000000"/>
          <w:sz w:val="28"/>
        </w:rPr>
        <w:t>
      "5. На управляющие компании, осуществляющие деятельность по управлению активами инвестиционных фондов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406"/>
    <w:bookmarkStart w:name="z1412" w:id="1407"/>
    <w:p>
      <w:pPr>
        <w:spacing w:after="0"/>
        <w:ind w:left="0"/>
        <w:jc w:val="both"/>
      </w:pPr>
      <w:r>
        <w:rPr>
          <w:rFonts w:ascii="Times New Roman"/>
          <w:b w:val="false"/>
          <w:i w:val="false"/>
          <w:color w:val="000000"/>
          <w:sz w:val="28"/>
        </w:rPr>
        <w:t>
      3) пункт 3 статьи 12 изложить в следующей редакции:</w:t>
      </w:r>
    </w:p>
    <w:bookmarkEnd w:id="1407"/>
    <w:bookmarkStart w:name="z1413" w:id="1408"/>
    <w:p>
      <w:pPr>
        <w:spacing w:after="0"/>
        <w:ind w:left="0"/>
        <w:jc w:val="both"/>
      </w:pPr>
      <w:r>
        <w:rPr>
          <w:rFonts w:ascii="Times New Roman"/>
          <w:b w:val="false"/>
          <w:i w:val="false"/>
          <w:color w:val="000000"/>
          <w:sz w:val="28"/>
        </w:rPr>
        <w:t>
      "3. Не допускаются к размещению и обращению в торговой системе фондовой биржи акции акционерных инвестиционных фондов рискового инвестирования, за исключением случаев, если такое размещение и обращение осуществляются в порядке и на условиях, установленных нормативным правовым актом уполномоченного органа.";</w:t>
      </w:r>
    </w:p>
    <w:bookmarkEnd w:id="1408"/>
    <w:bookmarkStart w:name="z1414" w:id="1409"/>
    <w:p>
      <w:pPr>
        <w:spacing w:after="0"/>
        <w:ind w:left="0"/>
        <w:jc w:val="both"/>
      </w:pPr>
      <w:r>
        <w:rPr>
          <w:rFonts w:ascii="Times New Roman"/>
          <w:b w:val="false"/>
          <w:i w:val="false"/>
          <w:color w:val="000000"/>
          <w:sz w:val="28"/>
        </w:rPr>
        <w:t>
      4) пункт 3 статьи 17 дополнить частью третьей следующего содержания:</w:t>
      </w:r>
    </w:p>
    <w:bookmarkEnd w:id="1409"/>
    <w:bookmarkStart w:name="z1415" w:id="1410"/>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случаи, когда управляющая компания становится держателем паев управляемого ею фонда в рамках выполнения ею функции маркет-мейкера (в случае совмещения управляющей компанией деятельности по управлению инвестиционным портфелем с брокерской и (или) дилерской деятельностью). При этом количество паев, находящихся в держании данной управляющей компании, должно составлять менее десяти процентов от количества всех размещенных паев (за исключением выкупленных паев), управляемого ею фонда.";</w:t>
      </w:r>
    </w:p>
    <w:bookmarkEnd w:id="1410"/>
    <w:bookmarkStart w:name="z1416" w:id="1411"/>
    <w:p>
      <w:pPr>
        <w:spacing w:after="0"/>
        <w:ind w:left="0"/>
        <w:jc w:val="both"/>
      </w:pPr>
      <w:r>
        <w:rPr>
          <w:rFonts w:ascii="Times New Roman"/>
          <w:b w:val="false"/>
          <w:i w:val="false"/>
          <w:color w:val="000000"/>
          <w:sz w:val="28"/>
        </w:rPr>
        <w:t>
      5) в статье 20:</w:t>
      </w:r>
    </w:p>
    <w:bookmarkEnd w:id="1411"/>
    <w:bookmarkStart w:name="z1417" w:id="1412"/>
    <w:p>
      <w:pPr>
        <w:spacing w:after="0"/>
        <w:ind w:left="0"/>
        <w:jc w:val="both"/>
      </w:pPr>
      <w:r>
        <w:rPr>
          <w:rFonts w:ascii="Times New Roman"/>
          <w:b w:val="false"/>
          <w:i w:val="false"/>
          <w:color w:val="000000"/>
          <w:sz w:val="28"/>
        </w:rPr>
        <w:t>
      в пункте 1-1 исключить слова "бумажном либо";</w:t>
      </w:r>
    </w:p>
    <w:bookmarkEnd w:id="1412"/>
    <w:bookmarkStart w:name="z1418" w:id="1413"/>
    <w:p>
      <w:pPr>
        <w:spacing w:after="0"/>
        <w:ind w:left="0"/>
        <w:jc w:val="both"/>
      </w:pPr>
      <w:r>
        <w:rPr>
          <w:rFonts w:ascii="Times New Roman"/>
          <w:b w:val="false"/>
          <w:i w:val="false"/>
          <w:color w:val="000000"/>
          <w:sz w:val="28"/>
        </w:rPr>
        <w:t>
      дополнить пунктом 7 следующего содержания:</w:t>
      </w:r>
    </w:p>
    <w:bookmarkEnd w:id="1413"/>
    <w:bookmarkStart w:name="z1419" w:id="1414"/>
    <w:p>
      <w:pPr>
        <w:spacing w:after="0"/>
        <w:ind w:left="0"/>
        <w:jc w:val="both"/>
      </w:pPr>
      <w:r>
        <w:rPr>
          <w:rFonts w:ascii="Times New Roman"/>
          <w:b w:val="false"/>
          <w:i w:val="false"/>
          <w:color w:val="000000"/>
          <w:sz w:val="28"/>
        </w:rPr>
        <w:t>
      "7. Порядок государственной регистрации выпуска паев паевых инвестиционных фондов устанавливается нормативным правовым актом уполномоченного органа.";</w:t>
      </w:r>
    </w:p>
    <w:bookmarkEnd w:id="1414"/>
    <w:bookmarkStart w:name="z1420" w:id="1415"/>
    <w:p>
      <w:pPr>
        <w:spacing w:after="0"/>
        <w:ind w:left="0"/>
        <w:jc w:val="both"/>
      </w:pPr>
      <w:r>
        <w:rPr>
          <w:rFonts w:ascii="Times New Roman"/>
          <w:b w:val="false"/>
          <w:i w:val="false"/>
          <w:color w:val="000000"/>
          <w:sz w:val="28"/>
        </w:rPr>
        <w:t>
      6) пункт 5 статьи 21 изложить в следующей редакции:</w:t>
      </w:r>
    </w:p>
    <w:bookmarkEnd w:id="1415"/>
    <w:bookmarkStart w:name="z1421" w:id="1416"/>
    <w:p>
      <w:pPr>
        <w:spacing w:after="0"/>
        <w:ind w:left="0"/>
        <w:jc w:val="both"/>
      </w:pPr>
      <w:r>
        <w:rPr>
          <w:rFonts w:ascii="Times New Roman"/>
          <w:b w:val="false"/>
          <w:i w:val="false"/>
          <w:color w:val="000000"/>
          <w:sz w:val="28"/>
        </w:rPr>
        <w:t>
      "5. Не допускаются к размещению и обращению в торговой системе фондовой биржи паи открытых паевых инвестиционных фондов и паевых инвестиционных фондов рискового инвестирования, за исключением случаев, если такое размещение и обращение осуществляются в порядке и на условиях, установленных нормативным правовым актом уполномоченного органа.";</w:t>
      </w:r>
    </w:p>
    <w:bookmarkEnd w:id="1416"/>
    <w:bookmarkStart w:name="z1422" w:id="1417"/>
    <w:p>
      <w:pPr>
        <w:spacing w:after="0"/>
        <w:ind w:left="0"/>
        <w:jc w:val="both"/>
      </w:pPr>
      <w:r>
        <w:rPr>
          <w:rFonts w:ascii="Times New Roman"/>
          <w:b w:val="false"/>
          <w:i w:val="false"/>
          <w:color w:val="000000"/>
          <w:sz w:val="28"/>
        </w:rPr>
        <w:t>
      7) часть четвертую пункта 6 статьи 23 изложить в следующей редакции:</w:t>
      </w:r>
    </w:p>
    <w:bookmarkEnd w:id="1417"/>
    <w:bookmarkStart w:name="z1423" w:id="1418"/>
    <w:p>
      <w:pPr>
        <w:spacing w:after="0"/>
        <w:ind w:left="0"/>
        <w:jc w:val="both"/>
      </w:pPr>
      <w:r>
        <w:rPr>
          <w:rFonts w:ascii="Times New Roman"/>
          <w:b w:val="false"/>
          <w:i w:val="false"/>
          <w:color w:val="000000"/>
          <w:sz w:val="28"/>
        </w:rPr>
        <w:t>
      "При размещении паев регистрация сделки зачисления паев в системе учета центрального депозитария на лицевой счет (субсчет) приобретателя или на лицевой счет номинального держателя осуществляется на основании приказа управляющей компании.";</w:t>
      </w:r>
    </w:p>
    <w:bookmarkEnd w:id="1418"/>
    <w:bookmarkStart w:name="z1424" w:id="1419"/>
    <w:p>
      <w:pPr>
        <w:spacing w:after="0"/>
        <w:ind w:left="0"/>
        <w:jc w:val="both"/>
      </w:pPr>
      <w:r>
        <w:rPr>
          <w:rFonts w:ascii="Times New Roman"/>
          <w:b w:val="false"/>
          <w:i w:val="false"/>
          <w:color w:val="000000"/>
          <w:sz w:val="28"/>
        </w:rPr>
        <w:t>
      8) статью 24 дополнить пунктом 9 следующего содержания:</w:t>
      </w:r>
    </w:p>
    <w:bookmarkEnd w:id="1419"/>
    <w:bookmarkStart w:name="z1425" w:id="1420"/>
    <w:p>
      <w:pPr>
        <w:spacing w:after="0"/>
        <w:ind w:left="0"/>
        <w:jc w:val="both"/>
      </w:pPr>
      <w:r>
        <w:rPr>
          <w:rFonts w:ascii="Times New Roman"/>
          <w:b w:val="false"/>
          <w:i w:val="false"/>
          <w:color w:val="000000"/>
          <w:sz w:val="28"/>
        </w:rPr>
        <w:t>
      "9. Требования пунктов 3, 4, 5, 6 и 8 настоящей статьи не распространяются в отношении выкупа паев открытого или интервального паевого инвестиционного фонда посредством их выкупа на фондовой бирже при условии осуществления данного выкупа управляющей компанией в рамках выполнения ею функции маркет-мейкера (в случае совмещения управляющей компанией деятельности по управлению инвестиционным портфелем с брокерской и (или) дилерской деятельностью).";</w:t>
      </w:r>
    </w:p>
    <w:bookmarkEnd w:id="1420"/>
    <w:bookmarkStart w:name="z1426" w:id="1421"/>
    <w:p>
      <w:pPr>
        <w:spacing w:after="0"/>
        <w:ind w:left="0"/>
        <w:jc w:val="both"/>
      </w:pPr>
      <w:r>
        <w:rPr>
          <w:rFonts w:ascii="Times New Roman"/>
          <w:b w:val="false"/>
          <w:i w:val="false"/>
          <w:color w:val="000000"/>
          <w:sz w:val="28"/>
        </w:rPr>
        <w:t>
      9) подпункт 2) пункта 3 статьи 27 после слова "условия," дополнить словами "сроки и";</w:t>
      </w:r>
    </w:p>
    <w:bookmarkEnd w:id="1421"/>
    <w:bookmarkStart w:name="z1427" w:id="1422"/>
    <w:p>
      <w:pPr>
        <w:spacing w:after="0"/>
        <w:ind w:left="0"/>
        <w:jc w:val="both"/>
      </w:pPr>
      <w:r>
        <w:rPr>
          <w:rFonts w:ascii="Times New Roman"/>
          <w:b w:val="false"/>
          <w:i w:val="false"/>
          <w:color w:val="000000"/>
          <w:sz w:val="28"/>
        </w:rPr>
        <w:t>
      10) в статье 37:</w:t>
      </w:r>
    </w:p>
    <w:bookmarkEnd w:id="1422"/>
    <w:bookmarkStart w:name="z1428" w:id="1423"/>
    <w:p>
      <w:pPr>
        <w:spacing w:after="0"/>
        <w:ind w:left="0"/>
        <w:jc w:val="both"/>
      </w:pPr>
      <w:r>
        <w:rPr>
          <w:rFonts w:ascii="Times New Roman"/>
          <w:b w:val="false"/>
          <w:i w:val="false"/>
          <w:color w:val="000000"/>
          <w:sz w:val="28"/>
        </w:rPr>
        <w:t>
      пункт 2 дополнить подпунктами 1-1) и 1-2) следующего содержания:</w:t>
      </w:r>
    </w:p>
    <w:bookmarkEnd w:id="1423"/>
    <w:bookmarkStart w:name="z1429" w:id="1424"/>
    <w:p>
      <w:pPr>
        <w:spacing w:after="0"/>
        <w:ind w:left="0"/>
        <w:jc w:val="both"/>
      </w:pPr>
      <w:r>
        <w:rPr>
          <w:rFonts w:ascii="Times New Roman"/>
          <w:b w:val="false"/>
          <w:i w:val="false"/>
          <w:color w:val="000000"/>
          <w:sz w:val="28"/>
        </w:rPr>
        <w:t>
      "1-1) объекты незавершенного строительства;</w:t>
      </w:r>
    </w:p>
    <w:bookmarkEnd w:id="1424"/>
    <w:bookmarkStart w:name="z1430" w:id="1425"/>
    <w:p>
      <w:pPr>
        <w:spacing w:after="0"/>
        <w:ind w:left="0"/>
        <w:jc w:val="both"/>
      </w:pPr>
      <w:r>
        <w:rPr>
          <w:rFonts w:ascii="Times New Roman"/>
          <w:b w:val="false"/>
          <w:i w:val="false"/>
          <w:color w:val="000000"/>
          <w:sz w:val="28"/>
        </w:rPr>
        <w:t>
      1-2) инвестиционная недвижимость, признаваемая таковой в соответствии с международными стандартами финансовой отчетности;";</w:t>
      </w:r>
    </w:p>
    <w:bookmarkEnd w:id="1425"/>
    <w:bookmarkStart w:name="z1431" w:id="1426"/>
    <w:p>
      <w:pPr>
        <w:spacing w:after="0"/>
        <w:ind w:left="0"/>
        <w:jc w:val="both"/>
      </w:pPr>
      <w:r>
        <w:rPr>
          <w:rFonts w:ascii="Times New Roman"/>
          <w:b w:val="false"/>
          <w:i w:val="false"/>
          <w:color w:val="000000"/>
          <w:sz w:val="28"/>
        </w:rPr>
        <w:t>
      пункт 5 после слов "дохода фонда недвижимости" дополнить словами "по итогам финансового года";</w:t>
      </w:r>
    </w:p>
    <w:bookmarkEnd w:id="1426"/>
    <w:bookmarkStart w:name="z1432" w:id="1427"/>
    <w:p>
      <w:pPr>
        <w:spacing w:after="0"/>
        <w:ind w:left="0"/>
        <w:jc w:val="both"/>
      </w:pPr>
      <w:r>
        <w:rPr>
          <w:rFonts w:ascii="Times New Roman"/>
          <w:b w:val="false"/>
          <w:i w:val="false"/>
          <w:color w:val="000000"/>
          <w:sz w:val="28"/>
        </w:rPr>
        <w:t>
      пункты 9 и 9-1 изложить в следующей редакции:</w:t>
      </w:r>
    </w:p>
    <w:bookmarkEnd w:id="1427"/>
    <w:bookmarkStart w:name="z1433" w:id="1428"/>
    <w:p>
      <w:pPr>
        <w:spacing w:after="0"/>
        <w:ind w:left="0"/>
        <w:jc w:val="both"/>
      </w:pPr>
      <w:r>
        <w:rPr>
          <w:rFonts w:ascii="Times New Roman"/>
          <w:b w:val="false"/>
          <w:i w:val="false"/>
          <w:color w:val="000000"/>
          <w:sz w:val="28"/>
        </w:rPr>
        <w:t>
      "9. Суммарный размер инвестиций за счет активов инвестиционного фонда в финансовые инструменты (за исключением денег), выпущенные (предоставленные) одним лицом и его аффилиированными лицами, устанавливается нормативным правовым актом уполномоченного органа.</w:t>
      </w:r>
    </w:p>
    <w:bookmarkEnd w:id="1428"/>
    <w:bookmarkStart w:name="z1434" w:id="1429"/>
    <w:p>
      <w:pPr>
        <w:spacing w:after="0"/>
        <w:ind w:left="0"/>
        <w:jc w:val="both"/>
      </w:pPr>
      <w:r>
        <w:rPr>
          <w:rFonts w:ascii="Times New Roman"/>
          <w:b w:val="false"/>
          <w:i w:val="false"/>
          <w:color w:val="000000"/>
          <w:sz w:val="28"/>
        </w:rPr>
        <w:t>
      9-1. Суммарный размер инвестиций за счет активов инвестиционного фонда в финансовые инструменты, выпущенные (предоставленные) одним лицом, более пятидесяти процентов голосующих акций которого принадлежат государству или национальному управляющему холдингу, или национальному холдингу и его аффилированным лицам, осуществляющим деятельность в одной отрасли национальной экономики, устанавливается нормативным правовым актом уполномоченного органа.";</w:t>
      </w:r>
    </w:p>
    <w:bookmarkEnd w:id="1429"/>
    <w:bookmarkStart w:name="z1435" w:id="1430"/>
    <w:p>
      <w:pPr>
        <w:spacing w:after="0"/>
        <w:ind w:left="0"/>
        <w:jc w:val="both"/>
      </w:pPr>
      <w:r>
        <w:rPr>
          <w:rFonts w:ascii="Times New Roman"/>
          <w:b w:val="false"/>
          <w:i w:val="false"/>
          <w:color w:val="000000"/>
          <w:sz w:val="28"/>
        </w:rPr>
        <w:t>
      11) в пункте 1 статьи 41:</w:t>
      </w:r>
    </w:p>
    <w:bookmarkEnd w:id="1430"/>
    <w:bookmarkStart w:name="z1436" w:id="1431"/>
    <w:p>
      <w:pPr>
        <w:spacing w:after="0"/>
        <w:ind w:left="0"/>
        <w:jc w:val="both"/>
      </w:pPr>
      <w:r>
        <w:rPr>
          <w:rFonts w:ascii="Times New Roman"/>
          <w:b w:val="false"/>
          <w:i w:val="false"/>
          <w:color w:val="000000"/>
          <w:sz w:val="28"/>
        </w:rPr>
        <w:t>
      подпункт 11) исключить;</w:t>
      </w:r>
    </w:p>
    <w:bookmarkEnd w:id="1431"/>
    <w:bookmarkStart w:name="z1437" w:id="1432"/>
    <w:p>
      <w:pPr>
        <w:spacing w:after="0"/>
        <w:ind w:left="0"/>
        <w:jc w:val="both"/>
      </w:pPr>
      <w:r>
        <w:rPr>
          <w:rFonts w:ascii="Times New Roman"/>
          <w:b w:val="false"/>
          <w:i w:val="false"/>
          <w:color w:val="000000"/>
          <w:sz w:val="28"/>
        </w:rPr>
        <w:t>
      в части второй слова "подпунктов 5) и 11)" заменить словами "подпункта 5)";</w:t>
      </w:r>
    </w:p>
    <w:bookmarkEnd w:id="1432"/>
    <w:bookmarkStart w:name="z1438" w:id="1433"/>
    <w:p>
      <w:pPr>
        <w:spacing w:after="0"/>
        <w:ind w:left="0"/>
        <w:jc w:val="both"/>
      </w:pPr>
      <w:r>
        <w:rPr>
          <w:rFonts w:ascii="Times New Roman"/>
          <w:b w:val="false"/>
          <w:i w:val="false"/>
          <w:color w:val="000000"/>
          <w:sz w:val="28"/>
        </w:rPr>
        <w:t>
      12) пункт 5 статьи 45 изложить в следующей редакции:</w:t>
      </w:r>
    </w:p>
    <w:bookmarkEnd w:id="1433"/>
    <w:bookmarkStart w:name="z1439" w:id="1434"/>
    <w:p>
      <w:pPr>
        <w:spacing w:after="0"/>
        <w:ind w:left="0"/>
        <w:jc w:val="both"/>
      </w:pPr>
      <w:r>
        <w:rPr>
          <w:rFonts w:ascii="Times New Roman"/>
          <w:b w:val="false"/>
          <w:i w:val="false"/>
          <w:color w:val="000000"/>
          <w:sz w:val="28"/>
        </w:rPr>
        <w:t>
      "5. Сведения об инвестиционном фонде рискового инвестирования не могут размещаться в средствах массовой информации, за исключением интернет-ресурсов управляющей компании и фондовой биржи, на которой обращаются ценные бумаги данного фонда, и распространяться путем наружной (визуальной) рекламы, за исключением случаев уведомления акционеров и держателей паев о внесении изменений и (или) дополнений в правила фонда, созыва общего собрания акционеров акционерного инвестиционного фонда и общего собрания держателей паев закрытого паевого инвестиционного фонда, приостановления размещения паев, ликвидации акционерного инвестиционного фонда и прекращения существования паевого инвестиционного фонда.".</w:t>
      </w:r>
    </w:p>
    <w:bookmarkEnd w:id="1434"/>
    <w:bookmarkStart w:name="z1440" w:id="1435"/>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ст.107; 2006 г., № 3, ст.22; 2007 г., № 1, ст.4; 2008 г., № 23, ст.114; 2009 г., № 18, ст.84; 2010 г., № 1-2, ст.5; № 5, ст.23; 2011 г., № 1, ст.2, 7; № 11, ст.102; № 12, ст.111; № 21, ст.161; 2012 г., № 3, ст.27; № 15, ст.97; 2013 г., № 9, ст.51; № 12, ст.57; № 14, ст.75; 2014 г., № 10, ст.52; № 19-I, 19-II, ст.96; № 23, ст.143; 2015 г., № 20-IV, ст.113; 2016 г., № 6, ст.45; 2017 г., № 12, ст.34; 2018 г., № 10, ст.32; 2019 г., № 7, ст.37, 2019 г., № 19-20, cт. 86):</w:t>
      </w:r>
    </w:p>
    <w:bookmarkEnd w:id="1435"/>
    <w:bookmarkStart w:name="z1441" w:id="1436"/>
    <w:p>
      <w:pPr>
        <w:spacing w:after="0"/>
        <w:ind w:left="0"/>
        <w:jc w:val="both"/>
      </w:pPr>
      <w:r>
        <w:rPr>
          <w:rFonts w:ascii="Times New Roman"/>
          <w:b w:val="false"/>
          <w:i w:val="false"/>
          <w:color w:val="000000"/>
          <w:sz w:val="28"/>
        </w:rPr>
        <w:t>
      1) в статье 1:</w:t>
      </w:r>
    </w:p>
    <w:bookmarkEnd w:id="1436"/>
    <w:bookmarkStart w:name="z1442" w:id="1437"/>
    <w:p>
      <w:pPr>
        <w:spacing w:after="0"/>
        <w:ind w:left="0"/>
        <w:jc w:val="both"/>
      </w:pPr>
      <w:r>
        <w:rPr>
          <w:rFonts w:ascii="Times New Roman"/>
          <w:b w:val="false"/>
          <w:i w:val="false"/>
          <w:color w:val="000000"/>
          <w:sz w:val="28"/>
        </w:rPr>
        <w:t>
      подпункт 40) изложить в следующей редакции:</w:t>
      </w:r>
    </w:p>
    <w:bookmarkEnd w:id="1437"/>
    <w:bookmarkStart w:name="z1443" w:id="1438"/>
    <w:p>
      <w:pPr>
        <w:spacing w:after="0"/>
        <w:ind w:left="0"/>
        <w:jc w:val="both"/>
      </w:pPr>
      <w:r>
        <w:rPr>
          <w:rFonts w:ascii="Times New Roman"/>
          <w:b w:val="false"/>
          <w:i w:val="false"/>
          <w:color w:val="000000"/>
          <w:sz w:val="28"/>
        </w:rPr>
        <w:t>
      "40) искусственное разведение объектов животного мира – содержание и разведение видов животных в неволе и (или) полувольных условиях, включая озерно-товарные рыбоводные хозяйства, садковые рыбоводные хозяйства, прудовые рыбоводные хозяйства и рыбоводные хозяйства с замкнутым циклом водообеспечения;";</w:t>
      </w:r>
    </w:p>
    <w:bookmarkEnd w:id="1438"/>
    <w:bookmarkStart w:name="z1444" w:id="1439"/>
    <w:p>
      <w:pPr>
        <w:spacing w:after="0"/>
        <w:ind w:left="0"/>
        <w:jc w:val="both"/>
      </w:pPr>
      <w:r>
        <w:rPr>
          <w:rFonts w:ascii="Times New Roman"/>
          <w:b w:val="false"/>
          <w:i w:val="false"/>
          <w:color w:val="000000"/>
          <w:sz w:val="28"/>
        </w:rPr>
        <w:t>
      дополнить подпунктами 71-2) и 71-3) следующего содержания:</w:t>
      </w:r>
    </w:p>
    <w:bookmarkEnd w:id="1439"/>
    <w:bookmarkStart w:name="z1445" w:id="1440"/>
    <w:p>
      <w:pPr>
        <w:spacing w:after="0"/>
        <w:ind w:left="0"/>
        <w:jc w:val="both"/>
      </w:pPr>
      <w:r>
        <w:rPr>
          <w:rFonts w:ascii="Times New Roman"/>
          <w:b w:val="false"/>
          <w:i w:val="false"/>
          <w:color w:val="000000"/>
          <w:sz w:val="28"/>
        </w:rPr>
        <w:t>
      "71-2) рыбохозяйственный технологический водоем – искусственно созданный водоем (пруд, рыбоводный бассейн), предназначенный для создания условий выращивания объектов аквакультуры, который наполняется водой с помощью гидротехнических сооружений или устройств;</w:t>
      </w:r>
    </w:p>
    <w:bookmarkEnd w:id="1440"/>
    <w:bookmarkStart w:name="z1446" w:id="1441"/>
    <w:p>
      <w:pPr>
        <w:spacing w:after="0"/>
        <w:ind w:left="0"/>
        <w:jc w:val="both"/>
      </w:pPr>
      <w:r>
        <w:rPr>
          <w:rFonts w:ascii="Times New Roman"/>
          <w:b w:val="false"/>
          <w:i w:val="false"/>
          <w:color w:val="000000"/>
          <w:sz w:val="28"/>
        </w:rPr>
        <w:t>
      71-3) прудовое рыбоводное хозяйство – вид хозяйственной деятельности по выращиванию рыб и других водных животных с использованием рыбохозяйственных технологических водоемов;";</w:t>
      </w:r>
    </w:p>
    <w:bookmarkEnd w:id="1441"/>
    <w:bookmarkStart w:name="z1447" w:id="1442"/>
    <w:p>
      <w:pPr>
        <w:spacing w:after="0"/>
        <w:ind w:left="0"/>
        <w:jc w:val="both"/>
      </w:pPr>
      <w:r>
        <w:rPr>
          <w:rFonts w:ascii="Times New Roman"/>
          <w:b w:val="false"/>
          <w:i w:val="false"/>
          <w:color w:val="000000"/>
          <w:sz w:val="28"/>
        </w:rPr>
        <w:t>
      2) в статье 9:</w:t>
      </w:r>
    </w:p>
    <w:bookmarkEnd w:id="1442"/>
    <w:bookmarkStart w:name="z1448" w:id="1443"/>
    <w:p>
      <w:pPr>
        <w:spacing w:after="0"/>
        <w:ind w:left="0"/>
        <w:jc w:val="both"/>
      </w:pPr>
      <w:r>
        <w:rPr>
          <w:rFonts w:ascii="Times New Roman"/>
          <w:b w:val="false"/>
          <w:i w:val="false"/>
          <w:color w:val="000000"/>
          <w:sz w:val="28"/>
        </w:rPr>
        <w:t>
      в пункте 1:</w:t>
      </w:r>
    </w:p>
    <w:bookmarkEnd w:id="1443"/>
    <w:bookmarkStart w:name="z1449" w:id="1444"/>
    <w:p>
      <w:pPr>
        <w:spacing w:after="0"/>
        <w:ind w:left="0"/>
        <w:jc w:val="both"/>
      </w:pPr>
      <w:r>
        <w:rPr>
          <w:rFonts w:ascii="Times New Roman"/>
          <w:b w:val="false"/>
          <w:i w:val="false"/>
          <w:color w:val="000000"/>
          <w:sz w:val="28"/>
        </w:rPr>
        <w:t>
      подпункт 77) изложить в следующей редакции:</w:t>
      </w:r>
    </w:p>
    <w:bookmarkEnd w:id="1444"/>
    <w:bookmarkStart w:name="z1450" w:id="1445"/>
    <w:p>
      <w:pPr>
        <w:spacing w:after="0"/>
        <w:ind w:left="0"/>
        <w:jc w:val="both"/>
      </w:pPr>
      <w:r>
        <w:rPr>
          <w:rFonts w:ascii="Times New Roman"/>
          <w:b w:val="false"/>
          <w:i w:val="false"/>
          <w:color w:val="000000"/>
          <w:sz w:val="28"/>
        </w:rPr>
        <w:t>
      "77) проводит конкурс по закреплению рыбохозяйственных участков водоемов международного, республиканского и местного значения;";</w:t>
      </w:r>
    </w:p>
    <w:bookmarkEnd w:id="1445"/>
    <w:bookmarkStart w:name="z1451" w:id="1446"/>
    <w:p>
      <w:pPr>
        <w:spacing w:after="0"/>
        <w:ind w:left="0"/>
        <w:jc w:val="both"/>
      </w:pPr>
      <w:r>
        <w:rPr>
          <w:rFonts w:ascii="Times New Roman"/>
          <w:b w:val="false"/>
          <w:i w:val="false"/>
          <w:color w:val="000000"/>
          <w:sz w:val="28"/>
        </w:rPr>
        <w:t>
      дополнить подпунктами 77-12), 77-13) и 77-14) следующего содержания:</w:t>
      </w:r>
    </w:p>
    <w:bookmarkEnd w:id="1446"/>
    <w:bookmarkStart w:name="z1452" w:id="1447"/>
    <w:p>
      <w:pPr>
        <w:spacing w:after="0"/>
        <w:ind w:left="0"/>
        <w:jc w:val="both"/>
      </w:pPr>
      <w:r>
        <w:rPr>
          <w:rFonts w:ascii="Times New Roman"/>
          <w:b w:val="false"/>
          <w:i w:val="false"/>
          <w:color w:val="000000"/>
          <w:sz w:val="28"/>
        </w:rPr>
        <w:t>
      "77-12) разрабатывает и утверждает рыбоводные нормативы по искусственному воспроизводству, товарному выращиванию и транспортировке основных объектов аквакультуры с использованием различных технологий;";</w:t>
      </w:r>
    </w:p>
    <w:bookmarkEnd w:id="1447"/>
    <w:bookmarkStart w:name="z1453" w:id="1448"/>
    <w:p>
      <w:pPr>
        <w:spacing w:after="0"/>
        <w:ind w:left="0"/>
        <w:jc w:val="both"/>
      </w:pPr>
      <w:r>
        <w:rPr>
          <w:rFonts w:ascii="Times New Roman"/>
          <w:b w:val="false"/>
          <w:i w:val="false"/>
          <w:color w:val="000000"/>
          <w:sz w:val="28"/>
        </w:rPr>
        <w:t>
      77-13) разрабатывает и утверждает правила реализации государственным предприятием, осуществляющим выращивание молоди осетровых видов рыб, рыбопосадочного материала и особей осетровых видов рыб в живом виде после изъятия из них половых продуктов в воспроизводственных целях;</w:t>
      </w:r>
    </w:p>
    <w:bookmarkEnd w:id="1448"/>
    <w:bookmarkStart w:name="z1454" w:id="1449"/>
    <w:p>
      <w:pPr>
        <w:spacing w:after="0"/>
        <w:ind w:left="0"/>
        <w:jc w:val="both"/>
      </w:pPr>
      <w:r>
        <w:rPr>
          <w:rFonts w:ascii="Times New Roman"/>
          <w:b w:val="false"/>
          <w:i w:val="false"/>
          <w:color w:val="000000"/>
          <w:sz w:val="28"/>
        </w:rPr>
        <w:t>
      77-14) заключает договора на ведение рыбного хозяйства.";</w:t>
      </w:r>
    </w:p>
    <w:bookmarkEnd w:id="1449"/>
    <w:bookmarkStart w:name="z1455" w:id="1450"/>
    <w:p>
      <w:pPr>
        <w:spacing w:after="0"/>
        <w:ind w:left="0"/>
        <w:jc w:val="both"/>
      </w:pPr>
      <w:r>
        <w:rPr>
          <w:rFonts w:ascii="Times New Roman"/>
          <w:b w:val="false"/>
          <w:i w:val="false"/>
          <w:color w:val="000000"/>
          <w:sz w:val="28"/>
        </w:rPr>
        <w:t>
      3) подпункт 5-3) пункта 2 статьи 10 исключить;</w:t>
      </w:r>
    </w:p>
    <w:bookmarkEnd w:id="1450"/>
    <w:bookmarkStart w:name="z1456" w:id="1451"/>
    <w:p>
      <w:pPr>
        <w:spacing w:after="0"/>
        <w:ind w:left="0"/>
        <w:jc w:val="both"/>
      </w:pPr>
      <w:r>
        <w:rPr>
          <w:rFonts w:ascii="Times New Roman"/>
          <w:b w:val="false"/>
          <w:i w:val="false"/>
          <w:color w:val="000000"/>
          <w:sz w:val="28"/>
        </w:rPr>
        <w:t>
      4) в статье 19:</w:t>
      </w:r>
    </w:p>
    <w:bookmarkEnd w:id="1451"/>
    <w:bookmarkStart w:name="z1457" w:id="1452"/>
    <w:p>
      <w:pPr>
        <w:spacing w:after="0"/>
        <w:ind w:left="0"/>
        <w:jc w:val="both"/>
      </w:pPr>
      <w:r>
        <w:rPr>
          <w:rFonts w:ascii="Times New Roman"/>
          <w:b w:val="false"/>
          <w:i w:val="false"/>
          <w:color w:val="000000"/>
          <w:sz w:val="28"/>
        </w:rPr>
        <w:t>
      дополнить пунктом 2-2 следующего содержания:</w:t>
      </w:r>
    </w:p>
    <w:bookmarkEnd w:id="1452"/>
    <w:bookmarkStart w:name="z1458" w:id="1453"/>
    <w:p>
      <w:pPr>
        <w:spacing w:after="0"/>
        <w:ind w:left="0"/>
        <w:jc w:val="both"/>
      </w:pPr>
      <w:r>
        <w:rPr>
          <w:rFonts w:ascii="Times New Roman"/>
          <w:b w:val="false"/>
          <w:i w:val="false"/>
          <w:color w:val="000000"/>
          <w:sz w:val="28"/>
        </w:rPr>
        <w:t>
      "2-2. Для целей искусственного выращивания рыб допускается использование естественных и (или) искусственных прудов, рисовых чеков, а также других искусственно созданных водоемов.";</w:t>
      </w:r>
    </w:p>
    <w:bookmarkEnd w:id="1453"/>
    <w:bookmarkStart w:name="z1459" w:id="1454"/>
    <w:p>
      <w:pPr>
        <w:spacing w:after="0"/>
        <w:ind w:left="0"/>
        <w:jc w:val="both"/>
      </w:pPr>
      <w:r>
        <w:rPr>
          <w:rFonts w:ascii="Times New Roman"/>
          <w:b w:val="false"/>
          <w:i w:val="false"/>
          <w:color w:val="000000"/>
          <w:sz w:val="28"/>
        </w:rPr>
        <w:t>
      пункт 4 изложить в следующей редакции:</w:t>
      </w:r>
    </w:p>
    <w:bookmarkEnd w:id="1454"/>
    <w:bookmarkStart w:name="z1460" w:id="1455"/>
    <w:p>
      <w:pPr>
        <w:spacing w:after="0"/>
        <w:ind w:left="0"/>
        <w:jc w:val="both"/>
      </w:pPr>
      <w:r>
        <w:rPr>
          <w:rFonts w:ascii="Times New Roman"/>
          <w:b w:val="false"/>
          <w:i w:val="false"/>
          <w:color w:val="000000"/>
          <w:sz w:val="28"/>
        </w:rPr>
        <w:t>
      "4. Искусственное разведение видов животных, в том числе в озерно-товарных рыбоводных хозяйствах, садковых рыбоводных хозяйствах, прудовых рыбоводных хозяйствах и рыбоводных хозяйствах с замкнутым циклом водообеспечения, осуществляется в целях предпринимательской деятельности за счет средств физических и юридических лиц и других источников, не запрещенных законодательством Республики Казахстан.";</w:t>
      </w:r>
    </w:p>
    <w:bookmarkEnd w:id="1455"/>
    <w:bookmarkStart w:name="z1461" w:id="1456"/>
    <w:p>
      <w:pPr>
        <w:spacing w:after="0"/>
        <w:ind w:left="0"/>
        <w:jc w:val="both"/>
      </w:pPr>
      <w:r>
        <w:rPr>
          <w:rFonts w:ascii="Times New Roman"/>
          <w:b w:val="false"/>
          <w:i w:val="false"/>
          <w:color w:val="000000"/>
          <w:sz w:val="28"/>
        </w:rPr>
        <w:t>
      5) в статье 27:</w:t>
      </w:r>
    </w:p>
    <w:bookmarkEnd w:id="1456"/>
    <w:bookmarkStart w:name="z1462" w:id="1457"/>
    <w:p>
      <w:pPr>
        <w:spacing w:after="0"/>
        <w:ind w:left="0"/>
        <w:jc w:val="both"/>
      </w:pPr>
      <w:r>
        <w:rPr>
          <w:rFonts w:ascii="Times New Roman"/>
          <w:b w:val="false"/>
          <w:i w:val="false"/>
          <w:color w:val="000000"/>
          <w:sz w:val="28"/>
        </w:rPr>
        <w:t>
      пункт 1 дополнить подпунктом 9) следующего содержания:</w:t>
      </w:r>
    </w:p>
    <w:bookmarkEnd w:id="1457"/>
    <w:bookmarkStart w:name="z1463" w:id="1458"/>
    <w:p>
      <w:pPr>
        <w:spacing w:after="0"/>
        <w:ind w:left="0"/>
        <w:jc w:val="both"/>
      </w:pPr>
      <w:r>
        <w:rPr>
          <w:rFonts w:ascii="Times New Roman"/>
          <w:b w:val="false"/>
          <w:i w:val="false"/>
          <w:color w:val="000000"/>
          <w:sz w:val="28"/>
        </w:rPr>
        <w:t>
      "9) организации садкового рыбоводного хозяйства на закрепленных за ним рыбохозяйственных водоемах и (или) участках, для ведения промыслового рыболовства при наличии биологического обоснования с положительным заключением государственной экологической экспертизы.";</w:t>
      </w:r>
    </w:p>
    <w:bookmarkEnd w:id="1458"/>
    <w:bookmarkStart w:name="z1464" w:id="1459"/>
    <w:p>
      <w:pPr>
        <w:spacing w:after="0"/>
        <w:ind w:left="0"/>
        <w:jc w:val="both"/>
      </w:pPr>
      <w:r>
        <w:rPr>
          <w:rFonts w:ascii="Times New Roman"/>
          <w:b w:val="false"/>
          <w:i w:val="false"/>
          <w:color w:val="000000"/>
          <w:sz w:val="28"/>
        </w:rPr>
        <w:t>
      пункт 2 дополнить подпунктом 25) следующего содержания:</w:t>
      </w:r>
    </w:p>
    <w:bookmarkEnd w:id="1459"/>
    <w:bookmarkStart w:name="z1465" w:id="1460"/>
    <w:p>
      <w:pPr>
        <w:spacing w:after="0"/>
        <w:ind w:left="0"/>
        <w:jc w:val="both"/>
      </w:pPr>
      <w:r>
        <w:rPr>
          <w:rFonts w:ascii="Times New Roman"/>
          <w:b w:val="false"/>
          <w:i w:val="false"/>
          <w:color w:val="000000"/>
          <w:sz w:val="28"/>
        </w:rPr>
        <w:t>
      "25) обеспечить товарное выращивание рыб согласно проектной мощности водоема, определенной биологическим обоснованием с положительным заключением государственной экологической экспертизы.";</w:t>
      </w:r>
    </w:p>
    <w:bookmarkEnd w:id="1460"/>
    <w:bookmarkStart w:name="z1466" w:id="1461"/>
    <w:p>
      <w:pPr>
        <w:spacing w:after="0"/>
        <w:ind w:left="0"/>
        <w:jc w:val="both"/>
      </w:pPr>
      <w:r>
        <w:rPr>
          <w:rFonts w:ascii="Times New Roman"/>
          <w:b w:val="false"/>
          <w:i w:val="false"/>
          <w:color w:val="000000"/>
          <w:sz w:val="28"/>
        </w:rPr>
        <w:t>
      6) подпункт 2) пункта 1 статьи 35 изложить в следующей редакции:</w:t>
      </w:r>
    </w:p>
    <w:bookmarkEnd w:id="1461"/>
    <w:bookmarkStart w:name="z1467" w:id="1462"/>
    <w:p>
      <w:pPr>
        <w:spacing w:after="0"/>
        <w:ind w:left="0"/>
        <w:jc w:val="both"/>
      </w:pPr>
      <w:r>
        <w:rPr>
          <w:rFonts w:ascii="Times New Roman"/>
          <w:b w:val="false"/>
          <w:i w:val="false"/>
          <w:color w:val="000000"/>
          <w:sz w:val="28"/>
        </w:rPr>
        <w:t>
      "2) договора с территориальным подразделением ведомства на ведение рыбного хозяйства.";</w:t>
      </w:r>
    </w:p>
    <w:bookmarkEnd w:id="1462"/>
    <w:bookmarkStart w:name="z1468" w:id="1463"/>
    <w:p>
      <w:pPr>
        <w:spacing w:after="0"/>
        <w:ind w:left="0"/>
        <w:jc w:val="both"/>
      </w:pPr>
      <w:r>
        <w:rPr>
          <w:rFonts w:ascii="Times New Roman"/>
          <w:b w:val="false"/>
          <w:i w:val="false"/>
          <w:color w:val="000000"/>
          <w:sz w:val="28"/>
        </w:rPr>
        <w:t>
      7) пункт 1 статьи 37 изложить в следующей редакции:</w:t>
      </w:r>
    </w:p>
    <w:bookmarkEnd w:id="1463"/>
    <w:bookmarkStart w:name="z1469" w:id="1464"/>
    <w:p>
      <w:pPr>
        <w:spacing w:after="0"/>
        <w:ind w:left="0"/>
        <w:jc w:val="both"/>
      </w:pPr>
      <w:r>
        <w:rPr>
          <w:rFonts w:ascii="Times New Roman"/>
          <w:b w:val="false"/>
          <w:i w:val="false"/>
          <w:color w:val="000000"/>
          <w:sz w:val="28"/>
        </w:rPr>
        <w:t>
      "1. Право ведения охотничьего хозяйства, а также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охотничьих угодий и рыбохозяйственных водоемов и (или) участков, договоров на ведение охотничьего, рыбного хозяйств, заключаемых между территориальным подразделением ведомства и пользователем животным миром.";</w:t>
      </w:r>
    </w:p>
    <w:bookmarkEnd w:id="1464"/>
    <w:bookmarkStart w:name="z1470" w:id="1465"/>
    <w:p>
      <w:pPr>
        <w:spacing w:after="0"/>
        <w:ind w:left="0"/>
        <w:jc w:val="both"/>
      </w:pPr>
      <w:r>
        <w:rPr>
          <w:rFonts w:ascii="Times New Roman"/>
          <w:b w:val="false"/>
          <w:i w:val="false"/>
          <w:color w:val="000000"/>
          <w:sz w:val="28"/>
        </w:rPr>
        <w:t>
      8) дополнить статьей 39-2 следующего содержания:</w:t>
      </w:r>
    </w:p>
    <w:bookmarkEnd w:id="1465"/>
    <w:bookmarkStart w:name="z1471" w:id="1466"/>
    <w:p>
      <w:pPr>
        <w:spacing w:after="0"/>
        <w:ind w:left="0"/>
        <w:jc w:val="both"/>
      </w:pPr>
      <w:r>
        <w:rPr>
          <w:rFonts w:ascii="Times New Roman"/>
          <w:b w:val="false"/>
          <w:i w:val="false"/>
          <w:color w:val="000000"/>
          <w:sz w:val="28"/>
        </w:rPr>
        <w:t>
      "Статья 39-2. Рыбохозяйственные технологические водоемы</w:t>
      </w:r>
    </w:p>
    <w:bookmarkEnd w:id="1466"/>
    <w:bookmarkStart w:name="z1472" w:id="1467"/>
    <w:p>
      <w:pPr>
        <w:spacing w:after="0"/>
        <w:ind w:left="0"/>
        <w:jc w:val="both"/>
      </w:pPr>
      <w:r>
        <w:rPr>
          <w:rFonts w:ascii="Times New Roman"/>
          <w:b w:val="false"/>
          <w:i w:val="false"/>
          <w:color w:val="000000"/>
          <w:sz w:val="28"/>
        </w:rPr>
        <w:t>
      1. Физические и юридические лица для организации рыбохозяйственных технологических водоемов обращаются в местные исполнительные органы о предоставлении соответствующего права на земельный участок.</w:t>
      </w:r>
    </w:p>
    <w:bookmarkEnd w:id="1467"/>
    <w:bookmarkStart w:name="z1473" w:id="1468"/>
    <w:p>
      <w:pPr>
        <w:spacing w:after="0"/>
        <w:ind w:left="0"/>
        <w:jc w:val="both"/>
      </w:pPr>
      <w:r>
        <w:rPr>
          <w:rFonts w:ascii="Times New Roman"/>
          <w:b w:val="false"/>
          <w:i w:val="false"/>
          <w:color w:val="000000"/>
          <w:sz w:val="28"/>
        </w:rPr>
        <w:t>
      2. Предоставление земельных участков для создания рыбохозяйственных технологических водоемов осуществляется в соответствии с настоящим Законом и земельным законодательством.</w:t>
      </w:r>
    </w:p>
    <w:bookmarkEnd w:id="1468"/>
    <w:bookmarkStart w:name="z1474" w:id="1469"/>
    <w:p>
      <w:pPr>
        <w:spacing w:after="0"/>
        <w:ind w:left="0"/>
        <w:jc w:val="both"/>
      </w:pPr>
      <w:r>
        <w:rPr>
          <w:rFonts w:ascii="Times New Roman"/>
          <w:b w:val="false"/>
          <w:i w:val="false"/>
          <w:color w:val="000000"/>
          <w:sz w:val="28"/>
        </w:rPr>
        <w:t xml:space="preserve">
      3. Использование водных ресурсов при эксплуатации рыбохозяйственных технологических водоемов осуществляется в соответствии с водным законодательством Республики Казахстан. </w:t>
      </w:r>
    </w:p>
    <w:bookmarkEnd w:id="1469"/>
    <w:bookmarkStart w:name="z1475" w:id="1470"/>
    <w:p>
      <w:pPr>
        <w:spacing w:after="0"/>
        <w:ind w:left="0"/>
        <w:jc w:val="both"/>
      </w:pPr>
      <w:r>
        <w:rPr>
          <w:rFonts w:ascii="Times New Roman"/>
          <w:b w:val="false"/>
          <w:i w:val="false"/>
          <w:color w:val="000000"/>
          <w:sz w:val="28"/>
        </w:rPr>
        <w:t>
      4. Физические и юридические лица заключают с территориальным подразделением ведомства договор на ведение рыбного хозяйства на рыбохозяйственных технологических водоемах без учета требований статьи 40 настоящего Закона.</w:t>
      </w:r>
    </w:p>
    <w:bookmarkEnd w:id="1470"/>
    <w:bookmarkStart w:name="z1476" w:id="1471"/>
    <w:p>
      <w:pPr>
        <w:spacing w:after="0"/>
        <w:ind w:left="0"/>
        <w:jc w:val="both"/>
      </w:pPr>
      <w:r>
        <w:rPr>
          <w:rFonts w:ascii="Times New Roman"/>
          <w:b w:val="false"/>
          <w:i w:val="false"/>
          <w:color w:val="000000"/>
          <w:sz w:val="28"/>
        </w:rPr>
        <w:t>
      5. Договор пользования рыбоводным участком заключается на сорок девять лет.".</w:t>
      </w:r>
    </w:p>
    <w:bookmarkEnd w:id="1471"/>
    <w:bookmarkStart w:name="z1477" w:id="1472"/>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ст.1; 2007 г., № 9, ст.67; 2008 г., № 6-7, ст.27; 2010 г., № 7, ст.32; № 10, ст.48; 2011 г., № 1, ст.7; № 5, ст.43; № 8, ст.64; № 11, ст.102; 2012 г., № 4, ст.32; № 5, ст.41; 2013 г., № 14, ст.75; 2014 г., № 7, ст.37; № 16, ст.90; № 19-I, 19-II, ст.96; 2015 г., № 1, ст.2; № 19-ІІ, ст.104; № 22-І, ст.140; 2017 г., № 11, ст.29; № 13, ст.45; № 16, ст.56; 2018 г., № 15, ст.47; 2019 г., № 5-6, ст.27; № 24-I, ст.119, Закон Республики Казахстан от 29 мая 2020 года "О внесении изменений и дополнений в некоторые законодательные акты Республики Казахстан по вопросам запретных зон и запретных районов при арсеналах, базах и складах Вооруженных Сил, других войск и воинских формирований", опубликованный в газетах "Егемен Қазақстан" и "Казахстанская правда" 1 июня 2019 г.):</w:t>
      </w:r>
    </w:p>
    <w:bookmarkEnd w:id="1472"/>
    <w:bookmarkStart w:name="z1478" w:id="1473"/>
    <w:p>
      <w:pPr>
        <w:spacing w:after="0"/>
        <w:ind w:left="0"/>
        <w:jc w:val="both"/>
      </w:pPr>
      <w:r>
        <w:rPr>
          <w:rFonts w:ascii="Times New Roman"/>
          <w:b w:val="false"/>
          <w:i w:val="false"/>
          <w:color w:val="000000"/>
          <w:sz w:val="28"/>
        </w:rPr>
        <w:t>
      1) статью 7 дополнить подпунктом 24-2) следующего содержания:</w:t>
      </w:r>
    </w:p>
    <w:bookmarkEnd w:id="1473"/>
    <w:bookmarkStart w:name="z1479" w:id="1474"/>
    <w:p>
      <w:pPr>
        <w:spacing w:after="0"/>
        <w:ind w:left="0"/>
        <w:jc w:val="both"/>
      </w:pPr>
      <w:r>
        <w:rPr>
          <w:rFonts w:ascii="Times New Roman"/>
          <w:b w:val="false"/>
          <w:i w:val="false"/>
          <w:color w:val="000000"/>
          <w:sz w:val="28"/>
        </w:rPr>
        <w:t>
      "24-2) утверждает по согласованию с Президентом Республики Казахстан перечень отчуждаемых оборонных объектов по договорам государственно-частного партнерства, в том числе концессии;";</w:t>
      </w:r>
    </w:p>
    <w:bookmarkEnd w:id="1474"/>
    <w:bookmarkStart w:name="z1480" w:id="1475"/>
    <w:p>
      <w:pPr>
        <w:spacing w:after="0"/>
        <w:ind w:left="0"/>
        <w:jc w:val="both"/>
      </w:pPr>
      <w:r>
        <w:rPr>
          <w:rFonts w:ascii="Times New Roman"/>
          <w:b w:val="false"/>
          <w:i w:val="false"/>
          <w:color w:val="000000"/>
          <w:sz w:val="28"/>
        </w:rPr>
        <w:t>
      2) пункт 1 статьи 15 изложить в следующей редакции:</w:t>
      </w:r>
    </w:p>
    <w:bookmarkEnd w:id="1475"/>
    <w:bookmarkStart w:name="z1481" w:id="1476"/>
    <w:p>
      <w:pPr>
        <w:spacing w:after="0"/>
        <w:ind w:left="0"/>
        <w:jc w:val="both"/>
      </w:pPr>
      <w:r>
        <w:rPr>
          <w:rFonts w:ascii="Times New Roman"/>
          <w:b w:val="false"/>
          <w:i w:val="false"/>
          <w:color w:val="000000"/>
          <w:sz w:val="28"/>
        </w:rPr>
        <w:t>
      "1. Объекты и имущество, являющиеся государственной собственностью, закрепленные за организациями отраслей экономики на праве оперативного управления, хозяйственного ведения и предназначенные для обеспечения нужд обороны и выполнения мобилизационных заданий, не подлежат отчуждению, за исключением неиспользуемого военного имущества и оборонных объектов, подлежащих передаче в рамках возмещения затрат частному партнеру или концессионеру по договорам государственно-частного партнерства, в том числе концессии, для нужд обороны.";</w:t>
      </w:r>
    </w:p>
    <w:bookmarkEnd w:id="1476"/>
    <w:bookmarkStart w:name="z1482" w:id="1477"/>
    <w:p>
      <w:pPr>
        <w:spacing w:after="0"/>
        <w:ind w:left="0"/>
        <w:jc w:val="both"/>
      </w:pPr>
      <w:r>
        <w:rPr>
          <w:rFonts w:ascii="Times New Roman"/>
          <w:b w:val="false"/>
          <w:i w:val="false"/>
          <w:color w:val="000000"/>
          <w:sz w:val="28"/>
        </w:rPr>
        <w:t>
      3) дополнить статьей 15-1 следующего содержания:</w:t>
      </w:r>
    </w:p>
    <w:bookmarkEnd w:id="1477"/>
    <w:bookmarkStart w:name="z1483" w:id="1478"/>
    <w:p>
      <w:pPr>
        <w:spacing w:after="0"/>
        <w:ind w:left="0"/>
        <w:jc w:val="both"/>
      </w:pPr>
      <w:r>
        <w:rPr>
          <w:rFonts w:ascii="Times New Roman"/>
          <w:b w:val="false"/>
          <w:i w:val="false"/>
          <w:color w:val="000000"/>
          <w:sz w:val="28"/>
        </w:rPr>
        <w:t>
      "Статья 15-1. Использование и отчуждение имущества в целях реализации договоров государственно-частного партнерства</w:t>
      </w:r>
    </w:p>
    <w:bookmarkEnd w:id="1478"/>
    <w:bookmarkStart w:name="z1484" w:id="1479"/>
    <w:p>
      <w:pPr>
        <w:spacing w:after="0"/>
        <w:ind w:left="0"/>
        <w:jc w:val="both"/>
      </w:pPr>
      <w:r>
        <w:rPr>
          <w:rFonts w:ascii="Times New Roman"/>
          <w:b w:val="false"/>
          <w:i w:val="false"/>
          <w:color w:val="000000"/>
          <w:sz w:val="28"/>
        </w:rPr>
        <w:t>
      1. Военное имущество, за исключением вооружения, военной техники и специальных средств, может быть передано во временное владение и пользование в целях реализации договоров государственно-частного партнерства, в том числе концессии, в соответствии с законодательством Республики Казахстан для нужд обороны.</w:t>
      </w:r>
    </w:p>
    <w:bookmarkEnd w:id="1479"/>
    <w:bookmarkStart w:name="z1485" w:id="1480"/>
    <w:p>
      <w:pPr>
        <w:spacing w:after="0"/>
        <w:ind w:left="0"/>
        <w:jc w:val="both"/>
      </w:pPr>
      <w:r>
        <w:rPr>
          <w:rFonts w:ascii="Times New Roman"/>
          <w:b w:val="false"/>
          <w:i w:val="false"/>
          <w:color w:val="000000"/>
          <w:sz w:val="28"/>
        </w:rPr>
        <w:t>
      2. Оборонные объекты могут быть отчуждены частному партнеру или концессионеру в целях возмещения затрат по договору государственно-частного партнерства, в том числе концессии.</w:t>
      </w:r>
    </w:p>
    <w:bookmarkEnd w:id="1480"/>
    <w:bookmarkStart w:name="z1486" w:id="1481"/>
    <w:p>
      <w:pPr>
        <w:spacing w:after="0"/>
        <w:ind w:left="0"/>
        <w:jc w:val="both"/>
      </w:pPr>
      <w:r>
        <w:rPr>
          <w:rFonts w:ascii="Times New Roman"/>
          <w:b w:val="false"/>
          <w:i w:val="false"/>
          <w:color w:val="000000"/>
          <w:sz w:val="28"/>
        </w:rPr>
        <w:t>
      3. Совокупный объем компенсации инвестиционных затрат и стоимости оборонных объектов, отчуждаемых в соответствии с пунктом 2 настоящей статьи, не может превышать объем инвестиционных затрат частного партнера или концессионера.</w:t>
      </w:r>
    </w:p>
    <w:bookmarkEnd w:id="1481"/>
    <w:bookmarkStart w:name="z1487" w:id="1482"/>
    <w:p>
      <w:pPr>
        <w:spacing w:after="0"/>
        <w:ind w:left="0"/>
        <w:jc w:val="both"/>
      </w:pPr>
      <w:r>
        <w:rPr>
          <w:rFonts w:ascii="Times New Roman"/>
          <w:b w:val="false"/>
          <w:i w:val="false"/>
          <w:color w:val="000000"/>
          <w:sz w:val="28"/>
        </w:rPr>
        <w:t>
      Оборонные объекты, отчуждаемые по договорам государственно-частного партнерства, в том числе концессии, подлежат оценке в порядке, установленном законодательством Республики Казахстан об оценочной деятельности.";</w:t>
      </w:r>
    </w:p>
    <w:bookmarkEnd w:id="1482"/>
    <w:bookmarkStart w:name="z1488" w:id="1483"/>
    <w:p>
      <w:pPr>
        <w:spacing w:after="0"/>
        <w:ind w:left="0"/>
        <w:jc w:val="both"/>
      </w:pPr>
      <w:r>
        <w:rPr>
          <w:rFonts w:ascii="Times New Roman"/>
          <w:b w:val="false"/>
          <w:i w:val="false"/>
          <w:color w:val="000000"/>
          <w:sz w:val="28"/>
        </w:rPr>
        <w:t>
      4) пункт 2 статьи 22 дополнить подпунктами 26-26), 26-27) и 26-28) следующего содержания:</w:t>
      </w:r>
    </w:p>
    <w:bookmarkEnd w:id="1483"/>
    <w:bookmarkStart w:name="z1489" w:id="1484"/>
    <w:p>
      <w:pPr>
        <w:spacing w:after="0"/>
        <w:ind w:left="0"/>
        <w:jc w:val="both"/>
      </w:pPr>
      <w:r>
        <w:rPr>
          <w:rFonts w:ascii="Times New Roman"/>
          <w:b w:val="false"/>
          <w:i w:val="false"/>
          <w:color w:val="000000"/>
          <w:sz w:val="28"/>
        </w:rPr>
        <w:t>
      "26-26) разрабатывает и утверждает правила предоставления земельного участка во временное безвозмездное землепользование по договорам государственно-частного партнерства, в том числе концессии для строительства, реконструкции и эксплуатации объектов для нужд обороны;</w:t>
      </w:r>
    </w:p>
    <w:bookmarkEnd w:id="1484"/>
    <w:bookmarkStart w:name="z1490" w:id="1485"/>
    <w:p>
      <w:pPr>
        <w:spacing w:after="0"/>
        <w:ind w:left="0"/>
        <w:jc w:val="both"/>
      </w:pPr>
      <w:r>
        <w:rPr>
          <w:rFonts w:ascii="Times New Roman"/>
          <w:b w:val="false"/>
          <w:i w:val="false"/>
          <w:color w:val="000000"/>
          <w:sz w:val="28"/>
        </w:rPr>
        <w:t>
      26-27) разрабатывает и утверждает правила отчуждения оборонных объектов по договорам государственно-частного партнерства, в том числе концессии для возмещения затрат частному партнеру и концессионеру;</w:t>
      </w:r>
    </w:p>
    <w:bookmarkEnd w:id="1485"/>
    <w:bookmarkStart w:name="z1491" w:id="1486"/>
    <w:p>
      <w:pPr>
        <w:spacing w:after="0"/>
        <w:ind w:left="0"/>
        <w:jc w:val="both"/>
      </w:pPr>
      <w:r>
        <w:rPr>
          <w:rFonts w:ascii="Times New Roman"/>
          <w:b w:val="false"/>
          <w:i w:val="false"/>
          <w:color w:val="000000"/>
          <w:sz w:val="28"/>
        </w:rPr>
        <w:t>
      26-28) разрабатывает перечень отчуждаемых оборонных объектов по договорам государственно-частного партнерства, в том числе концессии;".</w:t>
      </w:r>
    </w:p>
    <w:bookmarkEnd w:id="1486"/>
    <w:bookmarkStart w:name="z1492" w:id="1487"/>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 2014 г., № 19-I, 19-II, ст. 96; № 23, ст. 143; 2015 г., № 8, ст. 45; № 22-V, ст. 152; № 22-VI, ст. 159; 2017 г., № 4, ст. 7; № 13, ст. 45; 2018 г., № 10, ст. 32; № 13, ст. 41; 2019 г., № 15-16 ст. 67):</w:t>
      </w:r>
    </w:p>
    <w:bookmarkEnd w:id="1487"/>
    <w:bookmarkStart w:name="z1493" w:id="1488"/>
    <w:p>
      <w:pPr>
        <w:spacing w:after="0"/>
        <w:ind w:left="0"/>
        <w:jc w:val="both"/>
      </w:pPr>
      <w:r>
        <w:rPr>
          <w:rFonts w:ascii="Times New Roman"/>
          <w:b w:val="false"/>
          <w:i w:val="false"/>
          <w:color w:val="000000"/>
          <w:sz w:val="28"/>
        </w:rPr>
        <w:t>
      статью 3 дополнить пунктом 3 следующего содержания:</w:t>
      </w:r>
    </w:p>
    <w:bookmarkEnd w:id="1488"/>
    <w:bookmarkStart w:name="z1494" w:id="1489"/>
    <w:p>
      <w:pPr>
        <w:spacing w:after="0"/>
        <w:ind w:left="0"/>
        <w:jc w:val="both"/>
      </w:pPr>
      <w:r>
        <w:rPr>
          <w:rFonts w:ascii="Times New Roman"/>
          <w:b w:val="false"/>
          <w:i w:val="false"/>
          <w:color w:val="000000"/>
          <w:sz w:val="28"/>
        </w:rPr>
        <w:t>
      "3. Требования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489"/>
    <w:bookmarkStart w:name="z1495" w:id="1490"/>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ст.52; 2007 г., № 5-6, ст.42; № 18, ст.145; 2008 г., № 23, ст.124; 2009 г., № 17, ст.82; № 24, ст.129; 2010 г., № 1-2, ст.5; № 5, ст.23; № 15, ст.71; 2011 г., № 1, ст.2, 7; № 2, ст.26; № 11, ст.102; 2012 г., № 2, ст.16; № 14, ст.94; № 15, ст.97; 2013 г., № 9, ст.51; № 14, ст.72, 75; 2014 г., № 2, ст.10; № 19-I, 19-II, ст.96; № 22, ст.131; № 23, ст.143; 2015 г., № 11, ст.52; № 20-I, ст.110; № 20-IV, ст.113; № 22-V, ст.156; № 22-VII, ст.161; № 23-II, ст.172; 2016 г., № 8-I, ст.65; № 8-II, ст.72; 2017 г., № 12, ст.34; 2018 г., № 10, ст.32; № 14, ст.42; 2019 г., № 7, ст.37, 2019 г., № 19-20, cт. 86):</w:t>
      </w:r>
    </w:p>
    <w:bookmarkEnd w:id="1490"/>
    <w:bookmarkStart w:name="z1496" w:id="1491"/>
    <w:p>
      <w:pPr>
        <w:spacing w:after="0"/>
        <w:ind w:left="0"/>
        <w:jc w:val="both"/>
      </w:pPr>
      <w:r>
        <w:rPr>
          <w:rFonts w:ascii="Times New Roman"/>
          <w:b w:val="false"/>
          <w:i w:val="false"/>
          <w:color w:val="000000"/>
          <w:sz w:val="28"/>
        </w:rPr>
        <w:t>
      1) подпункт 24-1) статьи 1 изложить в следующей редакции:</w:t>
      </w:r>
    </w:p>
    <w:bookmarkEnd w:id="1491"/>
    <w:bookmarkStart w:name="z1497" w:id="1492"/>
    <w:p>
      <w:pPr>
        <w:spacing w:after="0"/>
        <w:ind w:left="0"/>
        <w:jc w:val="both"/>
      </w:pPr>
      <w:r>
        <w:rPr>
          <w:rFonts w:ascii="Times New Roman"/>
          <w:b w:val="false"/>
          <w:i w:val="false"/>
          <w:color w:val="000000"/>
          <w:sz w:val="28"/>
        </w:rPr>
        <w:t>
      "24-1) экспертный совет – коллегиальный орган, создаваемый при операторе в сфере страхования в агропромышленном комплексе, целью создания и деятельности которого является рассмотрение страховых продуктов, и состоящий из представителей страховых организаций, филиалов страховых организаций-нерезидентов Республики Казахстан, уполномоченного органа в области развития агропромышленного комплекса, оператора в сфере страхования в агропромышленном комплексе, независимых экспертов и иных лиц;";</w:t>
      </w:r>
    </w:p>
    <w:bookmarkEnd w:id="1492"/>
    <w:bookmarkStart w:name="z1498" w:id="1493"/>
    <w:p>
      <w:pPr>
        <w:spacing w:after="0"/>
        <w:ind w:left="0"/>
        <w:jc w:val="both"/>
      </w:pPr>
      <w:r>
        <w:rPr>
          <w:rFonts w:ascii="Times New Roman"/>
          <w:b w:val="false"/>
          <w:i w:val="false"/>
          <w:color w:val="000000"/>
          <w:sz w:val="28"/>
        </w:rPr>
        <w:t>
      2) абзац первый пункта 2 статьи 10-1 изложить в следующей редакции:</w:t>
      </w:r>
    </w:p>
    <w:bookmarkEnd w:id="1493"/>
    <w:bookmarkStart w:name="z1499" w:id="1494"/>
    <w:p>
      <w:pPr>
        <w:spacing w:after="0"/>
        <w:ind w:left="0"/>
        <w:jc w:val="both"/>
      </w:pPr>
      <w:r>
        <w:rPr>
          <w:rFonts w:ascii="Times New Roman"/>
          <w:b w:val="false"/>
          <w:i w:val="false"/>
          <w:color w:val="000000"/>
          <w:sz w:val="28"/>
        </w:rPr>
        <w:t>
      "2. Субсидированию подлежат страховые премии по договорам страхования в агропромышленном комплексе, заключенным страховыми организациями, филиалами страховых организаций-нерезидентов Республики Казахстан (далее – страховщики):".</w:t>
      </w:r>
    </w:p>
    <w:bookmarkEnd w:id="1494"/>
    <w:bookmarkStart w:name="z1500" w:id="1495"/>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 90; 2008 г., № 6-7, ст. 27; 2009 г., № 24, ст. 134; 2012 г., № 13, ст. 91; 2014 г., № 14, ст. 84; 2015 г., № 8, ст. 45; 2018 г., № 10, ст. 32; № 13, ст. 41; 2019 г., № 15-16 ст. 67):</w:t>
      </w:r>
    </w:p>
    <w:bookmarkEnd w:id="1495"/>
    <w:bookmarkStart w:name="z1501" w:id="1496"/>
    <w:p>
      <w:pPr>
        <w:spacing w:after="0"/>
        <w:ind w:left="0"/>
        <w:jc w:val="both"/>
      </w:pPr>
      <w:r>
        <w:rPr>
          <w:rFonts w:ascii="Times New Roman"/>
          <w:b w:val="false"/>
          <w:i w:val="false"/>
          <w:color w:val="000000"/>
          <w:sz w:val="28"/>
        </w:rPr>
        <w:t>
      статью 2 дополнить пунктом 4 следующего содержания:</w:t>
      </w:r>
    </w:p>
    <w:bookmarkEnd w:id="1496"/>
    <w:bookmarkStart w:name="z1502" w:id="1497"/>
    <w:p>
      <w:pPr>
        <w:spacing w:after="0"/>
        <w:ind w:left="0"/>
        <w:jc w:val="both"/>
      </w:pPr>
      <w:r>
        <w:rPr>
          <w:rFonts w:ascii="Times New Roman"/>
          <w:b w:val="false"/>
          <w:i w:val="false"/>
          <w:color w:val="000000"/>
          <w:sz w:val="28"/>
        </w:rPr>
        <w:t>
      "4. Требования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497"/>
    <w:bookmarkStart w:name="z1503" w:id="1498"/>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 23; 2007 г., № 2, ст. 18; 2012 г., № 2, ст. 15; № 13, ст. 91; 2015 г., № 20-IV, ст. 113; № 20-VII, ст. 117; № 22-VI, ст. 159; 2017 г., № 4, ст. 7; 2018 г., № 14, ст. 44; 2019 г., № 15-16, ст. 67):</w:t>
      </w:r>
    </w:p>
    <w:bookmarkEnd w:id="1498"/>
    <w:bookmarkStart w:name="z1504" w:id="1499"/>
    <w:p>
      <w:pPr>
        <w:spacing w:after="0"/>
        <w:ind w:left="0"/>
        <w:jc w:val="both"/>
      </w:pPr>
      <w:r>
        <w:rPr>
          <w:rFonts w:ascii="Times New Roman"/>
          <w:b w:val="false"/>
          <w:i w:val="false"/>
          <w:color w:val="000000"/>
          <w:sz w:val="28"/>
        </w:rPr>
        <w:t>
      1) преамбулу изложить в следующей редакции:</w:t>
      </w:r>
    </w:p>
    <w:bookmarkEnd w:id="1499"/>
    <w:bookmarkStart w:name="z1505" w:id="1500"/>
    <w:p>
      <w:pPr>
        <w:spacing w:after="0"/>
        <w:ind w:left="0"/>
        <w:jc w:val="both"/>
      </w:pPr>
      <w:r>
        <w:rPr>
          <w:rFonts w:ascii="Times New Roman"/>
          <w:b w:val="false"/>
          <w:i w:val="false"/>
          <w:color w:val="000000"/>
          <w:sz w:val="28"/>
        </w:rPr>
        <w:t>
      "Настоящий Закон устанавливает правовые основы и условия проектного финансирования и секьюритизации в Республике Казахстан, определяет особенности осуществления уступки прав требования и правовой режим имущества при проектном финансировании и секьюритизации, правовое положение специальной финансовой компании, а также правовые основы и условия синдицированного финансирования";</w:t>
      </w:r>
    </w:p>
    <w:bookmarkEnd w:id="1500"/>
    <w:bookmarkStart w:name="z1506" w:id="1501"/>
    <w:p>
      <w:pPr>
        <w:spacing w:after="0"/>
        <w:ind w:left="0"/>
        <w:jc w:val="both"/>
      </w:pPr>
      <w:r>
        <w:rPr>
          <w:rFonts w:ascii="Times New Roman"/>
          <w:b w:val="false"/>
          <w:i w:val="false"/>
          <w:color w:val="000000"/>
          <w:sz w:val="28"/>
        </w:rPr>
        <w:t>
      2) в статье 1:</w:t>
      </w:r>
    </w:p>
    <w:bookmarkEnd w:id="1501"/>
    <w:bookmarkStart w:name="z1507" w:id="1502"/>
    <w:p>
      <w:pPr>
        <w:spacing w:after="0"/>
        <w:ind w:left="0"/>
        <w:jc w:val="both"/>
      </w:pPr>
      <w:r>
        <w:rPr>
          <w:rFonts w:ascii="Times New Roman"/>
          <w:b w:val="false"/>
          <w:i w:val="false"/>
          <w:color w:val="000000"/>
          <w:sz w:val="28"/>
        </w:rPr>
        <w:t>
      дополнить подпунктом 4-1) следующего содержания:</w:t>
      </w:r>
    </w:p>
    <w:bookmarkEnd w:id="1502"/>
    <w:bookmarkStart w:name="z1508" w:id="1503"/>
    <w:p>
      <w:pPr>
        <w:spacing w:after="0"/>
        <w:ind w:left="0"/>
        <w:jc w:val="both"/>
      </w:pPr>
      <w:r>
        <w:rPr>
          <w:rFonts w:ascii="Times New Roman"/>
          <w:b w:val="false"/>
          <w:i w:val="false"/>
          <w:color w:val="000000"/>
          <w:sz w:val="28"/>
        </w:rPr>
        <w:t>
      "4-1) банк-агент – банк второго уровня, филиал банка-нерезидента Республики Казахстан, Банк Развития Казахстана;";</w:t>
      </w:r>
    </w:p>
    <w:bookmarkEnd w:id="1503"/>
    <w:bookmarkStart w:name="z1509" w:id="1504"/>
    <w:p>
      <w:pPr>
        <w:spacing w:after="0"/>
        <w:ind w:left="0"/>
        <w:jc w:val="both"/>
      </w:pPr>
      <w:r>
        <w:rPr>
          <w:rFonts w:ascii="Times New Roman"/>
          <w:b w:val="false"/>
          <w:i w:val="false"/>
          <w:color w:val="000000"/>
          <w:sz w:val="28"/>
        </w:rPr>
        <w:t>
      подпункт 10) изложить в следующей редакции:</w:t>
      </w:r>
    </w:p>
    <w:bookmarkEnd w:id="1504"/>
    <w:bookmarkStart w:name="z1510" w:id="1505"/>
    <w:p>
      <w:pPr>
        <w:spacing w:after="0"/>
        <w:ind w:left="0"/>
        <w:jc w:val="both"/>
      </w:pPr>
      <w:r>
        <w:rPr>
          <w:rFonts w:ascii="Times New Roman"/>
          <w:b w:val="false"/>
          <w:i w:val="false"/>
          <w:color w:val="000000"/>
          <w:sz w:val="28"/>
        </w:rPr>
        <w:t>
      "10) кредитор – физическое и (или) юридическое лицо, являющееся держателем облигаций, или юридическое лицо, осуществляющее кредитование при проектном финансировании, или лицо, осуществляющее кредитование при синдицированном финансировании;";</w:t>
      </w:r>
    </w:p>
    <w:bookmarkEnd w:id="1505"/>
    <w:bookmarkStart w:name="z1511" w:id="1506"/>
    <w:p>
      <w:pPr>
        <w:spacing w:after="0"/>
        <w:ind w:left="0"/>
        <w:jc w:val="both"/>
      </w:pPr>
      <w:r>
        <w:rPr>
          <w:rFonts w:ascii="Times New Roman"/>
          <w:b w:val="false"/>
          <w:i w:val="false"/>
          <w:color w:val="000000"/>
          <w:sz w:val="28"/>
        </w:rPr>
        <w:t>
      дополнить подпунктами 10-1) и 10-2) следующего содержания:</w:t>
      </w:r>
    </w:p>
    <w:bookmarkEnd w:id="1506"/>
    <w:bookmarkStart w:name="z1512" w:id="1507"/>
    <w:p>
      <w:pPr>
        <w:spacing w:after="0"/>
        <w:ind w:left="0"/>
        <w:jc w:val="both"/>
      </w:pPr>
      <w:r>
        <w:rPr>
          <w:rFonts w:ascii="Times New Roman"/>
          <w:b w:val="false"/>
          <w:i w:val="false"/>
          <w:color w:val="000000"/>
          <w:sz w:val="28"/>
        </w:rPr>
        <w:t>
      "10-1) участники синдиката кредиторов – банки второго уровня, филиалы банков-нерезидентов Республики Казахстан, Банк Развития Казахстана, международные финансовые организации;</w:t>
      </w:r>
    </w:p>
    <w:bookmarkEnd w:id="1507"/>
    <w:bookmarkStart w:name="z1513" w:id="1508"/>
    <w:p>
      <w:pPr>
        <w:spacing w:after="0"/>
        <w:ind w:left="0"/>
        <w:jc w:val="both"/>
      </w:pPr>
      <w:r>
        <w:rPr>
          <w:rFonts w:ascii="Times New Roman"/>
          <w:b w:val="false"/>
          <w:i w:val="false"/>
          <w:color w:val="000000"/>
          <w:sz w:val="28"/>
        </w:rPr>
        <w:t>
      10-2) заемщик – юридическое лицо, которому предоставляется заем в рамках синдицированного финансирования;";</w:t>
      </w:r>
    </w:p>
    <w:bookmarkEnd w:id="1508"/>
    <w:bookmarkStart w:name="z1514" w:id="1509"/>
    <w:p>
      <w:pPr>
        <w:spacing w:after="0"/>
        <w:ind w:left="0"/>
        <w:jc w:val="both"/>
      </w:pPr>
      <w:r>
        <w:rPr>
          <w:rFonts w:ascii="Times New Roman"/>
          <w:b w:val="false"/>
          <w:i w:val="false"/>
          <w:color w:val="000000"/>
          <w:sz w:val="28"/>
        </w:rPr>
        <w:t>
      дополнить подпунктом 15-1) следующего содержания:</w:t>
      </w:r>
    </w:p>
    <w:bookmarkEnd w:id="1509"/>
    <w:bookmarkStart w:name="z1515" w:id="1510"/>
    <w:p>
      <w:pPr>
        <w:spacing w:after="0"/>
        <w:ind w:left="0"/>
        <w:jc w:val="both"/>
      </w:pPr>
      <w:r>
        <w:rPr>
          <w:rFonts w:ascii="Times New Roman"/>
          <w:b w:val="false"/>
          <w:i w:val="false"/>
          <w:color w:val="000000"/>
          <w:sz w:val="28"/>
        </w:rPr>
        <w:t>
      "15-1) синдицированное финансирование – способ финансирования заемщика несколькими кредиторами на основании одного договора займа;";</w:t>
      </w:r>
    </w:p>
    <w:bookmarkEnd w:id="1510"/>
    <w:bookmarkStart w:name="z1516" w:id="1511"/>
    <w:p>
      <w:pPr>
        <w:spacing w:after="0"/>
        <w:ind w:left="0"/>
        <w:jc w:val="both"/>
      </w:pPr>
      <w:r>
        <w:rPr>
          <w:rFonts w:ascii="Times New Roman"/>
          <w:b w:val="false"/>
          <w:i w:val="false"/>
          <w:color w:val="000000"/>
          <w:sz w:val="28"/>
        </w:rPr>
        <w:t>
      3) дополнить главой 3-1 следующего содержания:</w:t>
      </w:r>
    </w:p>
    <w:bookmarkEnd w:id="1511"/>
    <w:bookmarkStart w:name="z1517" w:id="1512"/>
    <w:p>
      <w:pPr>
        <w:spacing w:after="0"/>
        <w:ind w:left="0"/>
        <w:jc w:val="both"/>
      </w:pPr>
      <w:r>
        <w:rPr>
          <w:rFonts w:ascii="Times New Roman"/>
          <w:b w:val="false"/>
          <w:i w:val="false"/>
          <w:color w:val="000000"/>
          <w:sz w:val="28"/>
        </w:rPr>
        <w:t>
      "Глава 3-1. Синдицированное финансирование</w:t>
      </w:r>
    </w:p>
    <w:bookmarkEnd w:id="1512"/>
    <w:bookmarkStart w:name="z1518" w:id="1513"/>
    <w:p>
      <w:pPr>
        <w:spacing w:after="0"/>
        <w:ind w:left="0"/>
        <w:jc w:val="both"/>
      </w:pPr>
      <w:r>
        <w:rPr>
          <w:rFonts w:ascii="Times New Roman"/>
          <w:b w:val="false"/>
          <w:i w:val="false"/>
          <w:color w:val="000000"/>
          <w:sz w:val="28"/>
        </w:rPr>
        <w:t>
      Статья 14-1. Условия синдицированного финансирования</w:t>
      </w:r>
    </w:p>
    <w:bookmarkEnd w:id="1513"/>
    <w:bookmarkStart w:name="z1519" w:id="1514"/>
    <w:p>
      <w:pPr>
        <w:spacing w:after="0"/>
        <w:ind w:left="0"/>
        <w:jc w:val="both"/>
      </w:pPr>
      <w:r>
        <w:rPr>
          <w:rFonts w:ascii="Times New Roman"/>
          <w:b w:val="false"/>
          <w:i w:val="false"/>
          <w:color w:val="000000"/>
          <w:sz w:val="28"/>
        </w:rPr>
        <w:t xml:space="preserve">
      1. Размер предоставляемых каждым кредитором заемщику денег может быть установлен договором займа в твердой денежной сумме или в виде определенной доли подлежащих передаче заемщику денег. </w:t>
      </w:r>
    </w:p>
    <w:bookmarkEnd w:id="1514"/>
    <w:bookmarkStart w:name="z1520" w:id="1515"/>
    <w:p>
      <w:pPr>
        <w:spacing w:after="0"/>
        <w:ind w:left="0"/>
        <w:jc w:val="both"/>
      </w:pPr>
      <w:r>
        <w:rPr>
          <w:rFonts w:ascii="Times New Roman"/>
          <w:b w:val="false"/>
          <w:i w:val="false"/>
          <w:color w:val="000000"/>
          <w:sz w:val="28"/>
        </w:rPr>
        <w:t>
      Каждый кредитор имеет самостоятельные права (требования) по отношению к заемщику пропорционально размеру представленных заемщику денег.</w:t>
      </w:r>
    </w:p>
    <w:bookmarkEnd w:id="1515"/>
    <w:bookmarkStart w:name="z1521" w:id="1516"/>
    <w:p>
      <w:pPr>
        <w:spacing w:after="0"/>
        <w:ind w:left="0"/>
        <w:jc w:val="both"/>
      </w:pPr>
      <w:r>
        <w:rPr>
          <w:rFonts w:ascii="Times New Roman"/>
          <w:b w:val="false"/>
          <w:i w:val="false"/>
          <w:color w:val="000000"/>
          <w:sz w:val="28"/>
        </w:rPr>
        <w:t>
      Если иное не предусмотрено договором займа, кредитор не отвечает за неисполнение иными кредиторами их обязательств по предоставлению заемщику денег.</w:t>
      </w:r>
    </w:p>
    <w:bookmarkEnd w:id="1516"/>
    <w:bookmarkStart w:name="z1522" w:id="1517"/>
    <w:p>
      <w:pPr>
        <w:spacing w:after="0"/>
        <w:ind w:left="0"/>
        <w:jc w:val="both"/>
      </w:pPr>
      <w:r>
        <w:rPr>
          <w:rFonts w:ascii="Times New Roman"/>
          <w:b w:val="false"/>
          <w:i w:val="false"/>
          <w:color w:val="000000"/>
          <w:sz w:val="28"/>
        </w:rPr>
        <w:t>
      2. Отношения между участниками синдиката кредиторов регулируются соглашением между участниками синдиката кредиторов.</w:t>
      </w:r>
    </w:p>
    <w:bookmarkEnd w:id="1517"/>
    <w:bookmarkStart w:name="z1523" w:id="1518"/>
    <w:p>
      <w:pPr>
        <w:spacing w:after="0"/>
        <w:ind w:left="0"/>
        <w:jc w:val="both"/>
      </w:pPr>
      <w:r>
        <w:rPr>
          <w:rFonts w:ascii="Times New Roman"/>
          <w:b w:val="false"/>
          <w:i w:val="false"/>
          <w:color w:val="000000"/>
          <w:sz w:val="28"/>
        </w:rPr>
        <w:t xml:space="preserve">
      Соглашением между участниками синдиката кредиторов, в том числе определяется ответственность участников синдиката кредиторов, в случае одностороннего отказа одного или нескольких участников синдиката кредиторов от исполнения обязательств по договору займа и порядок принятия решения по переходу прав участника синдиката кредиторов к другому лицу. </w:t>
      </w:r>
    </w:p>
    <w:bookmarkEnd w:id="1518"/>
    <w:bookmarkStart w:name="z1524" w:id="1519"/>
    <w:p>
      <w:pPr>
        <w:spacing w:after="0"/>
        <w:ind w:left="0"/>
        <w:jc w:val="both"/>
      </w:pPr>
      <w:r>
        <w:rPr>
          <w:rFonts w:ascii="Times New Roman"/>
          <w:b w:val="false"/>
          <w:i w:val="false"/>
          <w:color w:val="000000"/>
          <w:sz w:val="28"/>
        </w:rPr>
        <w:t>
      Участники синдиката кредиторов определяют банк-агент и (или) управляющего залогом из числа участников синдиката кредиторов или третьих лиц.</w:t>
      </w:r>
    </w:p>
    <w:bookmarkEnd w:id="1519"/>
    <w:bookmarkStart w:name="z1525" w:id="1520"/>
    <w:p>
      <w:pPr>
        <w:spacing w:after="0"/>
        <w:ind w:left="0"/>
        <w:jc w:val="both"/>
      </w:pPr>
      <w:r>
        <w:rPr>
          <w:rFonts w:ascii="Times New Roman"/>
          <w:b w:val="false"/>
          <w:i w:val="false"/>
          <w:color w:val="000000"/>
          <w:sz w:val="28"/>
        </w:rPr>
        <w:t>
      Банк-агент ведет реестр кредиторов, осуществляет учет всех предоставленных заемщику каждым из кредиторов займов, получает от заемщика или от третьих лиц исполнение по договору займа, в том числе вознаграждение и иные платежи, ведет учет поступивших денег и распределяет их между кредиторами, осуществляет сбор, формирование и ведение кредитного досье и документации, контроль целевого использования заемщиком займа и исполнения заемщиком обязательств по договору займа, мониторинг финансового состояния заемщика, уведомляет заемщика о наличии просрочки исполнения обязательства по договору займа, а также осуществляет иные функции в соответствии с соглашением между участниками синдиката кредиторов.</w:t>
      </w:r>
    </w:p>
    <w:bookmarkEnd w:id="1520"/>
    <w:bookmarkStart w:name="z1526" w:id="1521"/>
    <w:p>
      <w:pPr>
        <w:spacing w:after="0"/>
        <w:ind w:left="0"/>
        <w:jc w:val="both"/>
      </w:pPr>
      <w:r>
        <w:rPr>
          <w:rFonts w:ascii="Times New Roman"/>
          <w:b w:val="false"/>
          <w:i w:val="false"/>
          <w:color w:val="000000"/>
          <w:sz w:val="28"/>
        </w:rPr>
        <w:t>
      Каждый кредитор участник синдиката кредиторов вправе заявить свои требования по возмещению убытков, вызванных ненадлежащим исполнением функций банка-агента.</w:t>
      </w:r>
    </w:p>
    <w:bookmarkEnd w:id="1521"/>
    <w:bookmarkStart w:name="z1527" w:id="1522"/>
    <w:p>
      <w:pPr>
        <w:spacing w:after="0"/>
        <w:ind w:left="0"/>
        <w:jc w:val="both"/>
      </w:pPr>
      <w:r>
        <w:rPr>
          <w:rFonts w:ascii="Times New Roman"/>
          <w:b w:val="false"/>
          <w:i w:val="false"/>
          <w:color w:val="000000"/>
          <w:sz w:val="28"/>
        </w:rPr>
        <w:t xml:space="preserve">
      3. Кредиторы (созалогодержатели) по обеспечиваемому залогом обязательству вправе заключить договор управления залогом с управляющим залогом. </w:t>
      </w:r>
    </w:p>
    <w:bookmarkEnd w:id="1522"/>
    <w:bookmarkStart w:name="z1528" w:id="1523"/>
    <w:p>
      <w:pPr>
        <w:spacing w:after="0"/>
        <w:ind w:left="0"/>
        <w:jc w:val="both"/>
      </w:pPr>
      <w:r>
        <w:rPr>
          <w:rFonts w:ascii="Times New Roman"/>
          <w:b w:val="false"/>
          <w:i w:val="false"/>
          <w:color w:val="000000"/>
          <w:sz w:val="28"/>
        </w:rPr>
        <w:t>
      По договору управления залогом управляющий залогом действует от имени и в интересах всех кредиторов (созалогодержателей), заключает договор залога с залогодателем и осуществляет все права и обязанности залогодержателей по договору залога, а также иные функции в соответствии с договором управления залогом.</w:t>
      </w:r>
    </w:p>
    <w:bookmarkEnd w:id="1523"/>
    <w:bookmarkStart w:name="z1529" w:id="1524"/>
    <w:p>
      <w:pPr>
        <w:spacing w:after="0"/>
        <w:ind w:left="0"/>
        <w:jc w:val="both"/>
      </w:pPr>
      <w:r>
        <w:rPr>
          <w:rFonts w:ascii="Times New Roman"/>
          <w:b w:val="false"/>
          <w:i w:val="false"/>
          <w:color w:val="000000"/>
          <w:sz w:val="28"/>
        </w:rPr>
        <w:t>
      Кредиторы (созалогодержатели) не вправе осуществлять свои права и обязанности залогодержателей до момента прекращения договора управления залогом.</w:t>
      </w:r>
    </w:p>
    <w:bookmarkEnd w:id="1524"/>
    <w:bookmarkStart w:name="z1530" w:id="1525"/>
    <w:p>
      <w:pPr>
        <w:spacing w:after="0"/>
        <w:ind w:left="0"/>
        <w:jc w:val="both"/>
      </w:pPr>
      <w:r>
        <w:rPr>
          <w:rFonts w:ascii="Times New Roman"/>
          <w:b w:val="false"/>
          <w:i w:val="false"/>
          <w:color w:val="000000"/>
          <w:sz w:val="28"/>
        </w:rPr>
        <w:t>
      Статья 14-2. Уступка прав требования при синдицированном финансировании</w:t>
      </w:r>
    </w:p>
    <w:bookmarkEnd w:id="1525"/>
    <w:bookmarkStart w:name="z1531" w:id="1526"/>
    <w:p>
      <w:pPr>
        <w:spacing w:after="0"/>
        <w:ind w:left="0"/>
        <w:jc w:val="both"/>
      </w:pPr>
      <w:r>
        <w:rPr>
          <w:rFonts w:ascii="Times New Roman"/>
          <w:b w:val="false"/>
          <w:i w:val="false"/>
          <w:color w:val="000000"/>
          <w:sz w:val="28"/>
        </w:rPr>
        <w:t xml:space="preserve">
      Кредиторы вправе производить уступку прав требования по договору займа другому кредитору-участнику синдиката кредиторов, а также лицам, которые в соответствии с настоящим Законом вправе быть участниками синдиката кредиторов. </w:t>
      </w:r>
    </w:p>
    <w:bookmarkEnd w:id="1526"/>
    <w:bookmarkStart w:name="z1532" w:id="1527"/>
    <w:p>
      <w:pPr>
        <w:spacing w:after="0"/>
        <w:ind w:left="0"/>
        <w:jc w:val="both"/>
      </w:pPr>
      <w:r>
        <w:rPr>
          <w:rFonts w:ascii="Times New Roman"/>
          <w:b w:val="false"/>
          <w:i w:val="false"/>
          <w:color w:val="000000"/>
          <w:sz w:val="28"/>
        </w:rPr>
        <w:t xml:space="preserve">
      Банк, филиал банка-нерезидента Республики Казахстан, являющиеся участниками синдиката кредиторов, вправе производить уступку прав требований по договору займа также лицам, указанным в части первой пункта 4 статьи 36-1 Закона Республики Казахстан "О банках и банковской деятельности в Республике Казахстан". </w:t>
      </w:r>
    </w:p>
    <w:bookmarkEnd w:id="1527"/>
    <w:bookmarkStart w:name="z1533" w:id="1528"/>
    <w:p>
      <w:pPr>
        <w:spacing w:after="0"/>
        <w:ind w:left="0"/>
        <w:jc w:val="both"/>
      </w:pPr>
      <w:r>
        <w:rPr>
          <w:rFonts w:ascii="Times New Roman"/>
          <w:b w:val="false"/>
          <w:i w:val="false"/>
          <w:color w:val="000000"/>
          <w:sz w:val="28"/>
        </w:rPr>
        <w:t>
      При уступке прав требований по договору займа кредитор, совершивший уступку, обязан уведомить банк-агент и управляющего залогом о состоявшемся переходе прав требований с представлением подтверждающих документов о переходе прав требований новому кредитору.".</w:t>
      </w:r>
    </w:p>
    <w:bookmarkEnd w:id="1528"/>
    <w:bookmarkStart w:name="z1534" w:id="1529"/>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ст.96; 2007 г., № 1, ст.4; 2008 г., № 21, ст.95; № 23, ст.114; 2009 г., № 18, ст.84; 2010 г., № 1-2, ст.5; № 5, ст.23; 2011 г., № 1, ст.2; № 5, ст.43; № 11, ст.102; № 13, ст.114; 2012 г., № 3, ст.27; № 15, ст.97; 2013 г., № 9, ст.51; № 14, ст.75; 2014 г., № 19-I, 19-II, ст.96; 2015 г., № 23-II, ст.172; 2017 г., № 3, ст.6; № 12, ст.34; № 23-V, ст.113; 2018 г., № 10, ст.32, 2019 г., № 19-20, cт. 86):</w:t>
      </w:r>
    </w:p>
    <w:bookmarkEnd w:id="1529"/>
    <w:bookmarkStart w:name="z1535" w:id="1530"/>
    <w:p>
      <w:pPr>
        <w:spacing w:after="0"/>
        <w:ind w:left="0"/>
        <w:jc w:val="both"/>
      </w:pPr>
      <w:r>
        <w:rPr>
          <w:rFonts w:ascii="Times New Roman"/>
          <w:b w:val="false"/>
          <w:i w:val="false"/>
          <w:color w:val="000000"/>
          <w:sz w:val="28"/>
        </w:rPr>
        <w:t>
      1) подпункт 2) пункта 1 статьи 38 изложить в следующей редакции:</w:t>
      </w:r>
    </w:p>
    <w:bookmarkEnd w:id="1530"/>
    <w:bookmarkStart w:name="z1536" w:id="1531"/>
    <w:p>
      <w:pPr>
        <w:spacing w:after="0"/>
        <w:ind w:left="0"/>
        <w:jc w:val="both"/>
      </w:pPr>
      <w:r>
        <w:rPr>
          <w:rFonts w:ascii="Times New Roman"/>
          <w:b w:val="false"/>
          <w:i w:val="false"/>
          <w:color w:val="000000"/>
          <w:sz w:val="28"/>
        </w:rPr>
        <w:t>
      "2) доходов от ограниченной хозяйственной деятельности, в том числе от:</w:t>
      </w:r>
    </w:p>
    <w:bookmarkEnd w:id="1531"/>
    <w:bookmarkStart w:name="z1537" w:id="1532"/>
    <w:p>
      <w:pPr>
        <w:spacing w:after="0"/>
        <w:ind w:left="0"/>
        <w:jc w:val="both"/>
      </w:pPr>
      <w:r>
        <w:rPr>
          <w:rFonts w:ascii="Times New Roman"/>
          <w:b w:val="false"/>
          <w:i w:val="false"/>
          <w:color w:val="000000"/>
          <w:sz w:val="28"/>
        </w:rPr>
        <w:t>
      производства сувенирной продукции;</w:t>
      </w:r>
    </w:p>
    <w:bookmarkEnd w:id="1532"/>
    <w:bookmarkStart w:name="z1538" w:id="1533"/>
    <w:p>
      <w:pPr>
        <w:spacing w:after="0"/>
        <w:ind w:left="0"/>
        <w:jc w:val="both"/>
      </w:pPr>
      <w:r>
        <w:rPr>
          <w:rFonts w:ascii="Times New Roman"/>
          <w:b w:val="false"/>
          <w:i w:val="false"/>
          <w:color w:val="000000"/>
          <w:sz w:val="28"/>
        </w:rPr>
        <w:t>
      реализации товаров от рубок промежуточного пользования и прочих рубок, продукции переработки, полученной от них древесины;</w:t>
      </w:r>
    </w:p>
    <w:bookmarkEnd w:id="1533"/>
    <w:bookmarkStart w:name="z1539" w:id="1534"/>
    <w:p>
      <w:pPr>
        <w:spacing w:after="0"/>
        <w:ind w:left="0"/>
        <w:jc w:val="both"/>
      </w:pPr>
      <w:r>
        <w:rPr>
          <w:rFonts w:ascii="Times New Roman"/>
          <w:b w:val="false"/>
          <w:i w:val="false"/>
          <w:color w:val="000000"/>
          <w:sz w:val="28"/>
        </w:rPr>
        <w:t>
      реализации продукции побочных лесных пользований (ограниченная пастьба скота, мараловодство, сенокошение, любительский сбор грибов, плодов и ягод, садоводство);</w:t>
      </w:r>
    </w:p>
    <w:bookmarkEnd w:id="1534"/>
    <w:bookmarkStart w:name="z1540" w:id="1535"/>
    <w:p>
      <w:pPr>
        <w:spacing w:after="0"/>
        <w:ind w:left="0"/>
        <w:jc w:val="both"/>
      </w:pPr>
      <w:r>
        <w:rPr>
          <w:rFonts w:ascii="Times New Roman"/>
          <w:b w:val="false"/>
          <w:i w:val="false"/>
          <w:color w:val="000000"/>
          <w:sz w:val="28"/>
        </w:rPr>
        <w:t>
      выращивания посадочного материала для воспроизводства лесов и озеленения населенных пунктов;</w:t>
      </w:r>
    </w:p>
    <w:bookmarkEnd w:id="1535"/>
    <w:bookmarkStart w:name="z1541" w:id="1536"/>
    <w:p>
      <w:pPr>
        <w:spacing w:after="0"/>
        <w:ind w:left="0"/>
        <w:jc w:val="both"/>
      </w:pPr>
      <w:r>
        <w:rPr>
          <w:rFonts w:ascii="Times New Roman"/>
          <w:b w:val="false"/>
          <w:i w:val="false"/>
          <w:color w:val="000000"/>
          <w:sz w:val="28"/>
        </w:rPr>
        <w:t>
      доходов от реализации товаров ограниченной хозяйственной деятельности, реализации рыбы и рыбной продукции, создания лесных культур, защитных и озеленительных насаждений;</w:t>
      </w:r>
    </w:p>
    <w:bookmarkEnd w:id="1536"/>
    <w:bookmarkStart w:name="z1542" w:id="1537"/>
    <w:p>
      <w:pPr>
        <w:spacing w:after="0"/>
        <w:ind w:left="0"/>
        <w:jc w:val="both"/>
      </w:pPr>
      <w:r>
        <w:rPr>
          <w:rFonts w:ascii="Times New Roman"/>
          <w:b w:val="false"/>
          <w:i w:val="false"/>
          <w:color w:val="000000"/>
          <w:sz w:val="28"/>
        </w:rPr>
        <w:t>
      выращивания рыбопосадочного материала;</w:t>
      </w:r>
    </w:p>
    <w:bookmarkEnd w:id="1537"/>
    <w:bookmarkStart w:name="z1543" w:id="1538"/>
    <w:p>
      <w:pPr>
        <w:spacing w:after="0"/>
        <w:ind w:left="0"/>
        <w:jc w:val="both"/>
      </w:pPr>
      <w:r>
        <w:rPr>
          <w:rFonts w:ascii="Times New Roman"/>
          <w:b w:val="false"/>
          <w:i w:val="false"/>
          <w:color w:val="000000"/>
          <w:sz w:val="28"/>
        </w:rPr>
        <w:t>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bookmarkEnd w:id="1538"/>
    <w:bookmarkStart w:name="z1544" w:id="1539"/>
    <w:p>
      <w:pPr>
        <w:spacing w:after="0"/>
        <w:ind w:left="0"/>
        <w:jc w:val="both"/>
      </w:pPr>
      <w:r>
        <w:rPr>
          <w:rFonts w:ascii="Times New Roman"/>
          <w:b w:val="false"/>
          <w:i w:val="false"/>
          <w:color w:val="000000"/>
          <w:sz w:val="28"/>
        </w:rPr>
        <w:t>
      Порядок заключения договора о совместной деятельности с физическими и юридическими лицами в туристских, рекреационных и ограниченных хозяйственных целях, а также взимания платы за оказание платных услуг физическим и юридическим лицам при пользовании ими природными комплексами в туристских и рекреационных целях и покрытие общих расходов по совместной деятельности и возникших в ее результате убытков определяется уполномоченным органом.";</w:t>
      </w:r>
    </w:p>
    <w:bookmarkEnd w:id="1539"/>
    <w:bookmarkStart w:name="z1545" w:id="1540"/>
    <w:p>
      <w:pPr>
        <w:spacing w:after="0"/>
        <w:ind w:left="0"/>
        <w:jc w:val="both"/>
      </w:pPr>
      <w:r>
        <w:rPr>
          <w:rFonts w:ascii="Times New Roman"/>
          <w:b w:val="false"/>
          <w:i w:val="false"/>
          <w:color w:val="000000"/>
          <w:sz w:val="28"/>
        </w:rPr>
        <w:t>
      2) пункт 2 статьи 46 изложить в следующей редакции:</w:t>
      </w:r>
    </w:p>
    <w:bookmarkEnd w:id="1540"/>
    <w:bookmarkStart w:name="z1546" w:id="1541"/>
    <w:p>
      <w:pPr>
        <w:spacing w:after="0"/>
        <w:ind w:left="0"/>
        <w:jc w:val="both"/>
      </w:pPr>
      <w:r>
        <w:rPr>
          <w:rFonts w:ascii="Times New Roman"/>
          <w:b w:val="false"/>
          <w:i w:val="false"/>
          <w:color w:val="000000"/>
          <w:sz w:val="28"/>
        </w:rPr>
        <w:t>
      "2. Участки государственных национальных природных парков для осуществления туристской и рекреационной деятельности предоставляются в краткосрочное пользование на срок до пяти лет и долгосрочное пользование на срок реализации проекта концессии, но не более 10 лет в соответствии с законодательством в области концессии. Предоставление этих участков осуществляется в порядке, утверждаемом уполномоченным органом.";</w:t>
      </w:r>
    </w:p>
    <w:bookmarkEnd w:id="1541"/>
    <w:bookmarkStart w:name="z1547" w:id="1542"/>
    <w:p>
      <w:pPr>
        <w:spacing w:after="0"/>
        <w:ind w:left="0"/>
        <w:jc w:val="both"/>
      </w:pPr>
      <w:r>
        <w:rPr>
          <w:rFonts w:ascii="Times New Roman"/>
          <w:b w:val="false"/>
          <w:i w:val="false"/>
          <w:color w:val="000000"/>
          <w:sz w:val="28"/>
        </w:rPr>
        <w:t>
      3) пункт 1 статьи 46-1 изложить в следующей редакции:</w:t>
      </w:r>
    </w:p>
    <w:bookmarkEnd w:id="1542"/>
    <w:bookmarkStart w:name="z1548" w:id="1543"/>
    <w:p>
      <w:pPr>
        <w:spacing w:after="0"/>
        <w:ind w:left="0"/>
        <w:jc w:val="both"/>
      </w:pPr>
      <w:r>
        <w:rPr>
          <w:rFonts w:ascii="Times New Roman"/>
          <w:b w:val="false"/>
          <w:i w:val="false"/>
          <w:color w:val="000000"/>
          <w:sz w:val="28"/>
        </w:rPr>
        <w:t>
      "46-1. Строительство объектов на участках государственных национальных природных парков, предоставленных в пользование для осуществления туристской и рекреационной деятельности, производится в соответствии с концессией, заключенной физическими и юридическими лицами с администрацией государственного национального природного парка, и по проектной (проектно-сметной) документации, разработанной в соответствии с эскизом (эскизным проектом).".</w:t>
      </w:r>
    </w:p>
    <w:bookmarkEnd w:id="1543"/>
    <w:bookmarkStart w:name="z1549" w:id="1544"/>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ст.88; 2008 г., № 15-16, ст.64; № 21, ст.97; 2009 г., № 24, ст.133; 2010 г., № 7, ст.29; 2011 г., № 1, ст.2; № 20, ст.151; 2012 г., № 2, ст.11, 15; 2013 г., № 15, ст.76, 82; № 20, ст.113; 2014 г., № 11, ст.64; № 12, ст.82; № 19-І, 19-II, ст.96; 2015 г., № 20-IV, ст.113; № 20-VII, ст.117; 2016 г., № 7-II, ст.55; 2017 г., № 14, ст.51; № 20, ст.96; № 23-V, ст.113; 2018 г., № 15, ст.47; № 24, ст.93, Закон Республики Казахстан от 26 декабря 2019 года "О внесении изменений и дополнений в некоторые законодательные акты Республики Казахстан по вопросам обязательного социального страхования, социального обеспечения и государственно-частного партнерства в сфере здравоохранения", опубликованный в газетах "Егемен Қазақстан" и "Казахстанская правда" 30 декабря 2019 г.):</w:t>
      </w:r>
    </w:p>
    <w:bookmarkEnd w:id="1544"/>
    <w:bookmarkStart w:name="z1550" w:id="1545"/>
    <w:p>
      <w:pPr>
        <w:spacing w:after="0"/>
        <w:ind w:left="0"/>
        <w:jc w:val="both"/>
      </w:pPr>
      <w:r>
        <w:rPr>
          <w:rFonts w:ascii="Times New Roman"/>
          <w:b w:val="false"/>
          <w:i w:val="false"/>
          <w:color w:val="000000"/>
          <w:sz w:val="28"/>
        </w:rPr>
        <w:t>
      1) в статье 1:</w:t>
      </w:r>
    </w:p>
    <w:bookmarkEnd w:id="1545"/>
    <w:bookmarkStart w:name="z1551" w:id="1546"/>
    <w:p>
      <w:pPr>
        <w:spacing w:after="0"/>
        <w:ind w:left="0"/>
        <w:jc w:val="both"/>
      </w:pPr>
      <w:r>
        <w:rPr>
          <w:rFonts w:ascii="Times New Roman"/>
          <w:b w:val="false"/>
          <w:i w:val="false"/>
          <w:color w:val="000000"/>
          <w:sz w:val="28"/>
        </w:rPr>
        <w:t>
      подпункт 4) изложить в следующей редакции</w:t>
      </w:r>
    </w:p>
    <w:bookmarkEnd w:id="1546"/>
    <w:bookmarkStart w:name="z1552" w:id="1547"/>
    <w:p>
      <w:pPr>
        <w:spacing w:after="0"/>
        <w:ind w:left="0"/>
        <w:jc w:val="both"/>
      </w:pPr>
      <w:r>
        <w:rPr>
          <w:rFonts w:ascii="Times New Roman"/>
          <w:b w:val="false"/>
          <w:i w:val="false"/>
          <w:color w:val="000000"/>
          <w:sz w:val="28"/>
        </w:rPr>
        <w:t>
      "4) концедент – один или несколько государственных органов Республики Казахстан, действующих от имени Республики Казахстан или Правительства Республики Казахстан, заключающих договор концессии в соответствии с настоящим Законом, либо местный исполнительный орган Республики Казахстан, заключающий договор концессии в соответствии с настоящим Законом, от имени административно-территориальной единицы (область, или город республиканского значения, или столица).</w:t>
      </w:r>
    </w:p>
    <w:bookmarkEnd w:id="1547"/>
    <w:bookmarkStart w:name="z1553" w:id="1548"/>
    <w:p>
      <w:pPr>
        <w:spacing w:after="0"/>
        <w:ind w:left="0"/>
        <w:jc w:val="both"/>
      </w:pPr>
      <w:r>
        <w:rPr>
          <w:rFonts w:ascii="Times New Roman"/>
          <w:b w:val="false"/>
          <w:i w:val="false"/>
          <w:color w:val="000000"/>
          <w:sz w:val="28"/>
        </w:rPr>
        <w:t>
      Действие настоящего подпункта распространяется на отношения, возникшие с 17 декабря 2017 года по договорам концессии в отношении объектов, относящихся к республиканской собственности.";</w:t>
      </w:r>
    </w:p>
    <w:bookmarkEnd w:id="1548"/>
    <w:bookmarkStart w:name="z1554" w:id="1549"/>
    <w:p>
      <w:pPr>
        <w:spacing w:after="0"/>
        <w:ind w:left="0"/>
        <w:jc w:val="both"/>
      </w:pPr>
      <w:r>
        <w:rPr>
          <w:rFonts w:ascii="Times New Roman"/>
          <w:b w:val="false"/>
          <w:i w:val="false"/>
          <w:color w:val="000000"/>
          <w:sz w:val="28"/>
        </w:rPr>
        <w:t>
      подпункт 7) изложить в следующей редакции:</w:t>
      </w:r>
    </w:p>
    <w:bookmarkEnd w:id="1549"/>
    <w:bookmarkStart w:name="z1555" w:id="1550"/>
    <w:p>
      <w:pPr>
        <w:spacing w:after="0"/>
        <w:ind w:left="0"/>
        <w:jc w:val="both"/>
      </w:pPr>
      <w:r>
        <w:rPr>
          <w:rFonts w:ascii="Times New Roman"/>
          <w:b w:val="false"/>
          <w:i w:val="false"/>
          <w:color w:val="000000"/>
          <w:sz w:val="28"/>
        </w:rPr>
        <w:t>
      "7) организатор конкурса (аукциона) по концессии (далее – организатор конкурса, аукциона) – государственный орган, осуществляющий проведение конкурсов (аукционов) по выбору концессионера;";</w:t>
      </w:r>
    </w:p>
    <w:bookmarkEnd w:id="1550"/>
    <w:bookmarkStart w:name="z1556" w:id="1551"/>
    <w:p>
      <w:pPr>
        <w:spacing w:after="0"/>
        <w:ind w:left="0"/>
        <w:jc w:val="both"/>
      </w:pPr>
      <w:r>
        <w:rPr>
          <w:rFonts w:ascii="Times New Roman"/>
          <w:b w:val="false"/>
          <w:i w:val="false"/>
          <w:color w:val="000000"/>
          <w:sz w:val="28"/>
        </w:rPr>
        <w:t>
      подпункт 9) изложить в следующей редакции:</w:t>
      </w:r>
    </w:p>
    <w:bookmarkEnd w:id="1551"/>
    <w:bookmarkStart w:name="z1557" w:id="1552"/>
    <w:p>
      <w:pPr>
        <w:spacing w:after="0"/>
        <w:ind w:left="0"/>
        <w:jc w:val="both"/>
      </w:pPr>
      <w:r>
        <w:rPr>
          <w:rFonts w:ascii="Times New Roman"/>
          <w:b w:val="false"/>
          <w:i w:val="false"/>
          <w:color w:val="000000"/>
          <w:sz w:val="28"/>
        </w:rPr>
        <w:t>
      "9) консультативное сопровождение концессионных проектов – услуги, оказываемые юридическими лицами по сопровождению концессионных проектов, определяемыми Правительством Республики Казахстан или местными исполнительными органами, включающие в себя разработку и (или) корректировку конкурсной документации, проектов договоров концессии, оказание консультационных услуг в переговорном процессе комиссии с участником конкурса;";</w:t>
      </w:r>
    </w:p>
    <w:bookmarkEnd w:id="1552"/>
    <w:bookmarkStart w:name="z1558" w:id="1553"/>
    <w:p>
      <w:pPr>
        <w:spacing w:after="0"/>
        <w:ind w:left="0"/>
        <w:jc w:val="both"/>
      </w:pPr>
      <w:r>
        <w:rPr>
          <w:rFonts w:ascii="Times New Roman"/>
          <w:b w:val="false"/>
          <w:i w:val="false"/>
          <w:color w:val="000000"/>
          <w:sz w:val="28"/>
        </w:rPr>
        <w:t>
      подпункт 25) изложить в следующей редакции:</w:t>
      </w:r>
    </w:p>
    <w:bookmarkEnd w:id="1553"/>
    <w:bookmarkStart w:name="z1559" w:id="1554"/>
    <w:p>
      <w:pPr>
        <w:spacing w:after="0"/>
        <w:ind w:left="0"/>
        <w:jc w:val="both"/>
      </w:pPr>
      <w:r>
        <w:rPr>
          <w:rFonts w:ascii="Times New Roman"/>
          <w:b w:val="false"/>
          <w:i w:val="false"/>
          <w:color w:val="000000"/>
          <w:sz w:val="28"/>
        </w:rPr>
        <w:t>
      "25) прямое соглашение – письменное соглашение, заключаемое между концедентом, концессионером и кредиторами концессионера для реализации концессионных проектов в соответствии с положениями статьи 26-2 настоящего Закона;";</w:t>
      </w:r>
    </w:p>
    <w:bookmarkEnd w:id="1554"/>
    <w:bookmarkStart w:name="z1560" w:id="1555"/>
    <w:p>
      <w:pPr>
        <w:spacing w:after="0"/>
        <w:ind w:left="0"/>
        <w:jc w:val="both"/>
      </w:pPr>
      <w:r>
        <w:rPr>
          <w:rFonts w:ascii="Times New Roman"/>
          <w:b w:val="false"/>
          <w:i w:val="false"/>
          <w:color w:val="000000"/>
          <w:sz w:val="28"/>
        </w:rPr>
        <w:t>
      дополнить подпунктом 27) следующего содержания:</w:t>
      </w:r>
    </w:p>
    <w:bookmarkEnd w:id="1555"/>
    <w:bookmarkStart w:name="z1561" w:id="1556"/>
    <w:p>
      <w:pPr>
        <w:spacing w:after="0"/>
        <w:ind w:left="0"/>
        <w:jc w:val="both"/>
      </w:pPr>
      <w:r>
        <w:rPr>
          <w:rFonts w:ascii="Times New Roman"/>
          <w:b w:val="false"/>
          <w:i w:val="false"/>
          <w:color w:val="000000"/>
          <w:sz w:val="28"/>
        </w:rPr>
        <w:t>
      "27) компенсация инвестиционных затрат по концессионному проекту – денежные выплаты за счет бюджетных средств, направленные на возмещение после ввода объекта концессии в эксплуатацию равными долями в течение срока, составляющего не менее пяти лет определенного объема инвестиционных затрат в соответствии с договором концессии. При этом, запрещается перенос сроков выплат компенсации инвестиционных затрат, установленных договором концессии, на ранние периоды.";</w:t>
      </w:r>
    </w:p>
    <w:bookmarkEnd w:id="1556"/>
    <w:bookmarkStart w:name="z1562" w:id="1557"/>
    <w:p>
      <w:pPr>
        <w:spacing w:after="0"/>
        <w:ind w:left="0"/>
        <w:jc w:val="both"/>
      </w:pPr>
      <w:r>
        <w:rPr>
          <w:rFonts w:ascii="Times New Roman"/>
          <w:b w:val="false"/>
          <w:i w:val="false"/>
          <w:color w:val="000000"/>
          <w:sz w:val="28"/>
        </w:rPr>
        <w:t>
      2) статью 3 дополнить подпунктами 6) и 7) следующего содержания:</w:t>
      </w:r>
    </w:p>
    <w:bookmarkEnd w:id="1557"/>
    <w:bookmarkStart w:name="z1563" w:id="1558"/>
    <w:p>
      <w:pPr>
        <w:spacing w:after="0"/>
        <w:ind w:left="0"/>
        <w:jc w:val="both"/>
      </w:pPr>
      <w:r>
        <w:rPr>
          <w:rFonts w:ascii="Times New Roman"/>
          <w:b w:val="false"/>
          <w:i w:val="false"/>
          <w:color w:val="000000"/>
          <w:sz w:val="28"/>
        </w:rPr>
        <w:t>
      "6) осуществления инвестиций концессионером для реализации концессионного проекта;</w:t>
      </w:r>
    </w:p>
    <w:bookmarkEnd w:id="1558"/>
    <w:bookmarkStart w:name="z1564" w:id="1559"/>
    <w:p>
      <w:pPr>
        <w:spacing w:after="0"/>
        <w:ind w:left="0"/>
        <w:jc w:val="both"/>
      </w:pPr>
      <w:r>
        <w:rPr>
          <w:rFonts w:ascii="Times New Roman"/>
          <w:b w:val="false"/>
          <w:i w:val="false"/>
          <w:color w:val="000000"/>
          <w:sz w:val="28"/>
        </w:rPr>
        <w:t>
      7) ценности концессионного проекта для населения.";</w:t>
      </w:r>
    </w:p>
    <w:bookmarkEnd w:id="1559"/>
    <w:bookmarkStart w:name="z1565" w:id="1560"/>
    <w:p>
      <w:pPr>
        <w:spacing w:after="0"/>
        <w:ind w:left="0"/>
        <w:jc w:val="both"/>
      </w:pPr>
      <w:r>
        <w:rPr>
          <w:rFonts w:ascii="Times New Roman"/>
          <w:b w:val="false"/>
          <w:i w:val="false"/>
          <w:color w:val="000000"/>
          <w:sz w:val="28"/>
        </w:rPr>
        <w:t>
      3) часть первую статьи 4 изложить в следующей редакции:</w:t>
      </w:r>
    </w:p>
    <w:bookmarkEnd w:id="1560"/>
    <w:bookmarkStart w:name="z1566" w:id="1561"/>
    <w:p>
      <w:pPr>
        <w:spacing w:after="0"/>
        <w:ind w:left="0"/>
        <w:jc w:val="both"/>
      </w:pPr>
      <w:r>
        <w:rPr>
          <w:rFonts w:ascii="Times New Roman"/>
          <w:b w:val="false"/>
          <w:i w:val="false"/>
          <w:color w:val="000000"/>
          <w:sz w:val="28"/>
        </w:rPr>
        <w:t>
      "В концессию могут передаваться объекты туристкой деятельности, социальной и общественной инфраструктуры и жизнеобеспечения во всех отраслях (сферах) экономики, за исключением объектов, перечень которых определяется Правительством Республики Казахстан.";</w:t>
      </w:r>
    </w:p>
    <w:bookmarkEnd w:id="1561"/>
    <w:bookmarkStart w:name="z1567" w:id="1562"/>
    <w:p>
      <w:pPr>
        <w:spacing w:after="0"/>
        <w:ind w:left="0"/>
        <w:jc w:val="both"/>
      </w:pPr>
      <w:r>
        <w:rPr>
          <w:rFonts w:ascii="Times New Roman"/>
          <w:b w:val="false"/>
          <w:i w:val="false"/>
          <w:color w:val="000000"/>
          <w:sz w:val="28"/>
        </w:rPr>
        <w:t>
      4) в статье 9:</w:t>
      </w:r>
    </w:p>
    <w:bookmarkEnd w:id="1562"/>
    <w:bookmarkStart w:name="z1568" w:id="1563"/>
    <w:p>
      <w:pPr>
        <w:spacing w:after="0"/>
        <w:ind w:left="0"/>
        <w:jc w:val="both"/>
      </w:pPr>
      <w:r>
        <w:rPr>
          <w:rFonts w:ascii="Times New Roman"/>
          <w:b w:val="false"/>
          <w:i w:val="false"/>
          <w:color w:val="000000"/>
          <w:sz w:val="28"/>
        </w:rPr>
        <w:t>
      в подпункте 2) слова "на среднесрочный период" исключить;</w:t>
      </w:r>
    </w:p>
    <w:bookmarkEnd w:id="1563"/>
    <w:bookmarkStart w:name="z1569" w:id="1564"/>
    <w:p>
      <w:pPr>
        <w:spacing w:after="0"/>
        <w:ind w:left="0"/>
        <w:jc w:val="both"/>
      </w:pPr>
      <w:r>
        <w:rPr>
          <w:rFonts w:ascii="Times New Roman"/>
          <w:b w:val="false"/>
          <w:i w:val="false"/>
          <w:color w:val="000000"/>
          <w:sz w:val="28"/>
        </w:rPr>
        <w:t>
      в подпункте 7-5) после слова "конкурса" дополнить словом "(аукциона)";</w:t>
      </w:r>
    </w:p>
    <w:bookmarkEnd w:id="1564"/>
    <w:bookmarkStart w:name="z1570" w:id="1565"/>
    <w:p>
      <w:pPr>
        <w:spacing w:after="0"/>
        <w:ind w:left="0"/>
        <w:jc w:val="both"/>
      </w:pPr>
      <w:r>
        <w:rPr>
          <w:rFonts w:ascii="Times New Roman"/>
          <w:b w:val="false"/>
          <w:i w:val="false"/>
          <w:color w:val="000000"/>
          <w:sz w:val="28"/>
        </w:rPr>
        <w:t>
      подпункт 7-7) исключить;</w:t>
      </w:r>
    </w:p>
    <w:bookmarkEnd w:id="1565"/>
    <w:bookmarkStart w:name="z1571" w:id="1566"/>
    <w:p>
      <w:pPr>
        <w:spacing w:after="0"/>
        <w:ind w:left="0"/>
        <w:jc w:val="both"/>
      </w:pPr>
      <w:r>
        <w:rPr>
          <w:rFonts w:ascii="Times New Roman"/>
          <w:b w:val="false"/>
          <w:i w:val="false"/>
          <w:color w:val="000000"/>
          <w:sz w:val="28"/>
        </w:rPr>
        <w:t>
      5) в подпунктах 2) и 7) статьи 12 после слова "конкурса" дополнить словом "(аукциона)";</w:t>
      </w:r>
    </w:p>
    <w:bookmarkEnd w:id="1566"/>
    <w:bookmarkStart w:name="z1572" w:id="1567"/>
    <w:p>
      <w:pPr>
        <w:spacing w:after="0"/>
        <w:ind w:left="0"/>
        <w:jc w:val="both"/>
      </w:pPr>
      <w:r>
        <w:rPr>
          <w:rFonts w:ascii="Times New Roman"/>
          <w:b w:val="false"/>
          <w:i w:val="false"/>
          <w:color w:val="000000"/>
          <w:sz w:val="28"/>
        </w:rPr>
        <w:t>
      6) в статье 13:</w:t>
      </w:r>
    </w:p>
    <w:bookmarkEnd w:id="1567"/>
    <w:bookmarkStart w:name="z1573" w:id="1568"/>
    <w:p>
      <w:pPr>
        <w:spacing w:after="0"/>
        <w:ind w:left="0"/>
        <w:jc w:val="both"/>
      </w:pPr>
      <w:r>
        <w:rPr>
          <w:rFonts w:ascii="Times New Roman"/>
          <w:b w:val="false"/>
          <w:i w:val="false"/>
          <w:color w:val="000000"/>
          <w:sz w:val="28"/>
        </w:rPr>
        <w:t>
      в подпункте 2) после слова "конкурса" дополнить словом "(аукциона)";</w:t>
      </w:r>
    </w:p>
    <w:bookmarkEnd w:id="1568"/>
    <w:bookmarkStart w:name="z1574" w:id="1569"/>
    <w:p>
      <w:pPr>
        <w:spacing w:after="0"/>
        <w:ind w:left="0"/>
        <w:jc w:val="both"/>
      </w:pPr>
      <w:r>
        <w:rPr>
          <w:rFonts w:ascii="Times New Roman"/>
          <w:b w:val="false"/>
          <w:i w:val="false"/>
          <w:color w:val="000000"/>
          <w:sz w:val="28"/>
        </w:rPr>
        <w:t>
      подпункт 3-2 изложить в следующей редакции:</w:t>
      </w:r>
    </w:p>
    <w:bookmarkEnd w:id="1569"/>
    <w:bookmarkStart w:name="z1575" w:id="1570"/>
    <w:p>
      <w:pPr>
        <w:spacing w:after="0"/>
        <w:ind w:left="0"/>
        <w:jc w:val="both"/>
      </w:pPr>
      <w:r>
        <w:rPr>
          <w:rFonts w:ascii="Times New Roman"/>
          <w:b w:val="false"/>
          <w:i w:val="false"/>
          <w:color w:val="000000"/>
          <w:sz w:val="28"/>
        </w:rPr>
        <w:t>
      "3-2) по объектам концессии, относящимся к коммунальной собственности, в случае, если стоимость создания (реконструкции) объекта концессии составляет до 4000000 месячных расчетных показателей, в лице местных уполномоченных органов по государственному планированию подготавливают заключения по:</w:t>
      </w:r>
    </w:p>
    <w:bookmarkEnd w:id="1570"/>
    <w:bookmarkStart w:name="z1576" w:id="1571"/>
    <w:p>
      <w:pPr>
        <w:spacing w:after="0"/>
        <w:ind w:left="0"/>
        <w:jc w:val="both"/>
      </w:pPr>
      <w:r>
        <w:rPr>
          <w:rFonts w:ascii="Times New Roman"/>
          <w:b w:val="false"/>
          <w:i w:val="false"/>
          <w:color w:val="000000"/>
          <w:sz w:val="28"/>
        </w:rPr>
        <w:t>
      конкурсной документации, в том числе при внесении в нее изменений и дополнений;</w:t>
      </w:r>
    </w:p>
    <w:bookmarkEnd w:id="1571"/>
    <w:bookmarkStart w:name="z1577" w:id="1572"/>
    <w:p>
      <w:pPr>
        <w:spacing w:after="0"/>
        <w:ind w:left="0"/>
        <w:jc w:val="both"/>
      </w:pPr>
      <w:r>
        <w:rPr>
          <w:rFonts w:ascii="Times New Roman"/>
          <w:b w:val="false"/>
          <w:i w:val="false"/>
          <w:color w:val="000000"/>
          <w:sz w:val="28"/>
        </w:rPr>
        <w:t>
      концессионным заявкам, представленным участниками конкурса при проведении конкурса по выбору концессионера;</w:t>
      </w:r>
    </w:p>
    <w:bookmarkEnd w:id="1572"/>
    <w:bookmarkStart w:name="z1578" w:id="1573"/>
    <w:p>
      <w:pPr>
        <w:spacing w:after="0"/>
        <w:ind w:left="0"/>
        <w:jc w:val="both"/>
      </w:pPr>
      <w:r>
        <w:rPr>
          <w:rFonts w:ascii="Times New Roman"/>
          <w:b w:val="false"/>
          <w:i w:val="false"/>
          <w:color w:val="000000"/>
          <w:sz w:val="28"/>
        </w:rPr>
        <w:t>
      проектам договоров концессии, в том числе при внесении в договоры концессии изменений и дополнений.</w:t>
      </w:r>
    </w:p>
    <w:bookmarkEnd w:id="1573"/>
    <w:bookmarkStart w:name="z1579" w:id="1574"/>
    <w:p>
      <w:pPr>
        <w:spacing w:after="0"/>
        <w:ind w:left="0"/>
        <w:jc w:val="both"/>
      </w:pPr>
      <w:r>
        <w:rPr>
          <w:rFonts w:ascii="Times New Roman"/>
          <w:b w:val="false"/>
          <w:i w:val="false"/>
          <w:color w:val="000000"/>
          <w:sz w:val="28"/>
        </w:rPr>
        <w:t>
      Местные уполномоченные органы по государственному планированию для проведения экспертиз документов, предусмотренных настоящим подпунктом, привлекают юридические лица, определяемые местными исполнительными органами областей, городов республиканского значения, столицы;";</w:t>
      </w:r>
    </w:p>
    <w:bookmarkEnd w:id="1574"/>
    <w:bookmarkStart w:name="z1580" w:id="1575"/>
    <w:p>
      <w:pPr>
        <w:spacing w:after="0"/>
        <w:ind w:left="0"/>
        <w:jc w:val="both"/>
      </w:pPr>
      <w:r>
        <w:rPr>
          <w:rFonts w:ascii="Times New Roman"/>
          <w:b w:val="false"/>
          <w:i w:val="false"/>
          <w:color w:val="000000"/>
          <w:sz w:val="28"/>
        </w:rPr>
        <w:t>
      в подпункте 5) и 9) после слова "конкурса" дополнить словом "(аукциона)";</w:t>
      </w:r>
    </w:p>
    <w:bookmarkEnd w:id="1575"/>
    <w:bookmarkStart w:name="z1581" w:id="1576"/>
    <w:p>
      <w:pPr>
        <w:spacing w:after="0"/>
        <w:ind w:left="0"/>
        <w:jc w:val="both"/>
      </w:pPr>
      <w:r>
        <w:rPr>
          <w:rFonts w:ascii="Times New Roman"/>
          <w:b w:val="false"/>
          <w:i w:val="false"/>
          <w:color w:val="000000"/>
          <w:sz w:val="28"/>
        </w:rPr>
        <w:t>
      7) статью 15 изложить в следующей редакции:</w:t>
      </w:r>
    </w:p>
    <w:bookmarkEnd w:id="1576"/>
    <w:bookmarkStart w:name="z1582" w:id="1577"/>
    <w:p>
      <w:pPr>
        <w:spacing w:after="0"/>
        <w:ind w:left="0"/>
        <w:jc w:val="both"/>
      </w:pPr>
      <w:r>
        <w:rPr>
          <w:rFonts w:ascii="Times New Roman"/>
          <w:b w:val="false"/>
          <w:i w:val="false"/>
          <w:color w:val="000000"/>
          <w:sz w:val="28"/>
        </w:rPr>
        <w:t>
      "Статья 15. Порядок передачи объектов в концессию</w:t>
      </w:r>
    </w:p>
    <w:bookmarkEnd w:id="1577"/>
    <w:bookmarkStart w:name="z1583" w:id="1578"/>
    <w:p>
      <w:pPr>
        <w:spacing w:after="0"/>
        <w:ind w:left="0"/>
        <w:jc w:val="both"/>
      </w:pPr>
      <w:r>
        <w:rPr>
          <w:rFonts w:ascii="Times New Roman"/>
          <w:b w:val="false"/>
          <w:i w:val="false"/>
          <w:color w:val="000000"/>
          <w:sz w:val="28"/>
        </w:rPr>
        <w:t>
      1. Предоставление объектов в концессию осуществляется в три этапа:</w:t>
      </w:r>
    </w:p>
    <w:bookmarkEnd w:id="1578"/>
    <w:bookmarkStart w:name="z1584" w:id="1579"/>
    <w:p>
      <w:pPr>
        <w:spacing w:after="0"/>
        <w:ind w:left="0"/>
        <w:jc w:val="both"/>
      </w:pPr>
      <w:r>
        <w:rPr>
          <w:rFonts w:ascii="Times New Roman"/>
          <w:b w:val="false"/>
          <w:i w:val="false"/>
          <w:color w:val="000000"/>
          <w:sz w:val="28"/>
        </w:rPr>
        <w:t>
      1) формирование перечня;</w:t>
      </w:r>
    </w:p>
    <w:bookmarkEnd w:id="1579"/>
    <w:bookmarkStart w:name="z1585" w:id="1580"/>
    <w:p>
      <w:pPr>
        <w:spacing w:after="0"/>
        <w:ind w:left="0"/>
        <w:jc w:val="both"/>
      </w:pPr>
      <w:r>
        <w:rPr>
          <w:rFonts w:ascii="Times New Roman"/>
          <w:b w:val="false"/>
          <w:i w:val="false"/>
          <w:color w:val="000000"/>
          <w:sz w:val="28"/>
        </w:rPr>
        <w:t>
      2) проведение конкурса (аукциона) по выбору концессионера;</w:t>
      </w:r>
    </w:p>
    <w:bookmarkEnd w:id="1580"/>
    <w:bookmarkStart w:name="z1586" w:id="1581"/>
    <w:p>
      <w:pPr>
        <w:spacing w:after="0"/>
        <w:ind w:left="0"/>
        <w:jc w:val="both"/>
      </w:pPr>
      <w:r>
        <w:rPr>
          <w:rFonts w:ascii="Times New Roman"/>
          <w:b w:val="false"/>
          <w:i w:val="false"/>
          <w:color w:val="000000"/>
          <w:sz w:val="28"/>
        </w:rPr>
        <w:t>
      3) определение концессионера и заключение договора концессии.</w:t>
      </w:r>
    </w:p>
    <w:bookmarkEnd w:id="1581"/>
    <w:bookmarkStart w:name="z1587" w:id="1582"/>
    <w:p>
      <w:pPr>
        <w:spacing w:after="0"/>
        <w:ind w:left="0"/>
        <w:jc w:val="both"/>
      </w:pPr>
      <w:r>
        <w:rPr>
          <w:rFonts w:ascii="Times New Roman"/>
          <w:b w:val="false"/>
          <w:i w:val="false"/>
          <w:color w:val="000000"/>
          <w:sz w:val="28"/>
        </w:rPr>
        <w:t>
      2. Обязательным условием предоставления концессионеру поручительства государства является размещение инфраструктурных облигаций на фондовой бирже Республики Казахстан.";</w:t>
      </w:r>
    </w:p>
    <w:bookmarkEnd w:id="1582"/>
    <w:bookmarkStart w:name="z1588" w:id="1583"/>
    <w:p>
      <w:pPr>
        <w:spacing w:after="0"/>
        <w:ind w:left="0"/>
        <w:jc w:val="both"/>
      </w:pPr>
      <w:r>
        <w:rPr>
          <w:rFonts w:ascii="Times New Roman"/>
          <w:b w:val="false"/>
          <w:i w:val="false"/>
          <w:color w:val="000000"/>
          <w:sz w:val="28"/>
        </w:rPr>
        <w:t>
      8) в статье 17:</w:t>
      </w:r>
    </w:p>
    <w:bookmarkEnd w:id="1583"/>
    <w:bookmarkStart w:name="z1589" w:id="1584"/>
    <w:p>
      <w:pPr>
        <w:spacing w:after="0"/>
        <w:ind w:left="0"/>
        <w:jc w:val="both"/>
      </w:pPr>
      <w:r>
        <w:rPr>
          <w:rFonts w:ascii="Times New Roman"/>
          <w:b w:val="false"/>
          <w:i w:val="false"/>
          <w:color w:val="000000"/>
          <w:sz w:val="28"/>
        </w:rPr>
        <w:t>
      в пункте 1:</w:t>
      </w:r>
    </w:p>
    <w:bookmarkEnd w:id="1584"/>
    <w:bookmarkStart w:name="z1590" w:id="1585"/>
    <w:p>
      <w:pPr>
        <w:spacing w:after="0"/>
        <w:ind w:left="0"/>
        <w:jc w:val="both"/>
      </w:pPr>
      <w:r>
        <w:rPr>
          <w:rFonts w:ascii="Times New Roman"/>
          <w:b w:val="false"/>
          <w:i w:val="false"/>
          <w:color w:val="000000"/>
          <w:sz w:val="28"/>
        </w:rPr>
        <w:t>
      в первом абзаце после слова "конкурса" дополнить словом "(аукциона)";</w:t>
      </w:r>
    </w:p>
    <w:bookmarkEnd w:id="1585"/>
    <w:bookmarkStart w:name="z1591" w:id="1586"/>
    <w:p>
      <w:pPr>
        <w:spacing w:after="0"/>
        <w:ind w:left="0"/>
        <w:jc w:val="both"/>
      </w:pPr>
      <w:r>
        <w:rPr>
          <w:rFonts w:ascii="Times New Roman"/>
          <w:b w:val="false"/>
          <w:i w:val="false"/>
          <w:color w:val="000000"/>
          <w:sz w:val="28"/>
        </w:rPr>
        <w:t>
      в подпункте 1) после слова "требованиям" дополнить словами ", и порядок их оценки";</w:t>
      </w:r>
    </w:p>
    <w:bookmarkEnd w:id="1586"/>
    <w:bookmarkStart w:name="z1592" w:id="1587"/>
    <w:p>
      <w:pPr>
        <w:spacing w:after="0"/>
        <w:ind w:left="0"/>
        <w:jc w:val="both"/>
      </w:pPr>
      <w:r>
        <w:rPr>
          <w:rFonts w:ascii="Times New Roman"/>
          <w:b w:val="false"/>
          <w:i w:val="false"/>
          <w:color w:val="000000"/>
          <w:sz w:val="28"/>
        </w:rPr>
        <w:t>
      подпункт 4) изложить в следующей редакции:</w:t>
      </w:r>
    </w:p>
    <w:bookmarkEnd w:id="1587"/>
    <w:bookmarkStart w:name="z1593" w:id="1588"/>
    <w:p>
      <w:pPr>
        <w:spacing w:after="0"/>
        <w:ind w:left="0"/>
        <w:jc w:val="both"/>
      </w:pPr>
      <w:r>
        <w:rPr>
          <w:rFonts w:ascii="Times New Roman"/>
          <w:b w:val="false"/>
          <w:i w:val="false"/>
          <w:color w:val="000000"/>
          <w:sz w:val="28"/>
        </w:rPr>
        <w:t>
      "4) проект договора концессии;";</w:t>
      </w:r>
    </w:p>
    <w:bookmarkEnd w:id="1588"/>
    <w:bookmarkStart w:name="z1594" w:id="1589"/>
    <w:p>
      <w:pPr>
        <w:spacing w:after="0"/>
        <w:ind w:left="0"/>
        <w:jc w:val="both"/>
      </w:pPr>
      <w:r>
        <w:rPr>
          <w:rFonts w:ascii="Times New Roman"/>
          <w:b w:val="false"/>
          <w:i w:val="false"/>
          <w:color w:val="000000"/>
          <w:sz w:val="28"/>
        </w:rPr>
        <w:t>
      подпункты 7), 8), 9), 10), 11), 12), 13) и 14) изложить в следующей редакции:</w:t>
      </w:r>
    </w:p>
    <w:bookmarkEnd w:id="1589"/>
    <w:bookmarkStart w:name="z1595" w:id="1590"/>
    <w:p>
      <w:pPr>
        <w:spacing w:after="0"/>
        <w:ind w:left="0"/>
        <w:jc w:val="both"/>
      </w:pPr>
      <w:r>
        <w:rPr>
          <w:rFonts w:ascii="Times New Roman"/>
          <w:b w:val="false"/>
          <w:i w:val="false"/>
          <w:color w:val="000000"/>
          <w:sz w:val="28"/>
        </w:rPr>
        <w:t>
      "7) требования к языку составления и представления концессионных (аукционных) заявок в соответствии с законодательством Республики Казахстан о языках;</w:t>
      </w:r>
    </w:p>
    <w:bookmarkEnd w:id="1590"/>
    <w:bookmarkStart w:name="z1596" w:id="1591"/>
    <w:p>
      <w:pPr>
        <w:spacing w:after="0"/>
        <w:ind w:left="0"/>
        <w:jc w:val="both"/>
      </w:pPr>
      <w:r>
        <w:rPr>
          <w:rFonts w:ascii="Times New Roman"/>
          <w:b w:val="false"/>
          <w:i w:val="false"/>
          <w:color w:val="000000"/>
          <w:sz w:val="28"/>
        </w:rPr>
        <w:t>
      8) соответствующее указание на право потенциального концессионера изменять или отзывать свою конкурсную (аукционную) заявку до истечения окончательного срока представления конкурсных (аукционных) заявок;</w:t>
      </w:r>
    </w:p>
    <w:bookmarkEnd w:id="1591"/>
    <w:bookmarkStart w:name="z1597" w:id="1592"/>
    <w:p>
      <w:pPr>
        <w:spacing w:after="0"/>
        <w:ind w:left="0"/>
        <w:jc w:val="both"/>
      </w:pPr>
      <w:r>
        <w:rPr>
          <w:rFonts w:ascii="Times New Roman"/>
          <w:b w:val="false"/>
          <w:i w:val="false"/>
          <w:color w:val="000000"/>
          <w:sz w:val="28"/>
        </w:rPr>
        <w:t>
      9) способ, место и окончательный срок представления конкурсных (аукционных) заявок (но не позднее пятнадцати часов местного времени рабочего дня) и срок их действия;</w:t>
      </w:r>
    </w:p>
    <w:bookmarkEnd w:id="1592"/>
    <w:bookmarkStart w:name="z1598" w:id="1593"/>
    <w:p>
      <w:pPr>
        <w:spacing w:after="0"/>
        <w:ind w:left="0"/>
        <w:jc w:val="both"/>
      </w:pPr>
      <w:r>
        <w:rPr>
          <w:rFonts w:ascii="Times New Roman"/>
          <w:b w:val="false"/>
          <w:i w:val="false"/>
          <w:color w:val="000000"/>
          <w:sz w:val="28"/>
        </w:rPr>
        <w:t>
      10) соответствующее указание на право потенциального концессионера представлять часть конкурсной (аукционной) заявки, в которой указывается стоимость объекта концессии, непосредственно в момент вскрытия конвертов с конкурсными (аукционными) заявками;</w:t>
      </w:r>
    </w:p>
    <w:bookmarkEnd w:id="1593"/>
    <w:bookmarkStart w:name="z1599" w:id="1594"/>
    <w:p>
      <w:pPr>
        <w:spacing w:after="0"/>
        <w:ind w:left="0"/>
        <w:jc w:val="both"/>
      </w:pPr>
      <w:r>
        <w:rPr>
          <w:rFonts w:ascii="Times New Roman"/>
          <w:b w:val="false"/>
          <w:i w:val="false"/>
          <w:color w:val="000000"/>
          <w:sz w:val="28"/>
        </w:rPr>
        <w:t>
      11) способы, с помощью которых потенциальные концессионеры могут запрашивать разъяснения по содержанию конкурсной документации, и сообщение о намерении организатора конкурса (аукциона) на этом этапе провести встречу с потенциальными концессионерами, которая проводится в открытой форме и протоколируется;</w:t>
      </w:r>
    </w:p>
    <w:bookmarkEnd w:id="1594"/>
    <w:bookmarkStart w:name="z1600" w:id="1595"/>
    <w:p>
      <w:pPr>
        <w:spacing w:after="0"/>
        <w:ind w:left="0"/>
        <w:jc w:val="both"/>
      </w:pPr>
      <w:r>
        <w:rPr>
          <w:rFonts w:ascii="Times New Roman"/>
          <w:b w:val="false"/>
          <w:i w:val="false"/>
          <w:color w:val="000000"/>
          <w:sz w:val="28"/>
        </w:rPr>
        <w:t>
      12) условия внесения и содержание конкурсной (аукционной) заявки, в том числе условия внесения обеспечения конкурсной (аукционной) заявки;</w:t>
      </w:r>
    </w:p>
    <w:bookmarkEnd w:id="1595"/>
    <w:bookmarkStart w:name="z1601" w:id="1596"/>
    <w:p>
      <w:pPr>
        <w:spacing w:after="0"/>
        <w:ind w:left="0"/>
        <w:jc w:val="both"/>
      </w:pPr>
      <w:r>
        <w:rPr>
          <w:rFonts w:ascii="Times New Roman"/>
          <w:b w:val="false"/>
          <w:i w:val="false"/>
          <w:color w:val="000000"/>
          <w:sz w:val="28"/>
        </w:rPr>
        <w:t>
      13) место, дату и время вскрытия конвертов с конкурсными (аукционными) заявками (но не позже двух часов с момента истечения окончательного срока представления конкурсных (аукционных) заявок);</w:t>
      </w:r>
    </w:p>
    <w:bookmarkEnd w:id="1596"/>
    <w:bookmarkStart w:name="z1602" w:id="1597"/>
    <w:p>
      <w:pPr>
        <w:spacing w:after="0"/>
        <w:ind w:left="0"/>
        <w:jc w:val="both"/>
      </w:pPr>
      <w:r>
        <w:rPr>
          <w:rFonts w:ascii="Times New Roman"/>
          <w:b w:val="false"/>
          <w:i w:val="false"/>
          <w:color w:val="000000"/>
          <w:sz w:val="28"/>
        </w:rPr>
        <w:t>
      14) процедуры, используемые для вскрытия конвертов с конкурсными (аукционными) заявками, и их рассмотрение.";</w:t>
      </w:r>
    </w:p>
    <w:bookmarkEnd w:id="1597"/>
    <w:bookmarkStart w:name="z1603" w:id="1598"/>
    <w:p>
      <w:pPr>
        <w:spacing w:after="0"/>
        <w:ind w:left="0"/>
        <w:jc w:val="both"/>
      </w:pPr>
      <w:r>
        <w:rPr>
          <w:rFonts w:ascii="Times New Roman"/>
          <w:b w:val="false"/>
          <w:i w:val="false"/>
          <w:color w:val="000000"/>
          <w:sz w:val="28"/>
        </w:rPr>
        <w:t xml:space="preserve">
      в пункте 2 после слова "конкурса" дополнить словом "(аукциона)"; </w:t>
      </w:r>
    </w:p>
    <w:bookmarkEnd w:id="1598"/>
    <w:bookmarkStart w:name="z1604" w:id="1599"/>
    <w:p>
      <w:pPr>
        <w:spacing w:after="0"/>
        <w:ind w:left="0"/>
        <w:jc w:val="both"/>
      </w:pPr>
      <w:r>
        <w:rPr>
          <w:rFonts w:ascii="Times New Roman"/>
          <w:b w:val="false"/>
          <w:i w:val="false"/>
          <w:color w:val="000000"/>
          <w:sz w:val="28"/>
        </w:rPr>
        <w:t>
      пункты 3, 4, 5 и 6 изложить в следующей редакции:</w:t>
      </w:r>
    </w:p>
    <w:bookmarkEnd w:id="1599"/>
    <w:bookmarkStart w:name="z1605" w:id="1600"/>
    <w:p>
      <w:pPr>
        <w:spacing w:after="0"/>
        <w:ind w:left="0"/>
        <w:jc w:val="both"/>
      </w:pPr>
      <w:r>
        <w:rPr>
          <w:rFonts w:ascii="Times New Roman"/>
          <w:b w:val="false"/>
          <w:i w:val="false"/>
          <w:color w:val="000000"/>
          <w:sz w:val="28"/>
        </w:rPr>
        <w:t>
      "3. Потенциальный концессионер вправе обратиться с запросом о разъяснении положений конкурсной документации, но не позднее тридцати календарных дней до истечения окончательного срока представления конкурсных (аукционных) заявок. Организатор конкурса (аукциона) обязан в трехдневный срок с момента регистрации запроса ответить на него и без указания, от кого поступил запрос, сообщить такое разъяснение всем потенциальным концессионерам, которым организатор конкурса (аукциона) представил конкурсную документацию.</w:t>
      </w:r>
    </w:p>
    <w:bookmarkEnd w:id="1600"/>
    <w:bookmarkStart w:name="z1606" w:id="1601"/>
    <w:p>
      <w:pPr>
        <w:spacing w:after="0"/>
        <w:ind w:left="0"/>
        <w:jc w:val="both"/>
      </w:pPr>
      <w:r>
        <w:rPr>
          <w:rFonts w:ascii="Times New Roman"/>
          <w:b w:val="false"/>
          <w:i w:val="false"/>
          <w:color w:val="000000"/>
          <w:sz w:val="28"/>
        </w:rPr>
        <w:t>
      При проведении повторного конкурса (аукциона) потенциальный концессионер вправе обратиться с запросом о разъяснении положений конкурсной документации, но не позднее пятнадцати календарных дней до истечения окончательного срока представления конкурсных (аукционных) заявок.</w:t>
      </w:r>
    </w:p>
    <w:bookmarkEnd w:id="1601"/>
    <w:bookmarkStart w:name="z1607" w:id="1602"/>
    <w:p>
      <w:pPr>
        <w:spacing w:after="0"/>
        <w:ind w:left="0"/>
        <w:jc w:val="both"/>
      </w:pPr>
      <w:r>
        <w:rPr>
          <w:rFonts w:ascii="Times New Roman"/>
          <w:b w:val="false"/>
          <w:i w:val="false"/>
          <w:color w:val="000000"/>
          <w:sz w:val="28"/>
        </w:rPr>
        <w:t>
      4. Организатор конкурса (аукциона) вправе в срок не позднее двадцати календарных дней до истечения окончательного срока представления конкурсных (аукционных) заявок по собственной инициативе или в ответ на запрос потенциального концессионера внести изменения и (или) дополнения в конкурсную документацию путем оформления протокола, а при проведении повторного конкурса (аукциона) – в срок не позднее десяти календарных дней. Внесенные изменения и (или) дополнения имеют обязательную силу.</w:t>
      </w:r>
    </w:p>
    <w:bookmarkEnd w:id="1602"/>
    <w:bookmarkStart w:name="z1608" w:id="1603"/>
    <w:p>
      <w:pPr>
        <w:spacing w:after="0"/>
        <w:ind w:left="0"/>
        <w:jc w:val="both"/>
      </w:pPr>
      <w:r>
        <w:rPr>
          <w:rFonts w:ascii="Times New Roman"/>
          <w:b w:val="false"/>
          <w:i w:val="false"/>
          <w:color w:val="000000"/>
          <w:sz w:val="28"/>
        </w:rPr>
        <w:t>
      Организатор конкурса (аукциона) не позднее одного рабочего дня со дня принятия решения о внесении изменений и (или) дополнений в конкурсную документацию безвозмездно представляет текст внесенных изменений и (или) дополнений всем потенциальным концессионерам, которым представлена конкурсная документация. При этом, окончательный срок представления конкурсных (аукционных) заявок продлевается организатором конкурса (аукциона) на срок не менее чем на тридцать календарных дней для учета потенциальными концессионерами этих изменений и (или) дополнений в конкурсных (аукционных) заявках, а при повторном конкурсе (аукционе) на срок не менее пятнадцати календарных дней.</w:t>
      </w:r>
    </w:p>
    <w:bookmarkEnd w:id="1603"/>
    <w:bookmarkStart w:name="z1609" w:id="1604"/>
    <w:p>
      <w:pPr>
        <w:spacing w:after="0"/>
        <w:ind w:left="0"/>
        <w:jc w:val="both"/>
      </w:pPr>
      <w:r>
        <w:rPr>
          <w:rFonts w:ascii="Times New Roman"/>
          <w:b w:val="false"/>
          <w:i w:val="false"/>
          <w:color w:val="000000"/>
          <w:sz w:val="28"/>
        </w:rPr>
        <w:t>
      5. Организатор конкурса (аукциона) вправе провести встречу с потенциальными концессионерами для разъяснения положений конкурсной документации в определенном месте и в соответствующее время, указанные в конкурсной документации. При этом, организатор конкурса (аукциона)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 Протокол незамедлительно направляется комиссии и всем потенциальным концессионерам, которым организатор конкурса (аукциона) представил конкурсную документацию.</w:t>
      </w:r>
    </w:p>
    <w:bookmarkEnd w:id="1604"/>
    <w:bookmarkStart w:name="z1610" w:id="1605"/>
    <w:p>
      <w:pPr>
        <w:spacing w:after="0"/>
        <w:ind w:left="0"/>
        <w:jc w:val="both"/>
      </w:pPr>
      <w:r>
        <w:rPr>
          <w:rFonts w:ascii="Times New Roman"/>
          <w:b w:val="false"/>
          <w:i w:val="false"/>
          <w:color w:val="000000"/>
          <w:sz w:val="28"/>
        </w:rPr>
        <w:t>
      6. Конкурсную документацию утверждает организатор конкурса (аукциона).";</w:t>
      </w:r>
    </w:p>
    <w:bookmarkEnd w:id="1605"/>
    <w:bookmarkStart w:name="z1611" w:id="1606"/>
    <w:p>
      <w:pPr>
        <w:spacing w:after="0"/>
        <w:ind w:left="0"/>
        <w:jc w:val="both"/>
      </w:pPr>
      <w:r>
        <w:rPr>
          <w:rFonts w:ascii="Times New Roman"/>
          <w:b w:val="false"/>
          <w:i w:val="false"/>
          <w:color w:val="000000"/>
          <w:sz w:val="28"/>
        </w:rPr>
        <w:t>
      9) в статье 18:</w:t>
      </w:r>
    </w:p>
    <w:bookmarkEnd w:id="1606"/>
    <w:bookmarkStart w:name="z1612" w:id="1607"/>
    <w:p>
      <w:pPr>
        <w:spacing w:after="0"/>
        <w:ind w:left="0"/>
        <w:jc w:val="both"/>
      </w:pPr>
      <w:r>
        <w:rPr>
          <w:rFonts w:ascii="Times New Roman"/>
          <w:b w:val="false"/>
          <w:i w:val="false"/>
          <w:color w:val="000000"/>
          <w:sz w:val="28"/>
        </w:rPr>
        <w:t>
      пункт 1 изложить в следующей редакции:</w:t>
      </w:r>
    </w:p>
    <w:bookmarkEnd w:id="1607"/>
    <w:bookmarkStart w:name="z1613" w:id="1608"/>
    <w:p>
      <w:pPr>
        <w:spacing w:after="0"/>
        <w:ind w:left="0"/>
        <w:jc w:val="both"/>
      </w:pPr>
      <w:r>
        <w:rPr>
          <w:rFonts w:ascii="Times New Roman"/>
          <w:b w:val="false"/>
          <w:i w:val="false"/>
          <w:color w:val="000000"/>
          <w:sz w:val="28"/>
        </w:rPr>
        <w:t>
      "1. Для участия в конкурсе (аукционе) по выбору концессионера потенциальный концессионер должен соответствовать следующим квалификационным требованиям:</w:t>
      </w:r>
    </w:p>
    <w:bookmarkEnd w:id="1608"/>
    <w:bookmarkStart w:name="z1614" w:id="1609"/>
    <w:p>
      <w:pPr>
        <w:spacing w:after="0"/>
        <w:ind w:left="0"/>
        <w:jc w:val="both"/>
      </w:pPr>
      <w:r>
        <w:rPr>
          <w:rFonts w:ascii="Times New Roman"/>
          <w:b w:val="false"/>
          <w:i w:val="false"/>
          <w:color w:val="000000"/>
          <w:sz w:val="28"/>
        </w:rPr>
        <w:t>
      1) иметь необходимые финансовые и (или) материальные, и (или) трудовые ресурсы для исполнения обязательств по договору концессии;</w:t>
      </w:r>
    </w:p>
    <w:bookmarkEnd w:id="1609"/>
    <w:bookmarkStart w:name="z1615" w:id="1610"/>
    <w:p>
      <w:pPr>
        <w:spacing w:after="0"/>
        <w:ind w:left="0"/>
        <w:jc w:val="both"/>
      </w:pPr>
      <w:r>
        <w:rPr>
          <w:rFonts w:ascii="Times New Roman"/>
          <w:b w:val="false"/>
          <w:i w:val="false"/>
          <w:color w:val="000000"/>
          <w:sz w:val="28"/>
        </w:rPr>
        <w:t>
      2) являться платежеспособным,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1610"/>
    <w:bookmarkStart w:name="z1616" w:id="1611"/>
    <w:p>
      <w:pPr>
        <w:spacing w:after="0"/>
        <w:ind w:left="0"/>
        <w:jc w:val="both"/>
      </w:pPr>
      <w:r>
        <w:rPr>
          <w:rFonts w:ascii="Times New Roman"/>
          <w:b w:val="false"/>
          <w:i w:val="false"/>
          <w:color w:val="000000"/>
          <w:sz w:val="28"/>
        </w:rPr>
        <w:t>
      3) не быть привлеченным к ответственности за неисполнение или ненадлежащее исполнение им обязательств по заключенным в течение последних трех лет договорам государственно-частного партнерства либо концессии на основании решения суда, вступившего в законную силу, о признании недобросовестным потенциальным частным партнером либо концессионером;</w:t>
      </w:r>
    </w:p>
    <w:bookmarkEnd w:id="1611"/>
    <w:bookmarkStart w:name="z1617" w:id="1612"/>
    <w:p>
      <w:pPr>
        <w:spacing w:after="0"/>
        <w:ind w:left="0"/>
        <w:jc w:val="both"/>
      </w:pPr>
      <w:r>
        <w:rPr>
          <w:rFonts w:ascii="Times New Roman"/>
          <w:b w:val="false"/>
          <w:i w:val="false"/>
          <w:color w:val="000000"/>
          <w:sz w:val="28"/>
        </w:rPr>
        <w:t>
      4) иметь собственные средства, составляющие не менее десяти процентов от стоимости создания (реконструкции) объекта концессии;</w:t>
      </w:r>
    </w:p>
    <w:bookmarkEnd w:id="1612"/>
    <w:bookmarkStart w:name="z1618" w:id="1613"/>
    <w:p>
      <w:pPr>
        <w:spacing w:after="0"/>
        <w:ind w:left="0"/>
        <w:jc w:val="both"/>
      </w:pPr>
      <w:r>
        <w:rPr>
          <w:rFonts w:ascii="Times New Roman"/>
          <w:b w:val="false"/>
          <w:i w:val="false"/>
          <w:color w:val="000000"/>
          <w:sz w:val="28"/>
        </w:rPr>
        <w:t>
      5) учредители, руководители потенциального концессионера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613"/>
    <w:bookmarkStart w:name="z1619" w:id="1614"/>
    <w:p>
      <w:pPr>
        <w:spacing w:after="0"/>
        <w:ind w:left="0"/>
        <w:jc w:val="both"/>
      </w:pPr>
      <w:r>
        <w:rPr>
          <w:rFonts w:ascii="Times New Roman"/>
          <w:b w:val="false"/>
          <w:i w:val="false"/>
          <w:color w:val="000000"/>
          <w:sz w:val="28"/>
        </w:rPr>
        <w:t>
      6) не должен быть включен в реестр недобросовестных участников государственных закупок;</w:t>
      </w:r>
    </w:p>
    <w:bookmarkEnd w:id="1614"/>
    <w:bookmarkStart w:name="z1620" w:id="1615"/>
    <w:p>
      <w:pPr>
        <w:spacing w:after="0"/>
        <w:ind w:left="0"/>
        <w:jc w:val="both"/>
      </w:pPr>
      <w:r>
        <w:rPr>
          <w:rFonts w:ascii="Times New Roman"/>
          <w:b w:val="false"/>
          <w:i w:val="false"/>
          <w:color w:val="000000"/>
          <w:sz w:val="28"/>
        </w:rPr>
        <w:t>
      7) обладать правоспособностью.</w:t>
      </w:r>
    </w:p>
    <w:bookmarkEnd w:id="1615"/>
    <w:bookmarkStart w:name="z1621" w:id="1616"/>
    <w:p>
      <w:pPr>
        <w:spacing w:after="0"/>
        <w:ind w:left="0"/>
        <w:jc w:val="both"/>
      </w:pPr>
      <w:r>
        <w:rPr>
          <w:rFonts w:ascii="Times New Roman"/>
          <w:b w:val="false"/>
          <w:i w:val="false"/>
          <w:color w:val="000000"/>
          <w:sz w:val="28"/>
        </w:rPr>
        <w:t>
      Под собственными средствами понимаются собственный капитал, деньги и иные активы, принадлежащие потенциальному концессионеру, которые непосредственно вовлекаются в реализацию концессионного проекта.";</w:t>
      </w:r>
    </w:p>
    <w:bookmarkEnd w:id="1616"/>
    <w:bookmarkStart w:name="z1622" w:id="1617"/>
    <w:p>
      <w:pPr>
        <w:spacing w:after="0"/>
        <w:ind w:left="0"/>
        <w:jc w:val="both"/>
      </w:pPr>
      <w:r>
        <w:rPr>
          <w:rFonts w:ascii="Times New Roman"/>
          <w:b w:val="false"/>
          <w:i w:val="false"/>
          <w:color w:val="000000"/>
          <w:sz w:val="28"/>
        </w:rPr>
        <w:t>
      абзац первый пункта 2 изложить в следующей редакции:</w:t>
      </w:r>
    </w:p>
    <w:bookmarkEnd w:id="1617"/>
    <w:bookmarkStart w:name="z1623" w:id="1618"/>
    <w:p>
      <w:pPr>
        <w:spacing w:after="0"/>
        <w:ind w:left="0"/>
        <w:jc w:val="both"/>
      </w:pPr>
      <w:r>
        <w:rPr>
          <w:rFonts w:ascii="Times New Roman"/>
          <w:b w:val="false"/>
          <w:i w:val="false"/>
          <w:color w:val="000000"/>
          <w:sz w:val="28"/>
        </w:rPr>
        <w:t xml:space="preserve">
      "2. Потенциальный концессионер в подтверждение соответствия его квалификационным требованиям, предусмотренным пунктом 1 настоящей статьи, представляет организатору конкурса (аукциона) документы, перечень которых предусматривается правилами, утверждаемыми уполномоченным органом по государственному планированию"; </w:t>
      </w:r>
    </w:p>
    <w:bookmarkEnd w:id="1618"/>
    <w:bookmarkStart w:name="z1624" w:id="1619"/>
    <w:p>
      <w:pPr>
        <w:spacing w:after="0"/>
        <w:ind w:left="0"/>
        <w:jc w:val="both"/>
      </w:pPr>
      <w:r>
        <w:rPr>
          <w:rFonts w:ascii="Times New Roman"/>
          <w:b w:val="false"/>
          <w:i w:val="false"/>
          <w:color w:val="000000"/>
          <w:sz w:val="28"/>
        </w:rPr>
        <w:t>
      пункты 3, 3-1, 3-2, 4 и 5 изложить в следующей редакции:</w:t>
      </w:r>
    </w:p>
    <w:bookmarkEnd w:id="1619"/>
    <w:bookmarkStart w:name="z1625" w:id="1620"/>
    <w:p>
      <w:pPr>
        <w:spacing w:after="0"/>
        <w:ind w:left="0"/>
        <w:jc w:val="both"/>
      </w:pPr>
      <w:r>
        <w:rPr>
          <w:rFonts w:ascii="Times New Roman"/>
          <w:b w:val="false"/>
          <w:i w:val="false"/>
          <w:color w:val="000000"/>
          <w:sz w:val="28"/>
        </w:rPr>
        <w:t>
      "3. Потенциальный концессионер в случае представления им недостоверной информации по квалификационным требованиям не допускается к участию в конкурсе (аукционе) по определению частного партнера по всем видам государственно-частного партнерства в течение трех лет с момента установления такого факта.</w:t>
      </w:r>
    </w:p>
    <w:bookmarkEnd w:id="1620"/>
    <w:bookmarkStart w:name="z1626" w:id="1621"/>
    <w:p>
      <w:pPr>
        <w:spacing w:after="0"/>
        <w:ind w:left="0"/>
        <w:jc w:val="both"/>
      </w:pPr>
      <w:r>
        <w:rPr>
          <w:rFonts w:ascii="Times New Roman"/>
          <w:b w:val="false"/>
          <w:i w:val="false"/>
          <w:color w:val="000000"/>
          <w:sz w:val="28"/>
        </w:rPr>
        <w:t>
      Достоверность информации по квалификационным требованиям, представляемой потенциальным концессионером, может быть установлена комиссией, организатором конкурса (аукциона), уполномоченными государственными органами на любой стадии проведения конкурса (аукциона) по выбору концессионера.</w:t>
      </w:r>
    </w:p>
    <w:bookmarkEnd w:id="1621"/>
    <w:bookmarkStart w:name="z1627" w:id="1622"/>
    <w:p>
      <w:pPr>
        <w:spacing w:after="0"/>
        <w:ind w:left="0"/>
        <w:jc w:val="both"/>
      </w:pPr>
      <w:r>
        <w:rPr>
          <w:rFonts w:ascii="Times New Roman"/>
          <w:b w:val="false"/>
          <w:i w:val="false"/>
          <w:color w:val="000000"/>
          <w:sz w:val="28"/>
        </w:rPr>
        <w:t>
      3-1. Комиссия, организатор конкурса (аукциона), уполномоченные государственные органы, установившие факт представления потенциальным концессионером недостоверной информации по квалификационным требованиям, обязаны не позднее трех рабочих дней со дня установления такого факта письменно уведомить об этом уполномоченный орган по государственному планированию с приложением к уведомлению копии документов, подтверждающих данные факты.</w:t>
      </w:r>
    </w:p>
    <w:bookmarkEnd w:id="1622"/>
    <w:bookmarkStart w:name="z1628" w:id="1623"/>
    <w:p>
      <w:pPr>
        <w:spacing w:after="0"/>
        <w:ind w:left="0"/>
        <w:jc w:val="both"/>
      </w:pPr>
      <w:r>
        <w:rPr>
          <w:rFonts w:ascii="Times New Roman"/>
          <w:b w:val="false"/>
          <w:i w:val="false"/>
          <w:color w:val="000000"/>
          <w:sz w:val="28"/>
        </w:rPr>
        <w:t>
      3-2. В случае участия в конкурсе (аукционе) по выбору концессионера объединений физических и (или) юридических лиц в форме простого товарищества, каждое из указанных лиц должно соответствовать квалификационным требованиям, предусмотренным подпунктами 1), 2), 3) и 4) пункта 1 настоящей статьи, по совокупности финансовых и материальных ресурсов всех участников простого товарищества.</w:t>
      </w:r>
    </w:p>
    <w:bookmarkEnd w:id="1623"/>
    <w:bookmarkStart w:name="z1629" w:id="1624"/>
    <w:p>
      <w:pPr>
        <w:spacing w:after="0"/>
        <w:ind w:left="0"/>
        <w:jc w:val="both"/>
      </w:pPr>
      <w:r>
        <w:rPr>
          <w:rFonts w:ascii="Times New Roman"/>
          <w:b w:val="false"/>
          <w:i w:val="false"/>
          <w:color w:val="000000"/>
          <w:sz w:val="28"/>
        </w:rPr>
        <w:t>
      4. Организатор конкурса (аукциона) не вправе предъявлять потенциальному концессионеру квалификационные требования, не предусмотренные настоящим Законом. Потенциальный концессионер вправе не представлять информацию, не относящуюся к предъявляемым к нему квалификационным требованиям.</w:t>
      </w:r>
    </w:p>
    <w:bookmarkEnd w:id="1624"/>
    <w:bookmarkStart w:name="z1630" w:id="1625"/>
    <w:p>
      <w:pPr>
        <w:spacing w:after="0"/>
        <w:ind w:left="0"/>
        <w:jc w:val="both"/>
      </w:pPr>
      <w:r>
        <w:rPr>
          <w:rFonts w:ascii="Times New Roman"/>
          <w:b w:val="false"/>
          <w:i w:val="false"/>
          <w:color w:val="000000"/>
          <w:sz w:val="28"/>
        </w:rPr>
        <w:t>
      5. Соответствие потенциального концессионера квалификационным требованиям, указанным в пункте 1 настоящей статьи, определяется организатором конкурса (аукциона) при проведении конкурса (аукциона) по выбору концессионера путем осуществления квалификационного отбора.</w:t>
      </w:r>
    </w:p>
    <w:bookmarkEnd w:id="1625"/>
    <w:bookmarkStart w:name="z1631" w:id="1626"/>
    <w:p>
      <w:pPr>
        <w:spacing w:after="0"/>
        <w:ind w:left="0"/>
        <w:jc w:val="both"/>
      </w:pPr>
      <w:r>
        <w:rPr>
          <w:rFonts w:ascii="Times New Roman"/>
          <w:b w:val="false"/>
          <w:i w:val="false"/>
          <w:color w:val="000000"/>
          <w:sz w:val="28"/>
        </w:rPr>
        <w:t>
      В случае несоответствия потенциального концессионера квалификационным требованиям, указанным в пункте 1 настоящей статьи, он не допускается к участию в конкурсе (аукциона), а его конкурсная (аукционная) заявка отклоняется.";</w:t>
      </w:r>
    </w:p>
    <w:bookmarkEnd w:id="1626"/>
    <w:bookmarkStart w:name="z1632" w:id="1627"/>
    <w:p>
      <w:pPr>
        <w:spacing w:after="0"/>
        <w:ind w:left="0"/>
        <w:jc w:val="both"/>
      </w:pPr>
      <w:r>
        <w:rPr>
          <w:rFonts w:ascii="Times New Roman"/>
          <w:b w:val="false"/>
          <w:i w:val="false"/>
          <w:color w:val="000000"/>
          <w:sz w:val="28"/>
        </w:rPr>
        <w:t>
      10) в статье 18-1:</w:t>
      </w:r>
    </w:p>
    <w:bookmarkEnd w:id="1627"/>
    <w:bookmarkStart w:name="z1633" w:id="1628"/>
    <w:p>
      <w:pPr>
        <w:spacing w:after="0"/>
        <w:ind w:left="0"/>
        <w:jc w:val="both"/>
      </w:pPr>
      <w:r>
        <w:rPr>
          <w:rFonts w:ascii="Times New Roman"/>
          <w:b w:val="false"/>
          <w:i w:val="false"/>
          <w:color w:val="000000"/>
          <w:sz w:val="28"/>
        </w:rPr>
        <w:t>
      в заголовке после слова "конкурсных" дополнить словом "(аукционных)";</w:t>
      </w:r>
    </w:p>
    <w:bookmarkEnd w:id="1628"/>
    <w:bookmarkStart w:name="z1634" w:id="1629"/>
    <w:p>
      <w:pPr>
        <w:spacing w:after="0"/>
        <w:ind w:left="0"/>
        <w:jc w:val="both"/>
      </w:pPr>
      <w:r>
        <w:rPr>
          <w:rFonts w:ascii="Times New Roman"/>
          <w:b w:val="false"/>
          <w:i w:val="false"/>
          <w:color w:val="000000"/>
          <w:sz w:val="28"/>
        </w:rPr>
        <w:t>
      в пункте 1:</w:t>
      </w:r>
    </w:p>
    <w:bookmarkEnd w:id="1629"/>
    <w:bookmarkStart w:name="z1635" w:id="1630"/>
    <w:p>
      <w:pPr>
        <w:spacing w:after="0"/>
        <w:ind w:left="0"/>
        <w:jc w:val="both"/>
      </w:pPr>
      <w:r>
        <w:rPr>
          <w:rFonts w:ascii="Times New Roman"/>
          <w:b w:val="false"/>
          <w:i w:val="false"/>
          <w:color w:val="000000"/>
          <w:sz w:val="28"/>
        </w:rPr>
        <w:t xml:space="preserve">
      в абзаце первом после слова "конкурсной" дополнить словом "(аукционной)"; </w:t>
      </w:r>
    </w:p>
    <w:bookmarkEnd w:id="1630"/>
    <w:bookmarkStart w:name="z1636" w:id="1631"/>
    <w:p>
      <w:pPr>
        <w:spacing w:after="0"/>
        <w:ind w:left="0"/>
        <w:jc w:val="both"/>
      </w:pPr>
      <w:r>
        <w:rPr>
          <w:rFonts w:ascii="Times New Roman"/>
          <w:b w:val="false"/>
          <w:i w:val="false"/>
          <w:color w:val="000000"/>
          <w:sz w:val="28"/>
        </w:rPr>
        <w:t>
      подпункт 1) изложить в следующей редакции:</w:t>
      </w:r>
    </w:p>
    <w:bookmarkEnd w:id="1631"/>
    <w:bookmarkStart w:name="z1637" w:id="1632"/>
    <w:p>
      <w:pPr>
        <w:spacing w:after="0"/>
        <w:ind w:left="0"/>
        <w:jc w:val="both"/>
      </w:pPr>
      <w:r>
        <w:rPr>
          <w:rFonts w:ascii="Times New Roman"/>
          <w:b w:val="false"/>
          <w:i w:val="false"/>
          <w:color w:val="000000"/>
          <w:sz w:val="28"/>
        </w:rPr>
        <w:t>
      "1) не отзовет либо не изменит и (или) не дополнит свою конкурсную (аукционную) заявку после истечения окончательного срока представления таких конкурсных (аукционных) заявок;";</w:t>
      </w:r>
    </w:p>
    <w:bookmarkEnd w:id="1632"/>
    <w:bookmarkStart w:name="z1638" w:id="1633"/>
    <w:p>
      <w:pPr>
        <w:spacing w:after="0"/>
        <w:ind w:left="0"/>
        <w:jc w:val="both"/>
      </w:pPr>
      <w:r>
        <w:rPr>
          <w:rFonts w:ascii="Times New Roman"/>
          <w:b w:val="false"/>
          <w:i w:val="false"/>
          <w:color w:val="000000"/>
          <w:sz w:val="28"/>
        </w:rPr>
        <w:t>
      в подпункте 3) после слова "конкурса" дополнить словом "(аукциона)";</w:t>
      </w:r>
    </w:p>
    <w:bookmarkEnd w:id="1633"/>
    <w:bookmarkStart w:name="z1639" w:id="1634"/>
    <w:p>
      <w:pPr>
        <w:spacing w:after="0"/>
        <w:ind w:left="0"/>
        <w:jc w:val="both"/>
      </w:pPr>
      <w:r>
        <w:rPr>
          <w:rFonts w:ascii="Times New Roman"/>
          <w:b w:val="false"/>
          <w:i w:val="false"/>
          <w:color w:val="000000"/>
          <w:sz w:val="28"/>
        </w:rPr>
        <w:t>
      пункт 2 изложить в следующей редакции:</w:t>
      </w:r>
    </w:p>
    <w:bookmarkEnd w:id="1634"/>
    <w:bookmarkStart w:name="z1640" w:id="1635"/>
    <w:p>
      <w:pPr>
        <w:spacing w:after="0"/>
        <w:ind w:left="0"/>
        <w:jc w:val="both"/>
      </w:pPr>
      <w:r>
        <w:rPr>
          <w:rFonts w:ascii="Times New Roman"/>
          <w:b w:val="false"/>
          <w:i w:val="false"/>
          <w:color w:val="000000"/>
          <w:sz w:val="28"/>
        </w:rPr>
        <w:t>
      "2. Обеспечение конкурсной (аукционной) заявки на участие в конкурсе вносится в размере одной десятой процента от стоимости предполагаемых инвестиций по договору концессии.</w:t>
      </w:r>
    </w:p>
    <w:bookmarkEnd w:id="1635"/>
    <w:bookmarkStart w:name="z1641" w:id="1636"/>
    <w:p>
      <w:pPr>
        <w:spacing w:after="0"/>
        <w:ind w:left="0"/>
        <w:jc w:val="both"/>
      </w:pPr>
      <w:r>
        <w:rPr>
          <w:rFonts w:ascii="Times New Roman"/>
          <w:b w:val="false"/>
          <w:i w:val="false"/>
          <w:color w:val="000000"/>
          <w:sz w:val="28"/>
        </w:rPr>
        <w:t>
      Стоимость предполагаемых инвестиций по договору концессии определяется в конкурсной документации.";</w:t>
      </w:r>
    </w:p>
    <w:bookmarkEnd w:id="1636"/>
    <w:bookmarkStart w:name="z1642" w:id="1637"/>
    <w:p>
      <w:pPr>
        <w:spacing w:after="0"/>
        <w:ind w:left="0"/>
        <w:jc w:val="both"/>
      </w:pPr>
      <w:r>
        <w:rPr>
          <w:rFonts w:ascii="Times New Roman"/>
          <w:b w:val="false"/>
          <w:i w:val="false"/>
          <w:color w:val="000000"/>
          <w:sz w:val="28"/>
        </w:rPr>
        <w:t>
      в пункте 4:</w:t>
      </w:r>
    </w:p>
    <w:bookmarkEnd w:id="1637"/>
    <w:bookmarkStart w:name="z1643" w:id="1638"/>
    <w:p>
      <w:pPr>
        <w:spacing w:after="0"/>
        <w:ind w:left="0"/>
        <w:jc w:val="both"/>
      </w:pPr>
      <w:r>
        <w:rPr>
          <w:rFonts w:ascii="Times New Roman"/>
          <w:b w:val="false"/>
          <w:i w:val="false"/>
          <w:color w:val="000000"/>
          <w:sz w:val="28"/>
        </w:rPr>
        <w:t>
      в абзаце первом после слова "конкурсной" дополнить словом "(аукционной)";</w:t>
      </w:r>
    </w:p>
    <w:bookmarkEnd w:id="1638"/>
    <w:bookmarkStart w:name="z1644" w:id="1639"/>
    <w:p>
      <w:pPr>
        <w:spacing w:after="0"/>
        <w:ind w:left="0"/>
        <w:jc w:val="both"/>
      </w:pPr>
      <w:r>
        <w:rPr>
          <w:rFonts w:ascii="Times New Roman"/>
          <w:b w:val="false"/>
          <w:i w:val="false"/>
          <w:color w:val="000000"/>
          <w:sz w:val="28"/>
        </w:rPr>
        <w:t>
      подпункт 1) изложить в следующей редакции:</w:t>
      </w:r>
    </w:p>
    <w:bookmarkEnd w:id="1639"/>
    <w:bookmarkStart w:name="z1645" w:id="1640"/>
    <w:p>
      <w:pPr>
        <w:spacing w:after="0"/>
        <w:ind w:left="0"/>
        <w:jc w:val="both"/>
      </w:pPr>
      <w:r>
        <w:rPr>
          <w:rFonts w:ascii="Times New Roman"/>
          <w:b w:val="false"/>
          <w:i w:val="false"/>
          <w:color w:val="000000"/>
          <w:sz w:val="28"/>
        </w:rPr>
        <w:t xml:space="preserve">
      "1) гарантийный денежный взнос, который вносится на счет, предусмотренный бюджетным законодательством Республики Казахстан для организаторов конкурсов (аукционов), являющихся государственными органами;"; </w:t>
      </w:r>
    </w:p>
    <w:bookmarkEnd w:id="1640"/>
    <w:bookmarkStart w:name="z1646" w:id="1641"/>
    <w:p>
      <w:pPr>
        <w:spacing w:after="0"/>
        <w:ind w:left="0"/>
        <w:jc w:val="both"/>
      </w:pPr>
      <w:r>
        <w:rPr>
          <w:rFonts w:ascii="Times New Roman"/>
          <w:b w:val="false"/>
          <w:i w:val="false"/>
          <w:color w:val="000000"/>
          <w:sz w:val="28"/>
        </w:rPr>
        <w:t>
      в подпункте 2):</w:t>
      </w:r>
    </w:p>
    <w:bookmarkEnd w:id="1641"/>
    <w:bookmarkStart w:name="z1647" w:id="1642"/>
    <w:p>
      <w:pPr>
        <w:spacing w:after="0"/>
        <w:ind w:left="0"/>
        <w:jc w:val="both"/>
      </w:pPr>
      <w:r>
        <w:rPr>
          <w:rFonts w:ascii="Times New Roman"/>
          <w:b w:val="false"/>
          <w:i w:val="false"/>
          <w:color w:val="000000"/>
          <w:sz w:val="28"/>
        </w:rPr>
        <w:t>
      в абзаце втором после слова "конкурсной" дополнить словом "(аукционной)";</w:t>
      </w:r>
    </w:p>
    <w:bookmarkEnd w:id="1642"/>
    <w:bookmarkStart w:name="z1648" w:id="1643"/>
    <w:p>
      <w:pPr>
        <w:spacing w:after="0"/>
        <w:ind w:left="0"/>
        <w:jc w:val="both"/>
      </w:pPr>
      <w:r>
        <w:rPr>
          <w:rFonts w:ascii="Times New Roman"/>
          <w:b w:val="false"/>
          <w:i w:val="false"/>
          <w:color w:val="000000"/>
          <w:sz w:val="28"/>
        </w:rPr>
        <w:t>
      в абзаце третьем после слова "конкурса" дополнить словом "(аукциона)";</w:t>
      </w:r>
    </w:p>
    <w:bookmarkEnd w:id="1643"/>
    <w:bookmarkStart w:name="z1649" w:id="1644"/>
    <w:p>
      <w:pPr>
        <w:spacing w:after="0"/>
        <w:ind w:left="0"/>
        <w:jc w:val="both"/>
      </w:pPr>
      <w:r>
        <w:rPr>
          <w:rFonts w:ascii="Times New Roman"/>
          <w:b w:val="false"/>
          <w:i w:val="false"/>
          <w:color w:val="000000"/>
          <w:sz w:val="28"/>
        </w:rPr>
        <w:t>
      пункты 5, 6 и 7 изложить в следующей редакции:</w:t>
      </w:r>
    </w:p>
    <w:bookmarkEnd w:id="1644"/>
    <w:bookmarkStart w:name="z1650" w:id="1645"/>
    <w:p>
      <w:pPr>
        <w:spacing w:after="0"/>
        <w:ind w:left="0"/>
        <w:jc w:val="both"/>
      </w:pPr>
      <w:r>
        <w:rPr>
          <w:rFonts w:ascii="Times New Roman"/>
          <w:b w:val="false"/>
          <w:i w:val="false"/>
          <w:color w:val="000000"/>
          <w:sz w:val="28"/>
        </w:rPr>
        <w:t>
      "5. Обеспечение конкурсной (аукционной) заявки не возвращается организатором конкурса (аукциона) при наступлении одного из следующих случаев:</w:t>
      </w:r>
    </w:p>
    <w:bookmarkEnd w:id="1645"/>
    <w:bookmarkStart w:name="z1651" w:id="1646"/>
    <w:p>
      <w:pPr>
        <w:spacing w:after="0"/>
        <w:ind w:left="0"/>
        <w:jc w:val="both"/>
      </w:pPr>
      <w:r>
        <w:rPr>
          <w:rFonts w:ascii="Times New Roman"/>
          <w:b w:val="false"/>
          <w:i w:val="false"/>
          <w:color w:val="000000"/>
          <w:sz w:val="28"/>
        </w:rPr>
        <w:t>
      1) потенциальный концессионер отозвал либо изменил и (или) дополнил конкурсную (аукционную) заявку после истечения окончательного срока представления конкурсных (аукционных) заявок;</w:t>
      </w:r>
    </w:p>
    <w:bookmarkEnd w:id="1646"/>
    <w:bookmarkStart w:name="z1652" w:id="1647"/>
    <w:p>
      <w:pPr>
        <w:spacing w:after="0"/>
        <w:ind w:left="0"/>
        <w:jc w:val="both"/>
      </w:pPr>
      <w:r>
        <w:rPr>
          <w:rFonts w:ascii="Times New Roman"/>
          <w:b w:val="false"/>
          <w:i w:val="false"/>
          <w:color w:val="000000"/>
          <w:sz w:val="28"/>
        </w:rPr>
        <w:t>
      2) потенциальный концессионер, определенный победителем конкурса (аукциона), уклонился от заключения договора концессии.</w:t>
      </w:r>
    </w:p>
    <w:bookmarkEnd w:id="1647"/>
    <w:bookmarkStart w:name="z1653" w:id="1648"/>
    <w:p>
      <w:pPr>
        <w:spacing w:after="0"/>
        <w:ind w:left="0"/>
        <w:jc w:val="both"/>
      </w:pPr>
      <w:r>
        <w:rPr>
          <w:rFonts w:ascii="Times New Roman"/>
          <w:b w:val="false"/>
          <w:i w:val="false"/>
          <w:color w:val="000000"/>
          <w:sz w:val="28"/>
        </w:rPr>
        <w:t>
      6. При наступлении одного из случаев, предусмотренных пунктом 5 настоящей статьи, сумма обеспечения конкурсной (аукционной) заявки зачисляется в доход соответствующего бюджета.</w:t>
      </w:r>
    </w:p>
    <w:bookmarkEnd w:id="1648"/>
    <w:bookmarkStart w:name="z1654" w:id="1649"/>
    <w:p>
      <w:pPr>
        <w:spacing w:after="0"/>
        <w:ind w:left="0"/>
        <w:jc w:val="both"/>
      </w:pPr>
      <w:r>
        <w:rPr>
          <w:rFonts w:ascii="Times New Roman"/>
          <w:b w:val="false"/>
          <w:i w:val="false"/>
          <w:color w:val="000000"/>
          <w:sz w:val="28"/>
        </w:rPr>
        <w:t>
      7. Организатор конкурса (аукциона) возвращает потенциальному концессионеру внесенное им обеспечение конкурсной (аукционной) заявки в течение трех рабочих дней со дня наступления одного из следующих случаев:</w:t>
      </w:r>
    </w:p>
    <w:bookmarkEnd w:id="1649"/>
    <w:bookmarkStart w:name="z1655" w:id="1650"/>
    <w:p>
      <w:pPr>
        <w:spacing w:after="0"/>
        <w:ind w:left="0"/>
        <w:jc w:val="both"/>
      </w:pPr>
      <w:r>
        <w:rPr>
          <w:rFonts w:ascii="Times New Roman"/>
          <w:b w:val="false"/>
          <w:i w:val="false"/>
          <w:color w:val="000000"/>
          <w:sz w:val="28"/>
        </w:rPr>
        <w:t>
      1) отзыва данным потенциальным концессионером своей конкурсной (аукционной) заявки до истечения окончательного срока представления конкурсных (аукционных) заявок;</w:t>
      </w:r>
    </w:p>
    <w:bookmarkEnd w:id="1650"/>
    <w:bookmarkStart w:name="z1656" w:id="1651"/>
    <w:p>
      <w:pPr>
        <w:spacing w:after="0"/>
        <w:ind w:left="0"/>
        <w:jc w:val="both"/>
      </w:pPr>
      <w:r>
        <w:rPr>
          <w:rFonts w:ascii="Times New Roman"/>
          <w:b w:val="false"/>
          <w:i w:val="false"/>
          <w:color w:val="000000"/>
          <w:sz w:val="28"/>
        </w:rPr>
        <w:t>
      2) подписания протокола о допуске к участию в конкурсе (аукциона). Указанный случай не распространяется на потенциальных концессионеров, признанных участниками конкурса (аукциона).</w:t>
      </w:r>
    </w:p>
    <w:bookmarkEnd w:id="1651"/>
    <w:bookmarkStart w:name="z1657" w:id="1652"/>
    <w:p>
      <w:pPr>
        <w:spacing w:after="0"/>
        <w:ind w:left="0"/>
        <w:jc w:val="both"/>
      </w:pPr>
      <w:r>
        <w:rPr>
          <w:rFonts w:ascii="Times New Roman"/>
          <w:b w:val="false"/>
          <w:i w:val="false"/>
          <w:color w:val="000000"/>
          <w:sz w:val="28"/>
        </w:rPr>
        <w:t>
      3) подписания протокола об итогах конкурса (аукциона) по выбору концессионера. Указанный случай не распространяется на участника конкурса (аукциона), определенного победителем конкурса.</w:t>
      </w:r>
    </w:p>
    <w:bookmarkEnd w:id="1652"/>
    <w:bookmarkStart w:name="z1658" w:id="1653"/>
    <w:p>
      <w:pPr>
        <w:spacing w:after="0"/>
        <w:ind w:left="0"/>
        <w:jc w:val="both"/>
      </w:pPr>
      <w:r>
        <w:rPr>
          <w:rFonts w:ascii="Times New Roman"/>
          <w:b w:val="false"/>
          <w:i w:val="false"/>
          <w:color w:val="000000"/>
          <w:sz w:val="28"/>
        </w:rPr>
        <w:t>
      4) вступления в силу договора концессии;</w:t>
      </w:r>
    </w:p>
    <w:bookmarkEnd w:id="1653"/>
    <w:bookmarkStart w:name="z1659" w:id="1654"/>
    <w:p>
      <w:pPr>
        <w:spacing w:after="0"/>
        <w:ind w:left="0"/>
        <w:jc w:val="both"/>
      </w:pPr>
      <w:r>
        <w:rPr>
          <w:rFonts w:ascii="Times New Roman"/>
          <w:b w:val="false"/>
          <w:i w:val="false"/>
          <w:color w:val="000000"/>
          <w:sz w:val="28"/>
        </w:rPr>
        <w:t>
      5) истечения срока действия конкурсной (аукционной) заявки потенциального концессионера.";</w:t>
      </w:r>
    </w:p>
    <w:bookmarkEnd w:id="1654"/>
    <w:bookmarkStart w:name="z1660" w:id="1655"/>
    <w:p>
      <w:pPr>
        <w:spacing w:after="0"/>
        <w:ind w:left="0"/>
        <w:jc w:val="both"/>
      </w:pPr>
      <w:r>
        <w:rPr>
          <w:rFonts w:ascii="Times New Roman"/>
          <w:b w:val="false"/>
          <w:i w:val="false"/>
          <w:color w:val="000000"/>
          <w:sz w:val="28"/>
        </w:rPr>
        <w:t>
      11) статью 18-2 изложить в следующей редакции:</w:t>
      </w:r>
    </w:p>
    <w:bookmarkEnd w:id="1655"/>
    <w:bookmarkStart w:name="z1661" w:id="1656"/>
    <w:p>
      <w:pPr>
        <w:spacing w:after="0"/>
        <w:ind w:left="0"/>
        <w:jc w:val="both"/>
      </w:pPr>
      <w:r>
        <w:rPr>
          <w:rFonts w:ascii="Times New Roman"/>
          <w:b w:val="false"/>
          <w:i w:val="false"/>
          <w:color w:val="000000"/>
          <w:sz w:val="28"/>
        </w:rPr>
        <w:t>
      "Статья 18-2. Ограничения, связанные с участием в конкурсе (аукционе) по выбору концессионера</w:t>
      </w:r>
    </w:p>
    <w:bookmarkEnd w:id="1656"/>
    <w:bookmarkStart w:name="z1662" w:id="1657"/>
    <w:p>
      <w:pPr>
        <w:spacing w:after="0"/>
        <w:ind w:left="0"/>
        <w:jc w:val="both"/>
      </w:pPr>
      <w:r>
        <w:rPr>
          <w:rFonts w:ascii="Times New Roman"/>
          <w:b w:val="false"/>
          <w:i w:val="false"/>
          <w:color w:val="000000"/>
          <w:sz w:val="28"/>
        </w:rPr>
        <w:t>
      1. Потенциальный концессионер не вправе участвовать в проводимом конкурсе (аукционе), если:</w:t>
      </w:r>
    </w:p>
    <w:bookmarkEnd w:id="1657"/>
    <w:bookmarkStart w:name="z1663" w:id="1658"/>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данного потенциального концессионера и (или) уполномоченного представителя данного потенциального концессионера обладают правом принимать решение о выборе концессионера либо являются представителем организатора конкурса (аукциона);</w:t>
      </w:r>
    </w:p>
    <w:bookmarkEnd w:id="1658"/>
    <w:bookmarkStart w:name="z1664" w:id="1659"/>
    <w:p>
      <w:pPr>
        <w:spacing w:after="0"/>
        <w:ind w:left="0"/>
        <w:jc w:val="both"/>
      </w:pPr>
      <w:r>
        <w:rPr>
          <w:rFonts w:ascii="Times New Roman"/>
          <w:b w:val="false"/>
          <w:i w:val="false"/>
          <w:color w:val="000000"/>
          <w:sz w:val="28"/>
        </w:rPr>
        <w:t>
      2) потенциальный концессионер и (или) его работник оказывали организатору конкурса (аукциона) экспертные, консультационные и (или) иные услуги по подготовке проводимых конкурсов (аукционов), в том числе участвовали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создание объекта, являющегося предметом конкурса (аукциона);</w:t>
      </w:r>
    </w:p>
    <w:bookmarkEnd w:id="1659"/>
    <w:bookmarkStart w:name="z1665" w:id="1660"/>
    <w:p>
      <w:pPr>
        <w:spacing w:after="0"/>
        <w:ind w:left="0"/>
        <w:jc w:val="both"/>
      </w:pPr>
      <w:r>
        <w:rPr>
          <w:rFonts w:ascii="Times New Roman"/>
          <w:b w:val="false"/>
          <w:i w:val="false"/>
          <w:color w:val="000000"/>
          <w:sz w:val="28"/>
        </w:rPr>
        <w:t>
      3) на имущество потенциального концессионера, балансовая стоимость которого превышает десять процентов от стоимости соответствующих основных средств, наложен арест;</w:t>
      </w:r>
    </w:p>
    <w:bookmarkEnd w:id="1660"/>
    <w:bookmarkStart w:name="z1666" w:id="1661"/>
    <w:p>
      <w:pPr>
        <w:spacing w:after="0"/>
        <w:ind w:left="0"/>
        <w:jc w:val="both"/>
      </w:pPr>
      <w:r>
        <w:rPr>
          <w:rFonts w:ascii="Times New Roman"/>
          <w:b w:val="false"/>
          <w:i w:val="false"/>
          <w:color w:val="000000"/>
          <w:sz w:val="28"/>
        </w:rPr>
        <w:t>
      4) потенциальный концессионер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w:t>
      </w:r>
    </w:p>
    <w:bookmarkEnd w:id="1661"/>
    <w:bookmarkStart w:name="z1667" w:id="1662"/>
    <w:p>
      <w:pPr>
        <w:spacing w:after="0"/>
        <w:ind w:left="0"/>
        <w:jc w:val="both"/>
      </w:pPr>
      <w:r>
        <w:rPr>
          <w:rFonts w:ascii="Times New Roman"/>
          <w:b w:val="false"/>
          <w:i w:val="false"/>
          <w:color w:val="000000"/>
          <w:sz w:val="28"/>
        </w:rPr>
        <w:t>
      5) финансово-хозяйственная деятельность потенциального концессионера приостановлена в соответствии с законодательством Республики Казахстан либо законодательством государства потенциального концессионера-нерезидента Республики Казахстан.</w:t>
      </w:r>
    </w:p>
    <w:bookmarkEnd w:id="1662"/>
    <w:bookmarkStart w:name="z1668" w:id="1663"/>
    <w:p>
      <w:pPr>
        <w:spacing w:after="0"/>
        <w:ind w:left="0"/>
        <w:jc w:val="both"/>
      </w:pPr>
      <w:r>
        <w:rPr>
          <w:rFonts w:ascii="Times New Roman"/>
          <w:b w:val="false"/>
          <w:i w:val="false"/>
          <w:color w:val="000000"/>
          <w:sz w:val="28"/>
        </w:rPr>
        <w:t>
      2. Потенциальный концессионер и аффилиированное лицо потенциального концессионера не имеют права участвовать в одном конкурсе (аукционе).</w:t>
      </w:r>
    </w:p>
    <w:bookmarkEnd w:id="1663"/>
    <w:bookmarkStart w:name="z1669" w:id="1664"/>
    <w:p>
      <w:pPr>
        <w:spacing w:after="0"/>
        <w:ind w:left="0"/>
        <w:jc w:val="both"/>
      </w:pPr>
      <w:r>
        <w:rPr>
          <w:rFonts w:ascii="Times New Roman"/>
          <w:b w:val="false"/>
          <w:i w:val="false"/>
          <w:color w:val="000000"/>
          <w:sz w:val="28"/>
        </w:rPr>
        <w:t>
      3. Нарушения требований настоящей статьи могут быть установлены конкурсной (аукционной) комиссией, организатором конкурса (аукциона), уполномоченными государственными органами на любой стадии планирования и реализации концессионного проекта.";</w:t>
      </w:r>
    </w:p>
    <w:bookmarkEnd w:id="1664"/>
    <w:bookmarkStart w:name="z1670" w:id="1665"/>
    <w:p>
      <w:pPr>
        <w:spacing w:after="0"/>
        <w:ind w:left="0"/>
        <w:jc w:val="both"/>
      </w:pPr>
      <w:r>
        <w:rPr>
          <w:rFonts w:ascii="Times New Roman"/>
          <w:b w:val="false"/>
          <w:i w:val="false"/>
          <w:color w:val="000000"/>
          <w:sz w:val="28"/>
        </w:rPr>
        <w:t>
      12) статью 19 изложить в следующей редакции:</w:t>
      </w:r>
    </w:p>
    <w:bookmarkEnd w:id="1665"/>
    <w:bookmarkStart w:name="z1671" w:id="1666"/>
    <w:p>
      <w:pPr>
        <w:spacing w:after="0"/>
        <w:ind w:left="0"/>
        <w:jc w:val="both"/>
      </w:pPr>
      <w:r>
        <w:rPr>
          <w:rFonts w:ascii="Times New Roman"/>
          <w:b w:val="false"/>
          <w:i w:val="false"/>
          <w:color w:val="000000"/>
          <w:sz w:val="28"/>
        </w:rPr>
        <w:t>
      "Статья 19. Проведение конкурса (аукциона) по выбору концессионера</w:t>
      </w:r>
    </w:p>
    <w:bookmarkEnd w:id="1666"/>
    <w:bookmarkStart w:name="z1672" w:id="1667"/>
    <w:p>
      <w:pPr>
        <w:spacing w:after="0"/>
        <w:ind w:left="0"/>
        <w:jc w:val="both"/>
      </w:pPr>
      <w:r>
        <w:rPr>
          <w:rFonts w:ascii="Times New Roman"/>
          <w:b w:val="false"/>
          <w:i w:val="false"/>
          <w:color w:val="000000"/>
          <w:sz w:val="28"/>
        </w:rPr>
        <w:t>
      1. Выбор концессионера осуществляется путем проведения конкурса (аукциона) по концессионным проектам.</w:t>
      </w:r>
    </w:p>
    <w:bookmarkEnd w:id="1667"/>
    <w:bookmarkStart w:name="z1673" w:id="1668"/>
    <w:p>
      <w:pPr>
        <w:spacing w:after="0"/>
        <w:ind w:left="0"/>
        <w:jc w:val="both"/>
      </w:pPr>
      <w:r>
        <w:rPr>
          <w:rFonts w:ascii="Times New Roman"/>
          <w:b w:val="false"/>
          <w:i w:val="false"/>
          <w:color w:val="000000"/>
          <w:sz w:val="28"/>
        </w:rPr>
        <w:t>
      2. Организатором конкурса (аукциона) в отношении объектов концессии, относящихся к республиканской собственности и предусмотренных в пункте 2 статьи 16 настоящего Закона, является уполномоченный государственный орган соответствующей отрасли.</w:t>
      </w:r>
    </w:p>
    <w:bookmarkEnd w:id="1668"/>
    <w:bookmarkStart w:name="z1674" w:id="1669"/>
    <w:p>
      <w:pPr>
        <w:spacing w:after="0"/>
        <w:ind w:left="0"/>
        <w:jc w:val="both"/>
      </w:pPr>
      <w:r>
        <w:rPr>
          <w:rFonts w:ascii="Times New Roman"/>
          <w:b w:val="false"/>
          <w:i w:val="false"/>
          <w:color w:val="000000"/>
          <w:sz w:val="28"/>
        </w:rPr>
        <w:t>
      Организатором конкурса (аукциона) в отношении объектов концессии, относящихся к коммунальной собственности и предусмотренных в перечне, является соответствующий местный исполнительный орган области (города республиканского значения, столицы).</w:t>
      </w:r>
    </w:p>
    <w:bookmarkEnd w:id="1669"/>
    <w:bookmarkStart w:name="z1675" w:id="1670"/>
    <w:p>
      <w:pPr>
        <w:spacing w:after="0"/>
        <w:ind w:left="0"/>
        <w:jc w:val="both"/>
      </w:pPr>
      <w:r>
        <w:rPr>
          <w:rFonts w:ascii="Times New Roman"/>
          <w:b w:val="false"/>
          <w:i w:val="false"/>
          <w:color w:val="000000"/>
          <w:sz w:val="28"/>
        </w:rPr>
        <w:t>
      3. Организатор конкурса (аукциона) в обязательном порядке публикует информацию о проведении конкурса (аукциона) в периодических печатных изданиях, распространяемых на всей территории Республики Казахстан, на казахском и русском языках не менее чем за шестьдесят календарных дней до дня проведения конкурса (аукциона), а при проведении повторного конкурса (аукциона) – не менее чем за тридцать календарных дней. Информация о проведении конкурса (аукциона) должна включать в себя сведения об объектах концессии, перечне необходимых документов для представления организатору конкурса, требования к потенциальным участникам в зависимости от характера объекта, по которому объявлен конкурс; о месте, времени и дате проведения конкурса.</w:t>
      </w:r>
    </w:p>
    <w:bookmarkEnd w:id="1670"/>
    <w:bookmarkStart w:name="z1676" w:id="1671"/>
    <w:p>
      <w:pPr>
        <w:spacing w:after="0"/>
        <w:ind w:left="0"/>
        <w:jc w:val="both"/>
      </w:pPr>
      <w:r>
        <w:rPr>
          <w:rFonts w:ascii="Times New Roman"/>
          <w:b w:val="false"/>
          <w:i w:val="false"/>
          <w:color w:val="000000"/>
          <w:sz w:val="28"/>
        </w:rPr>
        <w:t>
      4. Рассмотрение и отбор концессионных (аукционных) заявок осуществляются комиссией, создаваемой распоряжением Премьер-Министра по концессионным проектам особой значимости, или организатором конкурса (аукциона) по остальным проектам.</w:t>
      </w:r>
    </w:p>
    <w:bookmarkEnd w:id="1671"/>
    <w:bookmarkStart w:name="z1677" w:id="1672"/>
    <w:p>
      <w:pPr>
        <w:spacing w:after="0"/>
        <w:ind w:left="0"/>
        <w:jc w:val="both"/>
      </w:pPr>
      <w:r>
        <w:rPr>
          <w:rFonts w:ascii="Times New Roman"/>
          <w:b w:val="false"/>
          <w:i w:val="false"/>
          <w:color w:val="000000"/>
          <w:sz w:val="28"/>
        </w:rPr>
        <w:t>
      Рабочим органом комиссии является соответствующий организатор конкурса (аукциона).</w:t>
      </w:r>
    </w:p>
    <w:bookmarkEnd w:id="1672"/>
    <w:bookmarkStart w:name="z1678" w:id="1673"/>
    <w:p>
      <w:pPr>
        <w:spacing w:after="0"/>
        <w:ind w:left="0"/>
        <w:jc w:val="both"/>
      </w:pPr>
      <w:r>
        <w:rPr>
          <w:rFonts w:ascii="Times New Roman"/>
          <w:b w:val="false"/>
          <w:i w:val="false"/>
          <w:color w:val="000000"/>
          <w:sz w:val="28"/>
        </w:rPr>
        <w:t>
      При внесении изменений и дополнений в условия конкурса (аукциона), а также в начальные параметры и характеристики концессионной (аукционной) заявки по проектам особой значимости в соответствии с пунктом 4-1 статьи 20 настоящего Закона соответствующие решения оформляются протокольным решением комиссии.";</w:t>
      </w:r>
    </w:p>
    <w:bookmarkEnd w:id="1673"/>
    <w:bookmarkStart w:name="z1679" w:id="1674"/>
    <w:p>
      <w:pPr>
        <w:spacing w:after="0"/>
        <w:ind w:left="0"/>
        <w:jc w:val="both"/>
      </w:pPr>
      <w:r>
        <w:rPr>
          <w:rFonts w:ascii="Times New Roman"/>
          <w:b w:val="false"/>
          <w:i w:val="false"/>
          <w:color w:val="000000"/>
          <w:sz w:val="28"/>
        </w:rPr>
        <w:t>
      13) статью 20 изложить в следующей редакции:</w:t>
      </w:r>
    </w:p>
    <w:bookmarkEnd w:id="1674"/>
    <w:bookmarkStart w:name="z1680" w:id="1675"/>
    <w:p>
      <w:pPr>
        <w:spacing w:after="0"/>
        <w:ind w:left="0"/>
        <w:jc w:val="both"/>
      </w:pPr>
      <w:r>
        <w:rPr>
          <w:rFonts w:ascii="Times New Roman"/>
          <w:b w:val="false"/>
          <w:i w:val="false"/>
          <w:color w:val="000000"/>
          <w:sz w:val="28"/>
        </w:rPr>
        <w:t>
      "Статья 20. Определение концессионера и заключение договора концессии</w:t>
      </w:r>
    </w:p>
    <w:bookmarkEnd w:id="1675"/>
    <w:bookmarkStart w:name="z1681" w:id="1676"/>
    <w:p>
      <w:pPr>
        <w:spacing w:after="0"/>
        <w:ind w:left="0"/>
        <w:jc w:val="both"/>
      </w:pPr>
      <w:r>
        <w:rPr>
          <w:rFonts w:ascii="Times New Roman"/>
          <w:b w:val="false"/>
          <w:i w:val="false"/>
          <w:color w:val="000000"/>
          <w:sz w:val="28"/>
        </w:rPr>
        <w:t>
      1. Комиссия вскрывает конверты с конкурсными заявками в срок, во время и в месте, которые указаны в конкурсной документации.</w:t>
      </w:r>
    </w:p>
    <w:bookmarkEnd w:id="1676"/>
    <w:bookmarkStart w:name="z1682" w:id="1677"/>
    <w:p>
      <w:pPr>
        <w:spacing w:after="0"/>
        <w:ind w:left="0"/>
        <w:jc w:val="both"/>
      </w:pPr>
      <w:r>
        <w:rPr>
          <w:rFonts w:ascii="Times New Roman"/>
          <w:b w:val="false"/>
          <w:i w:val="false"/>
          <w:color w:val="000000"/>
          <w:sz w:val="28"/>
        </w:rPr>
        <w:t>
      Организатор конкурса направляет в уполномоченный орган по государственному планированию концессионные заявки, содержащиеся в соответствующих конкурсных (аукционных) заявках, для проведения их экспертизы.</w:t>
      </w:r>
    </w:p>
    <w:bookmarkEnd w:id="1677"/>
    <w:bookmarkStart w:name="z1683" w:id="1678"/>
    <w:p>
      <w:pPr>
        <w:spacing w:after="0"/>
        <w:ind w:left="0"/>
        <w:jc w:val="both"/>
      </w:pPr>
      <w:r>
        <w:rPr>
          <w:rFonts w:ascii="Times New Roman"/>
          <w:b w:val="false"/>
          <w:i w:val="false"/>
          <w:color w:val="000000"/>
          <w:sz w:val="28"/>
        </w:rPr>
        <w:t>
      Организатор конкурса (аукциона) привлекает юридических лиц по консультативному сопровождению концессионных проектов, определяемых Правительством Республики Казахстан или местными исполнительными органами, для разработки конкурсной документации, проекта договора концессии, независимой оценки представленных концессионных заявок, содержащихся в соответствующей конкурсной (аукционной) заявке, а также для участия в переговорах с потенциальными концессионерами.</w:t>
      </w:r>
    </w:p>
    <w:bookmarkEnd w:id="1678"/>
    <w:bookmarkStart w:name="z1684" w:id="1679"/>
    <w:p>
      <w:pPr>
        <w:spacing w:after="0"/>
        <w:ind w:left="0"/>
        <w:jc w:val="both"/>
      </w:pPr>
      <w:r>
        <w:rPr>
          <w:rFonts w:ascii="Times New Roman"/>
          <w:b w:val="false"/>
          <w:i w:val="false"/>
          <w:color w:val="000000"/>
          <w:sz w:val="28"/>
        </w:rPr>
        <w:t>
      Для привлечения юридических лиц по консультативному сопровождению концессионных проектов, определяемых Правительством Республики Казахстан или местными исполнительными органами, организатор конкурса (аукциона)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p>
    <w:bookmarkEnd w:id="1679"/>
    <w:bookmarkStart w:name="z1685" w:id="1680"/>
    <w:p>
      <w:pPr>
        <w:spacing w:after="0"/>
        <w:ind w:left="0"/>
        <w:jc w:val="both"/>
      </w:pPr>
      <w:r>
        <w:rPr>
          <w:rFonts w:ascii="Times New Roman"/>
          <w:b w:val="false"/>
          <w:i w:val="false"/>
          <w:color w:val="000000"/>
          <w:sz w:val="28"/>
        </w:rPr>
        <w:t>
      Уполномоченный орган по бюджетному планированию или местный уполномоченный орган по бюджетному планированию вносят заключение на оказание услуг по консультативному сопровождению концессионных проектов на рассмотрение соответствующей бюджетной комиссии.</w:t>
      </w:r>
    </w:p>
    <w:bookmarkEnd w:id="1680"/>
    <w:bookmarkStart w:name="z1686" w:id="1681"/>
    <w:p>
      <w:pPr>
        <w:spacing w:after="0"/>
        <w:ind w:left="0"/>
        <w:jc w:val="both"/>
      </w:pPr>
      <w:r>
        <w:rPr>
          <w:rFonts w:ascii="Times New Roman"/>
          <w:b w:val="false"/>
          <w:i w:val="false"/>
          <w:color w:val="000000"/>
          <w:sz w:val="28"/>
        </w:rPr>
        <w:t>
      По объемам финансирования услуг по консультативному сопровождению каждого концессионного проекта, одобренного бюджетными комиссиями,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уполномоченного органа по государственному планированию.</w:t>
      </w:r>
    </w:p>
    <w:bookmarkEnd w:id="1681"/>
    <w:bookmarkStart w:name="z1687" w:id="1682"/>
    <w:p>
      <w:pPr>
        <w:spacing w:after="0"/>
        <w:ind w:left="0"/>
        <w:jc w:val="both"/>
      </w:pPr>
      <w:r>
        <w:rPr>
          <w:rFonts w:ascii="Times New Roman"/>
          <w:b w:val="false"/>
          <w:i w:val="false"/>
          <w:color w:val="000000"/>
          <w:sz w:val="28"/>
        </w:rPr>
        <w:t>
      Консультативное сопровождение концессионных проектов осуществляется в порядке, определяемом уполномоченным органом по государственному планированию по согласованию с уполномоченным органом по исполнению бюджета.</w:t>
      </w:r>
    </w:p>
    <w:bookmarkEnd w:id="1682"/>
    <w:bookmarkStart w:name="z1688" w:id="1683"/>
    <w:p>
      <w:pPr>
        <w:spacing w:after="0"/>
        <w:ind w:left="0"/>
        <w:jc w:val="both"/>
      </w:pPr>
      <w:r>
        <w:rPr>
          <w:rFonts w:ascii="Times New Roman"/>
          <w:b w:val="false"/>
          <w:i w:val="false"/>
          <w:color w:val="000000"/>
          <w:sz w:val="28"/>
        </w:rPr>
        <w:t>
      2. Комиссией рассматриваются все конкурсные (аукционные) заявки, представленные участниками конкурса (аукциона), с учетом соответствия требованиям конкурсной документации, заключений по концессионной (аукционной) заявке и оценке соответствия потенциальных концессионеров квалификационным требованиям.</w:t>
      </w:r>
    </w:p>
    <w:bookmarkEnd w:id="1683"/>
    <w:bookmarkStart w:name="z1689" w:id="1684"/>
    <w:p>
      <w:pPr>
        <w:spacing w:after="0"/>
        <w:ind w:left="0"/>
        <w:jc w:val="both"/>
      </w:pPr>
      <w:r>
        <w:rPr>
          <w:rFonts w:ascii="Times New Roman"/>
          <w:b w:val="false"/>
          <w:i w:val="false"/>
          <w:color w:val="000000"/>
          <w:sz w:val="28"/>
        </w:rPr>
        <w:t>
      В случае, если в установленные сроки организатору конкурса (аукциона) не поступили конкурсные (аукционные) заявки либо все представленные конкурсные (аукционные) заявки не соответствуют требованиям конкурсной документации, то конкурс (аукцион) считается не состоявшимся.</w:t>
      </w:r>
    </w:p>
    <w:bookmarkEnd w:id="1684"/>
    <w:bookmarkStart w:name="z1690" w:id="1685"/>
    <w:p>
      <w:pPr>
        <w:spacing w:after="0"/>
        <w:ind w:left="0"/>
        <w:jc w:val="both"/>
      </w:pPr>
      <w:r>
        <w:rPr>
          <w:rFonts w:ascii="Times New Roman"/>
          <w:b w:val="false"/>
          <w:i w:val="false"/>
          <w:color w:val="000000"/>
          <w:sz w:val="28"/>
        </w:rPr>
        <w:t>
      В случае, если представлена только одна конкурсная (аукционная) заявка, данная заявка рассматривается комиссией в соответствии с частью первой настоящего пункта.</w:t>
      </w:r>
    </w:p>
    <w:bookmarkEnd w:id="1685"/>
    <w:bookmarkStart w:name="z1691" w:id="1686"/>
    <w:p>
      <w:pPr>
        <w:spacing w:after="0"/>
        <w:ind w:left="0"/>
        <w:jc w:val="both"/>
      </w:pPr>
      <w:r>
        <w:rPr>
          <w:rFonts w:ascii="Times New Roman"/>
          <w:b w:val="false"/>
          <w:i w:val="false"/>
          <w:color w:val="000000"/>
          <w:sz w:val="28"/>
        </w:rPr>
        <w:t>
      3. С участником конкурса (аукциона), концессионная заявка которого признана лучшей на основании критериев, устанавливаемых центральным уполномоченным органом по государственному планированию, комиссией проводятся переговоры по уточнению концессионного проекта и условий договора концессии.</w:t>
      </w:r>
    </w:p>
    <w:bookmarkEnd w:id="1686"/>
    <w:bookmarkStart w:name="z1692" w:id="1687"/>
    <w:p>
      <w:pPr>
        <w:spacing w:after="0"/>
        <w:ind w:left="0"/>
        <w:jc w:val="both"/>
      </w:pPr>
      <w:r>
        <w:rPr>
          <w:rFonts w:ascii="Times New Roman"/>
          <w:b w:val="false"/>
          <w:i w:val="false"/>
          <w:color w:val="000000"/>
          <w:sz w:val="28"/>
        </w:rPr>
        <w:t>
      4.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w:t>
      </w:r>
    </w:p>
    <w:bookmarkEnd w:id="1687"/>
    <w:bookmarkStart w:name="z1693" w:id="1688"/>
    <w:p>
      <w:pPr>
        <w:spacing w:after="0"/>
        <w:ind w:left="0"/>
        <w:jc w:val="both"/>
      </w:pPr>
      <w:r>
        <w:rPr>
          <w:rFonts w:ascii="Times New Roman"/>
          <w:b w:val="false"/>
          <w:i w:val="false"/>
          <w:color w:val="000000"/>
          <w:sz w:val="28"/>
        </w:rPr>
        <w:t>
      По итогам проведения переговоров принимается соответствующее решение комиссии об их результатах.</w:t>
      </w:r>
    </w:p>
    <w:bookmarkEnd w:id="1688"/>
    <w:bookmarkStart w:name="z1694" w:id="1689"/>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(аукциона), а также в начальные параметры и характеристики концессионной (аукционной) заявки, за исключением случая, предусмотренного пунктом 4-1 настоящей статьи.</w:t>
      </w:r>
    </w:p>
    <w:bookmarkEnd w:id="1689"/>
    <w:bookmarkStart w:name="z1695" w:id="1690"/>
    <w:p>
      <w:pPr>
        <w:spacing w:after="0"/>
        <w:ind w:left="0"/>
        <w:jc w:val="both"/>
      </w:pPr>
      <w:r>
        <w:rPr>
          <w:rFonts w:ascii="Times New Roman"/>
          <w:b w:val="false"/>
          <w:i w:val="false"/>
          <w:color w:val="000000"/>
          <w:sz w:val="28"/>
        </w:rPr>
        <w:t>
      4-1. По проектам особой значимости допускается внесение изменений и дополнений в условия конкурса (аукциона), а также начальные параметры и характеристики концессионной (аукционной) заявки в случае существенного изменения курса национальной валюты в ходе проведения конкурса (аукциона).</w:t>
      </w:r>
    </w:p>
    <w:bookmarkEnd w:id="1690"/>
    <w:bookmarkStart w:name="z1696" w:id="1691"/>
    <w:p>
      <w:pPr>
        <w:spacing w:after="0"/>
        <w:ind w:left="0"/>
        <w:jc w:val="both"/>
      </w:pPr>
      <w:r>
        <w:rPr>
          <w:rFonts w:ascii="Times New Roman"/>
          <w:b w:val="false"/>
          <w:i w:val="false"/>
          <w:color w:val="000000"/>
          <w:sz w:val="28"/>
        </w:rPr>
        <w:t>
      Решение о внесении изменений и дополнений в условия конкурса (аукциона), в том числе по стоимости строительно-монтажных работ и выплатам государства, а также в начальные параметры и характеристики концессионной (аукционной) заявки осуществляется на основании протокола переговоров и решения комиссии и выносится на рассмотрение Республиканской бюджетной комиссии.</w:t>
      </w:r>
    </w:p>
    <w:bookmarkEnd w:id="1691"/>
    <w:bookmarkStart w:name="z1697" w:id="1692"/>
    <w:p>
      <w:pPr>
        <w:spacing w:after="0"/>
        <w:ind w:left="0"/>
        <w:jc w:val="both"/>
      </w:pPr>
      <w:r>
        <w:rPr>
          <w:rFonts w:ascii="Times New Roman"/>
          <w:b w:val="false"/>
          <w:i w:val="false"/>
          <w:color w:val="000000"/>
          <w:sz w:val="28"/>
        </w:rPr>
        <w:t>
      5. В случае, если участник конкурса (аукциона), концессионная заявка которого признана лучшей, отказывается от обсуждения и уточнения концессионной заявки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(аукциона), то комиссией данная концессионная заявка не рассматривается и заново выбирается лучшая концессионная заявка.</w:t>
      </w:r>
    </w:p>
    <w:bookmarkEnd w:id="1692"/>
    <w:bookmarkStart w:name="z1698" w:id="1693"/>
    <w:p>
      <w:pPr>
        <w:spacing w:after="0"/>
        <w:ind w:left="0"/>
        <w:jc w:val="both"/>
      </w:pPr>
      <w:r>
        <w:rPr>
          <w:rFonts w:ascii="Times New Roman"/>
          <w:b w:val="false"/>
          <w:i w:val="false"/>
          <w:color w:val="000000"/>
          <w:sz w:val="28"/>
        </w:rPr>
        <w:t>
      6. По итогам конкурса (аукциона) по выбору концессионера решением комиссии определяется лучшая концессионная заявка, а заявитель признается победителем конкурса (аукциона).</w:t>
      </w:r>
    </w:p>
    <w:bookmarkEnd w:id="1693"/>
    <w:bookmarkStart w:name="z1699" w:id="1694"/>
    <w:p>
      <w:pPr>
        <w:spacing w:after="0"/>
        <w:ind w:left="0"/>
        <w:jc w:val="both"/>
      </w:pPr>
      <w:r>
        <w:rPr>
          <w:rFonts w:ascii="Times New Roman"/>
          <w:b w:val="false"/>
          <w:i w:val="false"/>
          <w:color w:val="000000"/>
          <w:sz w:val="28"/>
        </w:rPr>
        <w:t>
      7. Организатор конкурса (аукциона) на основании решения комиссии заключает договор концессии с победителем конкурса (аукциона).</w:t>
      </w:r>
    </w:p>
    <w:bookmarkEnd w:id="1694"/>
    <w:bookmarkStart w:name="z1700" w:id="1695"/>
    <w:p>
      <w:pPr>
        <w:spacing w:after="0"/>
        <w:ind w:left="0"/>
        <w:jc w:val="both"/>
      </w:pPr>
      <w:r>
        <w:rPr>
          <w:rFonts w:ascii="Times New Roman"/>
          <w:b w:val="false"/>
          <w:i w:val="false"/>
          <w:color w:val="000000"/>
          <w:sz w:val="28"/>
        </w:rPr>
        <w:t>
      Для реализации концессионных проектов особой значимости организатор конкурса (аукциона) на основании решения комиссии заключает договор концессии с юридическим лицом, создание которого заявлено победителем конкурса (аукциона) в конкурсной (аукционной) заявке, учрежденным победителем конкурса (аукциона), в целях реализации концессионного проекта (при условии предоставления концеденту банковских гарантий исполнения обязательств такого юридического лица в объеме и на условиях, определенных договором концессии).</w:t>
      </w:r>
    </w:p>
    <w:bookmarkEnd w:id="1695"/>
    <w:bookmarkStart w:name="z1701" w:id="1696"/>
    <w:p>
      <w:pPr>
        <w:spacing w:after="0"/>
        <w:ind w:left="0"/>
        <w:jc w:val="both"/>
      </w:pPr>
      <w:r>
        <w:rPr>
          <w:rFonts w:ascii="Times New Roman"/>
          <w:b w:val="false"/>
          <w:i w:val="false"/>
          <w:color w:val="000000"/>
          <w:sz w:val="28"/>
        </w:rPr>
        <w:t>
      8. Срок заключения договора концессии не может быть более девяноста календарных дней со дня подведения итогов конкурса (аукциона).</w:t>
      </w:r>
    </w:p>
    <w:bookmarkEnd w:id="1696"/>
    <w:bookmarkStart w:name="z1702" w:id="1697"/>
    <w:p>
      <w:pPr>
        <w:spacing w:after="0"/>
        <w:ind w:left="0"/>
        <w:jc w:val="both"/>
      </w:pPr>
      <w:r>
        <w:rPr>
          <w:rFonts w:ascii="Times New Roman"/>
          <w:b w:val="false"/>
          <w:i w:val="false"/>
          <w:color w:val="000000"/>
          <w:sz w:val="28"/>
        </w:rPr>
        <w:t>
      9. Сведения о результатах конкурсов (аукционов) по выбору концессионера, за исключением сведений, составляющих государственные секреты или иную охраняемую законом тайну, публикуются организатором конкурса (аукциона) в периодических печатных изданиях, распространяемых на всей территории Республики Казахстан, на казахском и русском языках.".</w:t>
      </w:r>
    </w:p>
    <w:bookmarkEnd w:id="1697"/>
    <w:bookmarkStart w:name="z1703" w:id="1698"/>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 2011 г., № 24, ст. 196; 2012 г., № 13, ст. 91; № 21-22, ст. 124; 2013 г., № 21-22, ст. 115; 2015 г., № 8, ст. 45; № 22-VI, ст. 159; 2018 г., № 14, ст. 44): </w:t>
      </w:r>
    </w:p>
    <w:bookmarkEnd w:id="1698"/>
    <w:bookmarkStart w:name="z1704" w:id="1699"/>
    <w:p>
      <w:pPr>
        <w:spacing w:after="0"/>
        <w:ind w:left="0"/>
        <w:jc w:val="both"/>
      </w:pPr>
      <w:r>
        <w:rPr>
          <w:rFonts w:ascii="Times New Roman"/>
          <w:b w:val="false"/>
          <w:i w:val="false"/>
          <w:color w:val="000000"/>
          <w:sz w:val="28"/>
        </w:rPr>
        <w:t>
      1) преамбулу изложить в следующей редакции:</w:t>
      </w:r>
    </w:p>
    <w:bookmarkEnd w:id="1699"/>
    <w:bookmarkStart w:name="z1705" w:id="1700"/>
    <w:p>
      <w:pPr>
        <w:spacing w:after="0"/>
        <w:ind w:left="0"/>
        <w:jc w:val="both"/>
      </w:pPr>
      <w:r>
        <w:rPr>
          <w:rFonts w:ascii="Times New Roman"/>
          <w:b w:val="false"/>
          <w:i w:val="false"/>
          <w:color w:val="000000"/>
          <w:sz w:val="28"/>
        </w:rPr>
        <w:t>
      "Настоящий Закон направлен на защиту прав депозиторов – физических лиц, в том числе субъектов индивидуального предпринимательства, и определяет правовые основы функционирования системы обязательного гарантирования депозитов, размещенных в банках второго уровня Республики Казахстан (филиалах банков-нерезидентов Республики Казахстан), за исключением беспроцентных депозитов до востребования и инвестиционных депозитов, размещенных в исламских банках (филиалах исламских банков-нерезидентов Республики Казахстан), порядок создания и деятельности организации, осуществляющей обязательное гарантирование депозитов, участия банков второго уровня (филиалов банков-нерезидентов Республики Казахстан) в системе обязательного гарантирования депозитов, а также иные вопросы взаимоотношений участников системы.";</w:t>
      </w:r>
    </w:p>
    <w:bookmarkEnd w:id="1700"/>
    <w:bookmarkStart w:name="z1706" w:id="1701"/>
    <w:p>
      <w:pPr>
        <w:spacing w:after="0"/>
        <w:ind w:left="0"/>
        <w:jc w:val="both"/>
      </w:pPr>
      <w:r>
        <w:rPr>
          <w:rFonts w:ascii="Times New Roman"/>
          <w:b w:val="false"/>
          <w:i w:val="false"/>
          <w:color w:val="000000"/>
          <w:sz w:val="28"/>
        </w:rPr>
        <w:t>
      2) в статье 1:</w:t>
      </w:r>
    </w:p>
    <w:bookmarkEnd w:id="1701"/>
    <w:bookmarkStart w:name="z1707" w:id="1702"/>
    <w:p>
      <w:pPr>
        <w:spacing w:after="0"/>
        <w:ind w:left="0"/>
        <w:jc w:val="both"/>
      </w:pPr>
      <w:r>
        <w:rPr>
          <w:rFonts w:ascii="Times New Roman"/>
          <w:b w:val="false"/>
          <w:i w:val="false"/>
          <w:color w:val="000000"/>
          <w:sz w:val="28"/>
        </w:rPr>
        <w:t>
      подпункт 7) изложить в следующей редакции:</w:t>
      </w:r>
    </w:p>
    <w:bookmarkEnd w:id="1702"/>
    <w:bookmarkStart w:name="z1708" w:id="1703"/>
    <w:p>
      <w:pPr>
        <w:spacing w:after="0"/>
        <w:ind w:left="0"/>
        <w:jc w:val="both"/>
      </w:pPr>
      <w:r>
        <w:rPr>
          <w:rFonts w:ascii="Times New Roman"/>
          <w:b w:val="false"/>
          <w:i w:val="false"/>
          <w:color w:val="000000"/>
          <w:sz w:val="28"/>
        </w:rPr>
        <w:t>
      "7) банк-участник – банк (филиал банка-нерезидента Республики Казахстан), являющийся участником системы обязательного гарантирования депозитов, обязательства которого по возврату привлеченных депозитов гарантируются в соответствии с настоящим Законом;";</w:t>
      </w:r>
    </w:p>
    <w:bookmarkEnd w:id="1703"/>
    <w:bookmarkStart w:name="z1709" w:id="1704"/>
    <w:p>
      <w:pPr>
        <w:spacing w:after="0"/>
        <w:ind w:left="0"/>
        <w:jc w:val="both"/>
      </w:pPr>
      <w:r>
        <w:rPr>
          <w:rFonts w:ascii="Times New Roman"/>
          <w:b w:val="false"/>
          <w:i w:val="false"/>
          <w:color w:val="000000"/>
          <w:sz w:val="28"/>
        </w:rPr>
        <w:t>
      подпункт 9) изложить в следующей редакции:</w:t>
      </w:r>
    </w:p>
    <w:bookmarkEnd w:id="1704"/>
    <w:bookmarkStart w:name="z1710" w:id="1705"/>
    <w:p>
      <w:pPr>
        <w:spacing w:after="0"/>
        <w:ind w:left="0"/>
        <w:jc w:val="both"/>
      </w:pPr>
      <w:r>
        <w:rPr>
          <w:rFonts w:ascii="Times New Roman"/>
          <w:b w:val="false"/>
          <w:i w:val="false"/>
          <w:color w:val="000000"/>
          <w:sz w:val="28"/>
        </w:rPr>
        <w:t>
      "9) договор присоединения – договор присоединения банка (филиала банка-нерезидента Республики Казахстан) к системе обязательного гарантирования депозитов, условия которого определяются организацией, осуществляющей обязательное гарантирование депозитов, и являются стандартными для всех банков (филиалов банков-нерезидентов Республики Казахстан), вступающих в систему;";</w:t>
      </w:r>
    </w:p>
    <w:bookmarkEnd w:id="1705"/>
    <w:bookmarkStart w:name="z1711" w:id="1706"/>
    <w:p>
      <w:pPr>
        <w:spacing w:after="0"/>
        <w:ind w:left="0"/>
        <w:jc w:val="both"/>
      </w:pPr>
      <w:r>
        <w:rPr>
          <w:rFonts w:ascii="Times New Roman"/>
          <w:b w:val="false"/>
          <w:i w:val="false"/>
          <w:color w:val="000000"/>
          <w:sz w:val="28"/>
        </w:rPr>
        <w:t>
      дополнить подпунктами 11) и 12) следующего содержания:</w:t>
      </w:r>
    </w:p>
    <w:bookmarkEnd w:id="1706"/>
    <w:bookmarkStart w:name="z1712" w:id="1707"/>
    <w:p>
      <w:pPr>
        <w:spacing w:after="0"/>
        <w:ind w:left="0"/>
        <w:jc w:val="both"/>
      </w:pPr>
      <w:r>
        <w:rPr>
          <w:rFonts w:ascii="Times New Roman"/>
          <w:b w:val="false"/>
          <w:i w:val="false"/>
          <w:color w:val="000000"/>
          <w:sz w:val="28"/>
        </w:rPr>
        <w:t xml:space="preserve">
      "11) электронный портал выплат гарантийного возмещения (далее – электронный портал выплат) – информационная система организации, осуществляющей обязательное гарантирование депозитов, содержащая реестр депозиторов с расчетом гарантийного возмещения по гарантируемым депозитам, составленный на дату лишения банка-участника лицензии на проведение всех банковских операций (далее – реестр депозиторов), и предназначенная для приема заявлений на выплату гарантийного возмещения, а также ведения автоматизированного учета выплаты гарантийного возмещения; </w:t>
      </w:r>
    </w:p>
    <w:bookmarkEnd w:id="1707"/>
    <w:bookmarkStart w:name="z1713" w:id="1708"/>
    <w:p>
      <w:pPr>
        <w:spacing w:after="0"/>
        <w:ind w:left="0"/>
        <w:jc w:val="both"/>
      </w:pPr>
      <w:r>
        <w:rPr>
          <w:rFonts w:ascii="Times New Roman"/>
          <w:b w:val="false"/>
          <w:i w:val="false"/>
          <w:color w:val="000000"/>
          <w:sz w:val="28"/>
        </w:rPr>
        <w:t>
      12) невостребованная сумма гарантийного возмещения – сумма гарантийного возмещения, невостребованная депозитором в течение одного года с даты начала выплаты гарантийного возмещения;";</w:t>
      </w:r>
    </w:p>
    <w:bookmarkEnd w:id="1708"/>
    <w:bookmarkStart w:name="z1714" w:id="1709"/>
    <w:p>
      <w:pPr>
        <w:spacing w:after="0"/>
        <w:ind w:left="0"/>
        <w:jc w:val="both"/>
      </w:pPr>
      <w:r>
        <w:rPr>
          <w:rFonts w:ascii="Times New Roman"/>
          <w:b w:val="false"/>
          <w:i w:val="false"/>
          <w:color w:val="000000"/>
          <w:sz w:val="28"/>
        </w:rPr>
        <w:t>
      3) подпункт 1) пункта 2 статьи 3 изложить в следующей редакции:</w:t>
      </w:r>
    </w:p>
    <w:bookmarkEnd w:id="1709"/>
    <w:bookmarkStart w:name="z1715" w:id="1710"/>
    <w:p>
      <w:pPr>
        <w:spacing w:after="0"/>
        <w:ind w:left="0"/>
        <w:jc w:val="both"/>
      </w:pPr>
      <w:r>
        <w:rPr>
          <w:rFonts w:ascii="Times New Roman"/>
          <w:b w:val="false"/>
          <w:i w:val="false"/>
          <w:color w:val="000000"/>
          <w:sz w:val="28"/>
        </w:rPr>
        <w:t>
      "1) обязательность участия банков (филиалов банков-нерезидентов Республики Казахстан), осуществляющих прием депозитов, открытие и ведение банковских счетов физических лиц, в системе обязательного гарантирования депозитов;";</w:t>
      </w:r>
    </w:p>
    <w:bookmarkEnd w:id="1710"/>
    <w:bookmarkStart w:name="z1716" w:id="1711"/>
    <w:p>
      <w:pPr>
        <w:spacing w:after="0"/>
        <w:ind w:left="0"/>
        <w:jc w:val="both"/>
      </w:pPr>
      <w:r>
        <w:rPr>
          <w:rFonts w:ascii="Times New Roman"/>
          <w:b w:val="false"/>
          <w:i w:val="false"/>
          <w:color w:val="000000"/>
          <w:sz w:val="28"/>
        </w:rPr>
        <w:t>
      4) в пункте 2 статьи 5:</w:t>
      </w:r>
    </w:p>
    <w:bookmarkEnd w:id="1711"/>
    <w:bookmarkStart w:name="z1717" w:id="1712"/>
    <w:p>
      <w:pPr>
        <w:spacing w:after="0"/>
        <w:ind w:left="0"/>
        <w:jc w:val="both"/>
      </w:pPr>
      <w:r>
        <w:rPr>
          <w:rFonts w:ascii="Times New Roman"/>
          <w:b w:val="false"/>
          <w:i w:val="false"/>
          <w:color w:val="000000"/>
          <w:sz w:val="28"/>
        </w:rPr>
        <w:t>
      подпункт 5) изложить в следующей редакции:</w:t>
      </w:r>
    </w:p>
    <w:bookmarkEnd w:id="1712"/>
    <w:bookmarkStart w:name="z1718" w:id="1713"/>
    <w:p>
      <w:pPr>
        <w:spacing w:after="0"/>
        <w:ind w:left="0"/>
        <w:jc w:val="both"/>
      </w:pPr>
      <w:r>
        <w:rPr>
          <w:rFonts w:ascii="Times New Roman"/>
          <w:b w:val="false"/>
          <w:i w:val="false"/>
          <w:color w:val="000000"/>
          <w:sz w:val="28"/>
        </w:rPr>
        <w:t>
      "5) устанавливает требования, предъявляемые к банкам-агентам, в порядке, определенном органом управления организации, осуществляющей обязательное гарантирование депозитов;";</w:t>
      </w:r>
    </w:p>
    <w:bookmarkEnd w:id="1713"/>
    <w:bookmarkStart w:name="z1719" w:id="1714"/>
    <w:p>
      <w:pPr>
        <w:spacing w:after="0"/>
        <w:ind w:left="0"/>
        <w:jc w:val="both"/>
      </w:pPr>
      <w:r>
        <w:rPr>
          <w:rFonts w:ascii="Times New Roman"/>
          <w:b w:val="false"/>
          <w:i w:val="false"/>
          <w:color w:val="000000"/>
          <w:sz w:val="28"/>
        </w:rPr>
        <w:t>
      дополнить подпунктом 5-1) следующего содержания:</w:t>
      </w:r>
    </w:p>
    <w:bookmarkEnd w:id="1714"/>
    <w:bookmarkStart w:name="z1720" w:id="1715"/>
    <w:p>
      <w:pPr>
        <w:spacing w:after="0"/>
        <w:ind w:left="0"/>
        <w:jc w:val="both"/>
      </w:pPr>
      <w:r>
        <w:rPr>
          <w:rFonts w:ascii="Times New Roman"/>
          <w:b w:val="false"/>
          <w:i w:val="false"/>
          <w:color w:val="000000"/>
          <w:sz w:val="28"/>
        </w:rPr>
        <w:t>
      "5-1) утверждает предварительный перечень банков-агентов для осуществления выплаты гарантийного возмещения в порядке, определенном органом управления организации, осуществляющей обязательное гарантирование депозитов;";</w:t>
      </w:r>
    </w:p>
    <w:bookmarkEnd w:id="1715"/>
    <w:bookmarkStart w:name="z1721" w:id="1716"/>
    <w:p>
      <w:pPr>
        <w:spacing w:after="0"/>
        <w:ind w:left="0"/>
        <w:jc w:val="both"/>
      </w:pPr>
      <w:r>
        <w:rPr>
          <w:rFonts w:ascii="Times New Roman"/>
          <w:b w:val="false"/>
          <w:i w:val="false"/>
          <w:color w:val="000000"/>
          <w:sz w:val="28"/>
        </w:rPr>
        <w:t>
      подпункт 6) изложить в следующей редакции:</w:t>
      </w:r>
    </w:p>
    <w:bookmarkEnd w:id="1716"/>
    <w:bookmarkStart w:name="z1722" w:id="1717"/>
    <w:p>
      <w:pPr>
        <w:spacing w:after="0"/>
        <w:ind w:left="0"/>
        <w:jc w:val="both"/>
      </w:pPr>
      <w:r>
        <w:rPr>
          <w:rFonts w:ascii="Times New Roman"/>
          <w:b w:val="false"/>
          <w:i w:val="false"/>
          <w:color w:val="000000"/>
          <w:sz w:val="28"/>
        </w:rPr>
        <w:t xml:space="preserve">
      "6) участвует в составе временной администрации по управлению банком, назначаемой в период консервации банка-участника;"; </w:t>
      </w:r>
    </w:p>
    <w:bookmarkEnd w:id="1717"/>
    <w:bookmarkStart w:name="z1723" w:id="1718"/>
    <w:p>
      <w:pPr>
        <w:spacing w:after="0"/>
        <w:ind w:left="0"/>
        <w:jc w:val="both"/>
      </w:pPr>
      <w:r>
        <w:rPr>
          <w:rFonts w:ascii="Times New Roman"/>
          <w:b w:val="false"/>
          <w:i w:val="false"/>
          <w:color w:val="000000"/>
          <w:sz w:val="28"/>
        </w:rPr>
        <w:t>
      подпункты 8) и 9) изложить в следующей редакции:</w:t>
      </w:r>
    </w:p>
    <w:bookmarkEnd w:id="1718"/>
    <w:bookmarkStart w:name="z1724" w:id="1719"/>
    <w:p>
      <w:pPr>
        <w:spacing w:after="0"/>
        <w:ind w:left="0"/>
        <w:jc w:val="both"/>
      </w:pPr>
      <w:r>
        <w:rPr>
          <w:rFonts w:ascii="Times New Roman"/>
          <w:b w:val="false"/>
          <w:i w:val="false"/>
          <w:color w:val="000000"/>
          <w:sz w:val="28"/>
        </w:rPr>
        <w:t>
      "8) участвует в составе ликвидационной комиссии принудительно ликвидируемого банка-участника (принудительно прекращающего деятельность филиала банка-нерезидента Республики Казахстан) до момента погашения ликвидационной комиссией задолженности перед организацией, осуществляющей обязательное гарантирование депозитов, по сумме выплаченного (выплачиваемого) ею гарантийного возмещения;</w:t>
      </w:r>
    </w:p>
    <w:bookmarkEnd w:id="1719"/>
    <w:bookmarkStart w:name="z1725" w:id="1720"/>
    <w:p>
      <w:pPr>
        <w:spacing w:after="0"/>
        <w:ind w:left="0"/>
        <w:jc w:val="both"/>
      </w:pPr>
      <w:r>
        <w:rPr>
          <w:rFonts w:ascii="Times New Roman"/>
          <w:b w:val="false"/>
          <w:i w:val="false"/>
          <w:color w:val="000000"/>
          <w:sz w:val="28"/>
        </w:rPr>
        <w:t>
      9) участвует в составе комитета кредиторов принудительно ликвидируемого банка-участника (принудительно прекращающего деятельность филиала банка-нерезидента Республики Казахстан) до момента погашения ликвидационной комиссией задолженности перед организацией, осуществляющей обязательное гарантирование депозитов, по сумме выплаченного (выплачиваемого) ею гарантийного возмещения.";</w:t>
      </w:r>
    </w:p>
    <w:bookmarkEnd w:id="1720"/>
    <w:bookmarkStart w:name="z1726" w:id="1721"/>
    <w:p>
      <w:pPr>
        <w:spacing w:after="0"/>
        <w:ind w:left="0"/>
        <w:jc w:val="both"/>
      </w:pPr>
      <w:r>
        <w:rPr>
          <w:rFonts w:ascii="Times New Roman"/>
          <w:b w:val="false"/>
          <w:i w:val="false"/>
          <w:color w:val="000000"/>
          <w:sz w:val="28"/>
        </w:rPr>
        <w:t>
      5) в пункте 2 статьи 6:</w:t>
      </w:r>
    </w:p>
    <w:bookmarkEnd w:id="1721"/>
    <w:bookmarkStart w:name="z1727" w:id="1722"/>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722"/>
    <w:bookmarkStart w:name="z1728" w:id="1723"/>
    <w:p>
      <w:pPr>
        <w:spacing w:after="0"/>
        <w:ind w:left="0"/>
        <w:jc w:val="both"/>
      </w:pPr>
      <w:r>
        <w:rPr>
          <w:rFonts w:ascii="Times New Roman"/>
          <w:b w:val="false"/>
          <w:i w:val="false"/>
          <w:color w:val="000000"/>
          <w:sz w:val="28"/>
        </w:rPr>
        <w:t>
      "2. Обязательства организации, осуществляющей обязательное гарантирование депозитов, по выплате гарантийного возмещения депозиторам подлежат прекращению по истечении одного года со дня внесения сведений в национальный реестр бизнес-идентификационных номеров о принудительной ликвидации банка-участника (принудительном прекращении деятельности филиала банка-нерезидента Республики Казахстан), но не ранее пяти лет с даты лишения банка-участника лицензии на проведение всех банковских операций.";</w:t>
      </w:r>
    </w:p>
    <w:bookmarkEnd w:id="1723"/>
    <w:bookmarkStart w:name="z1729" w:id="1724"/>
    <w:p>
      <w:pPr>
        <w:spacing w:after="0"/>
        <w:ind w:left="0"/>
        <w:jc w:val="both"/>
      </w:pPr>
      <w:r>
        <w:rPr>
          <w:rFonts w:ascii="Times New Roman"/>
          <w:b w:val="false"/>
          <w:i w:val="false"/>
          <w:color w:val="000000"/>
          <w:sz w:val="28"/>
        </w:rPr>
        <w:t>
      в части четвертой цифры "5" и "21" заменить цифрами "3" и "18";</w:t>
      </w:r>
    </w:p>
    <w:bookmarkEnd w:id="1724"/>
    <w:bookmarkStart w:name="z1730" w:id="1725"/>
    <w:p>
      <w:pPr>
        <w:spacing w:after="0"/>
        <w:ind w:left="0"/>
        <w:jc w:val="both"/>
      </w:pPr>
      <w:r>
        <w:rPr>
          <w:rFonts w:ascii="Times New Roman"/>
          <w:b w:val="false"/>
          <w:i w:val="false"/>
          <w:color w:val="000000"/>
          <w:sz w:val="28"/>
        </w:rPr>
        <w:t>
      6) в статье 7:</w:t>
      </w:r>
    </w:p>
    <w:bookmarkEnd w:id="1725"/>
    <w:bookmarkStart w:name="z1731" w:id="1726"/>
    <w:p>
      <w:pPr>
        <w:spacing w:after="0"/>
        <w:ind w:left="0"/>
        <w:jc w:val="both"/>
      </w:pPr>
      <w:r>
        <w:rPr>
          <w:rFonts w:ascii="Times New Roman"/>
          <w:b w:val="false"/>
          <w:i w:val="false"/>
          <w:color w:val="000000"/>
          <w:sz w:val="28"/>
        </w:rPr>
        <w:t>
      подпункты 2) и 8) пункта 1 изложить в следующей редакции:</w:t>
      </w:r>
    </w:p>
    <w:bookmarkEnd w:id="1726"/>
    <w:bookmarkStart w:name="z1732" w:id="1727"/>
    <w:p>
      <w:pPr>
        <w:spacing w:after="0"/>
        <w:ind w:left="0"/>
        <w:jc w:val="both"/>
      </w:pPr>
      <w:r>
        <w:rPr>
          <w:rFonts w:ascii="Times New Roman"/>
          <w:b w:val="false"/>
          <w:i w:val="false"/>
          <w:color w:val="000000"/>
          <w:sz w:val="28"/>
        </w:rPr>
        <w:t>
      "2) запрашивать у банка-участника, отнесенного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отнесенного к категории неплатежеспособных банков, филиалов банков-нерезидентов Республики Казахстан, временной администрации по управлению банком (временного управляющего банком) сведения по депозитам физических лиц, а также сведения по их обязательствам в случае совпадения кредитора и должника в одном лице, в том числе составляющие банковскую и иную охраняемую законом тайну;";</w:t>
      </w:r>
    </w:p>
    <w:bookmarkEnd w:id="1727"/>
    <w:bookmarkStart w:name="z1733" w:id="1728"/>
    <w:p>
      <w:pPr>
        <w:spacing w:after="0"/>
        <w:ind w:left="0"/>
        <w:jc w:val="both"/>
      </w:pPr>
      <w:r>
        <w:rPr>
          <w:rFonts w:ascii="Times New Roman"/>
          <w:b w:val="false"/>
          <w:i w:val="false"/>
          <w:color w:val="000000"/>
          <w:sz w:val="28"/>
        </w:rPr>
        <w:t>
      "8) требовать своевременного представления от временной администрации, назначаемой в период лишения банка-участника лицензии на проведение всех банковских операций, ликвидационной комиссии принудительно ликвидируемого банка-участника (принудительно прекращающего деятельность филиала банка-нерезидента Республики Казахстан) списка депозиторов по гарантируемым депозитам, а также расчета гарантийного возмещения по гарантируемым депозитам;";</w:t>
      </w:r>
    </w:p>
    <w:bookmarkEnd w:id="1728"/>
    <w:bookmarkStart w:name="z1734" w:id="1729"/>
    <w:p>
      <w:pPr>
        <w:spacing w:after="0"/>
        <w:ind w:left="0"/>
        <w:jc w:val="both"/>
      </w:pPr>
      <w:r>
        <w:rPr>
          <w:rFonts w:ascii="Times New Roman"/>
          <w:b w:val="false"/>
          <w:i w:val="false"/>
          <w:color w:val="000000"/>
          <w:sz w:val="28"/>
        </w:rPr>
        <w:t>
      пункт 3 изложить в следующей редакции:</w:t>
      </w:r>
    </w:p>
    <w:bookmarkEnd w:id="1729"/>
    <w:bookmarkStart w:name="z1735" w:id="1730"/>
    <w:p>
      <w:pPr>
        <w:spacing w:after="0"/>
        <w:ind w:left="0"/>
        <w:jc w:val="both"/>
      </w:pPr>
      <w:r>
        <w:rPr>
          <w:rFonts w:ascii="Times New Roman"/>
          <w:b w:val="false"/>
          <w:i w:val="false"/>
          <w:color w:val="000000"/>
          <w:sz w:val="28"/>
        </w:rPr>
        <w:t>
      "3. Организация, осуществляющая обязательное гарантирование депозитов, обеспечивает правовую защиту своих работников, включая бывших работников, в случае подачи против них исков в связи с действиями (бездействием), принятием решений в период исполнения ими обязанностей членов временных администраций и ликвидационных комиссий банков-участников.";</w:t>
      </w:r>
    </w:p>
    <w:bookmarkEnd w:id="1730"/>
    <w:bookmarkStart w:name="z1736" w:id="1731"/>
    <w:p>
      <w:pPr>
        <w:spacing w:after="0"/>
        <w:ind w:left="0"/>
        <w:jc w:val="both"/>
      </w:pPr>
      <w:r>
        <w:rPr>
          <w:rFonts w:ascii="Times New Roman"/>
          <w:b w:val="false"/>
          <w:i w:val="false"/>
          <w:color w:val="000000"/>
          <w:sz w:val="28"/>
        </w:rPr>
        <w:t>
      7) заголовок главы 3 изложить в следующей редакции:</w:t>
      </w:r>
    </w:p>
    <w:bookmarkEnd w:id="1731"/>
    <w:bookmarkStart w:name="z1737" w:id="1732"/>
    <w:p>
      <w:pPr>
        <w:spacing w:after="0"/>
        <w:ind w:left="0"/>
        <w:jc w:val="both"/>
      </w:pPr>
      <w:r>
        <w:rPr>
          <w:rFonts w:ascii="Times New Roman"/>
          <w:b w:val="false"/>
          <w:i w:val="false"/>
          <w:color w:val="000000"/>
          <w:sz w:val="28"/>
        </w:rPr>
        <w:t>
      "Глава 3. Порядок участия в системе обязательного гарантирования депозитов";</w:t>
      </w:r>
    </w:p>
    <w:bookmarkEnd w:id="1732"/>
    <w:bookmarkStart w:name="z1738" w:id="1733"/>
    <w:p>
      <w:pPr>
        <w:spacing w:after="0"/>
        <w:ind w:left="0"/>
        <w:jc w:val="both"/>
      </w:pPr>
      <w:r>
        <w:rPr>
          <w:rFonts w:ascii="Times New Roman"/>
          <w:b w:val="false"/>
          <w:i w:val="false"/>
          <w:color w:val="000000"/>
          <w:sz w:val="28"/>
        </w:rPr>
        <w:t>
      8) в статье 10:</w:t>
      </w:r>
    </w:p>
    <w:bookmarkEnd w:id="1733"/>
    <w:bookmarkStart w:name="z1739" w:id="1734"/>
    <w:p>
      <w:pPr>
        <w:spacing w:after="0"/>
        <w:ind w:left="0"/>
        <w:jc w:val="both"/>
      </w:pPr>
      <w:r>
        <w:rPr>
          <w:rFonts w:ascii="Times New Roman"/>
          <w:b w:val="false"/>
          <w:i w:val="false"/>
          <w:color w:val="000000"/>
          <w:sz w:val="28"/>
        </w:rPr>
        <w:t>
      заголовок изложить в следующей редакции:</w:t>
      </w:r>
    </w:p>
    <w:bookmarkEnd w:id="1734"/>
    <w:bookmarkStart w:name="z1740" w:id="1735"/>
    <w:p>
      <w:pPr>
        <w:spacing w:after="0"/>
        <w:ind w:left="0"/>
        <w:jc w:val="both"/>
      </w:pPr>
      <w:r>
        <w:rPr>
          <w:rFonts w:ascii="Times New Roman"/>
          <w:b w:val="false"/>
          <w:i w:val="false"/>
          <w:color w:val="000000"/>
          <w:sz w:val="28"/>
        </w:rPr>
        <w:t>
      "Статья 10. Вступление в систему обязательного гарантирования депозитов";</w:t>
      </w:r>
    </w:p>
    <w:bookmarkEnd w:id="1735"/>
    <w:bookmarkStart w:name="z1741" w:id="1736"/>
    <w:p>
      <w:pPr>
        <w:spacing w:after="0"/>
        <w:ind w:left="0"/>
        <w:jc w:val="both"/>
      </w:pPr>
      <w:r>
        <w:rPr>
          <w:rFonts w:ascii="Times New Roman"/>
          <w:b w:val="false"/>
          <w:i w:val="false"/>
          <w:color w:val="000000"/>
          <w:sz w:val="28"/>
        </w:rPr>
        <w:t>
      пункты 1, 2, 3, 4 и 5 изложить в следующей редакции:</w:t>
      </w:r>
    </w:p>
    <w:bookmarkEnd w:id="1736"/>
    <w:bookmarkStart w:name="z1742" w:id="1737"/>
    <w:p>
      <w:pPr>
        <w:spacing w:after="0"/>
        <w:ind w:left="0"/>
        <w:jc w:val="both"/>
      </w:pPr>
      <w:r>
        <w:rPr>
          <w:rFonts w:ascii="Times New Roman"/>
          <w:b w:val="false"/>
          <w:i w:val="false"/>
          <w:color w:val="000000"/>
          <w:sz w:val="28"/>
        </w:rPr>
        <w:t>
      "1. Для вступления в систему обязательного гарантирования депозитов банк (филиал банка-нерезидента Республики Казахстан) не позднее дня, следующего за днем получения лицензии уполномоченного органа на прием депозитов, открытие и ведение банковских счетов физических лиц, представляет организации, осуществляющей обязательное гарантирование депозитов, нотариально засвидетельствованную копию указанной лицензии.</w:t>
      </w:r>
    </w:p>
    <w:bookmarkEnd w:id="1737"/>
    <w:bookmarkStart w:name="z1743" w:id="1738"/>
    <w:p>
      <w:pPr>
        <w:spacing w:after="0"/>
        <w:ind w:left="0"/>
        <w:jc w:val="both"/>
      </w:pPr>
      <w:r>
        <w:rPr>
          <w:rFonts w:ascii="Times New Roman"/>
          <w:b w:val="false"/>
          <w:i w:val="false"/>
          <w:color w:val="000000"/>
          <w:sz w:val="28"/>
        </w:rPr>
        <w:t>
      2. Банк (филиал банка-нерезидента Республики Казахстан), вступающий в систему обязательного гарантирования депозитов, в день получения лицензии уполномоченного органа на прием депозитов, открытие и ведение банковских счетов физических лиц обязан присоединиться к договору присоединения путем представления организации, осуществляющей обязательное гарантирование депозитов, заявления, составленного по форме, установленной нормативными правовыми актами уполномоченного органа.</w:t>
      </w:r>
    </w:p>
    <w:bookmarkEnd w:id="1738"/>
    <w:bookmarkStart w:name="z1744" w:id="1739"/>
    <w:p>
      <w:pPr>
        <w:spacing w:after="0"/>
        <w:ind w:left="0"/>
        <w:jc w:val="both"/>
      </w:pPr>
      <w:r>
        <w:rPr>
          <w:rFonts w:ascii="Times New Roman"/>
          <w:b w:val="false"/>
          <w:i w:val="false"/>
          <w:color w:val="000000"/>
          <w:sz w:val="28"/>
        </w:rPr>
        <w:t>
      В случае непредставления банком (филиалом банка-нерезидента Республики Казахстан), вступающим в систему обязательного гарантирования депозитов, заявления о присоединении к договору присоединения, организация, осуществляющая обязательное гарантирование депозитов, в течение двух рабочих дней информирует о данном факте уполномоченный орган.</w:t>
      </w:r>
    </w:p>
    <w:bookmarkEnd w:id="1739"/>
    <w:bookmarkStart w:name="z1745" w:id="1740"/>
    <w:p>
      <w:pPr>
        <w:spacing w:after="0"/>
        <w:ind w:left="0"/>
        <w:jc w:val="both"/>
      </w:pPr>
      <w:r>
        <w:rPr>
          <w:rFonts w:ascii="Times New Roman"/>
          <w:b w:val="false"/>
          <w:i w:val="false"/>
          <w:color w:val="000000"/>
          <w:sz w:val="28"/>
        </w:rPr>
        <w:t>
      3. Уполномоченный орган рассматривает вопрос о применении санкций к банку (филиалу банка-нерезидента Республики Казахстан), не представившему заявления о присоединении к договору присоединения, в соответствии с требованиями законодательства Республики Казахстан.</w:t>
      </w:r>
    </w:p>
    <w:bookmarkEnd w:id="1740"/>
    <w:bookmarkStart w:name="z1746" w:id="1741"/>
    <w:p>
      <w:pPr>
        <w:spacing w:after="0"/>
        <w:ind w:left="0"/>
        <w:jc w:val="both"/>
      </w:pPr>
      <w:r>
        <w:rPr>
          <w:rFonts w:ascii="Times New Roman"/>
          <w:b w:val="false"/>
          <w:i w:val="false"/>
          <w:color w:val="000000"/>
          <w:sz w:val="28"/>
        </w:rPr>
        <w:t>
      4. Организация, осуществляющая обязательное гарантирование депозитов, в течение двух рабочих дней со дня получения от банка (филиала банка-нерезидента Республики Казахстан) заявления о его присоединении к договору присоединения выдает ему свидетельство банка-участника.</w:t>
      </w:r>
    </w:p>
    <w:bookmarkEnd w:id="1741"/>
    <w:bookmarkStart w:name="z1747" w:id="1742"/>
    <w:p>
      <w:pPr>
        <w:spacing w:after="0"/>
        <w:ind w:left="0"/>
        <w:jc w:val="both"/>
      </w:pPr>
      <w:r>
        <w:rPr>
          <w:rFonts w:ascii="Times New Roman"/>
          <w:b w:val="false"/>
          <w:i w:val="false"/>
          <w:color w:val="000000"/>
          <w:sz w:val="28"/>
        </w:rPr>
        <w:t>
      Свидетельство банка-участника выдается в день внесения информации в реестр банков-участников системы обязательного гарантирования депозитов.</w:t>
      </w:r>
    </w:p>
    <w:bookmarkEnd w:id="1742"/>
    <w:bookmarkStart w:name="z1748" w:id="1743"/>
    <w:p>
      <w:pPr>
        <w:spacing w:after="0"/>
        <w:ind w:left="0"/>
        <w:jc w:val="both"/>
      </w:pPr>
      <w:r>
        <w:rPr>
          <w:rFonts w:ascii="Times New Roman"/>
          <w:b w:val="false"/>
          <w:i w:val="false"/>
          <w:color w:val="000000"/>
          <w:sz w:val="28"/>
        </w:rPr>
        <w:t>
      5. Банк (филиал банка-нерезидента Республики Казахстан) становится участником системы обязательного гарантирования депозитов со дня внесения информации в реестр банков-участников системы обязательного гарантирования депозитов.";</w:t>
      </w:r>
    </w:p>
    <w:bookmarkEnd w:id="1743"/>
    <w:bookmarkStart w:name="z1749" w:id="1744"/>
    <w:p>
      <w:pPr>
        <w:spacing w:after="0"/>
        <w:ind w:left="0"/>
        <w:jc w:val="both"/>
      </w:pPr>
      <w:r>
        <w:rPr>
          <w:rFonts w:ascii="Times New Roman"/>
          <w:b w:val="false"/>
          <w:i w:val="false"/>
          <w:color w:val="000000"/>
          <w:sz w:val="28"/>
        </w:rPr>
        <w:t>
      9) в статье 11:</w:t>
      </w:r>
    </w:p>
    <w:bookmarkEnd w:id="1744"/>
    <w:bookmarkStart w:name="z1750" w:id="1745"/>
    <w:p>
      <w:pPr>
        <w:spacing w:after="0"/>
        <w:ind w:left="0"/>
        <w:jc w:val="both"/>
      </w:pPr>
      <w:r>
        <w:rPr>
          <w:rFonts w:ascii="Times New Roman"/>
          <w:b w:val="false"/>
          <w:i w:val="false"/>
          <w:color w:val="000000"/>
          <w:sz w:val="28"/>
        </w:rPr>
        <w:t>
      пункт 1 изложить в следующей редакции:</w:t>
      </w:r>
    </w:p>
    <w:bookmarkEnd w:id="1745"/>
    <w:bookmarkStart w:name="z1751" w:id="1746"/>
    <w:p>
      <w:pPr>
        <w:spacing w:after="0"/>
        <w:ind w:left="0"/>
        <w:jc w:val="both"/>
      </w:pPr>
      <w:r>
        <w:rPr>
          <w:rFonts w:ascii="Times New Roman"/>
          <w:b w:val="false"/>
          <w:i w:val="false"/>
          <w:color w:val="000000"/>
          <w:sz w:val="28"/>
        </w:rPr>
        <w:t>
      "1. Присоединение банка (филиала банка-нерезидента Республики Казахстан) к договору присоединения является обязательным условием его участия в системе обязательного гарантирования депозитов.";</w:t>
      </w:r>
    </w:p>
    <w:bookmarkEnd w:id="1746"/>
    <w:bookmarkStart w:name="z1752" w:id="1747"/>
    <w:p>
      <w:pPr>
        <w:spacing w:after="0"/>
        <w:ind w:left="0"/>
        <w:jc w:val="both"/>
      </w:pPr>
      <w:r>
        <w:rPr>
          <w:rFonts w:ascii="Times New Roman"/>
          <w:b w:val="false"/>
          <w:i w:val="false"/>
          <w:color w:val="000000"/>
          <w:sz w:val="28"/>
        </w:rPr>
        <w:t>
      пункт 2 дополнить подпунктом 10) следующего содержания:</w:t>
      </w:r>
    </w:p>
    <w:bookmarkEnd w:id="1747"/>
    <w:bookmarkStart w:name="z1753" w:id="1748"/>
    <w:p>
      <w:pPr>
        <w:spacing w:after="0"/>
        <w:ind w:left="0"/>
        <w:jc w:val="both"/>
      </w:pPr>
      <w:r>
        <w:rPr>
          <w:rFonts w:ascii="Times New Roman"/>
          <w:b w:val="false"/>
          <w:i w:val="false"/>
          <w:color w:val="000000"/>
          <w:sz w:val="28"/>
        </w:rPr>
        <w:t>
      "10) обязанность банка-участника в течение пяти рабочих дней со дня получения свидетельства банка-участника заключить с организацией, осуществляющей обязательное гарантирование депозитов, соглашение, определяющее условия и порядок подключения и доступа к электронному порталу выплат.";</w:t>
      </w:r>
    </w:p>
    <w:bookmarkEnd w:id="1748"/>
    <w:bookmarkStart w:name="z1754" w:id="1749"/>
    <w:p>
      <w:pPr>
        <w:spacing w:after="0"/>
        <w:ind w:left="0"/>
        <w:jc w:val="both"/>
      </w:pPr>
      <w:r>
        <w:rPr>
          <w:rFonts w:ascii="Times New Roman"/>
          <w:b w:val="false"/>
          <w:i w:val="false"/>
          <w:color w:val="000000"/>
          <w:sz w:val="28"/>
        </w:rPr>
        <w:t>
      10) в статье 13:</w:t>
      </w:r>
    </w:p>
    <w:bookmarkEnd w:id="1749"/>
    <w:bookmarkStart w:name="z1755" w:id="1750"/>
    <w:p>
      <w:pPr>
        <w:spacing w:after="0"/>
        <w:ind w:left="0"/>
        <w:jc w:val="both"/>
      </w:pPr>
      <w:r>
        <w:rPr>
          <w:rFonts w:ascii="Times New Roman"/>
          <w:b w:val="false"/>
          <w:i w:val="false"/>
          <w:color w:val="000000"/>
          <w:sz w:val="28"/>
        </w:rPr>
        <w:t>
      в пункте 1:</w:t>
      </w:r>
    </w:p>
    <w:bookmarkEnd w:id="1750"/>
    <w:bookmarkStart w:name="z1756" w:id="1751"/>
    <w:p>
      <w:pPr>
        <w:spacing w:after="0"/>
        <w:ind w:left="0"/>
        <w:jc w:val="both"/>
      </w:pPr>
      <w:r>
        <w:rPr>
          <w:rFonts w:ascii="Times New Roman"/>
          <w:b w:val="false"/>
          <w:i w:val="false"/>
          <w:color w:val="000000"/>
          <w:sz w:val="28"/>
        </w:rPr>
        <w:t>
      подпункт 2) исключить;</w:t>
      </w:r>
    </w:p>
    <w:bookmarkEnd w:id="1751"/>
    <w:bookmarkStart w:name="z1757" w:id="1752"/>
    <w:p>
      <w:pPr>
        <w:spacing w:after="0"/>
        <w:ind w:left="0"/>
        <w:jc w:val="both"/>
      </w:pPr>
      <w:r>
        <w:rPr>
          <w:rFonts w:ascii="Times New Roman"/>
          <w:b w:val="false"/>
          <w:i w:val="false"/>
          <w:color w:val="000000"/>
          <w:sz w:val="28"/>
        </w:rPr>
        <w:t>
      дополнить частью второй следующего содержания:</w:t>
      </w:r>
    </w:p>
    <w:bookmarkEnd w:id="1752"/>
    <w:bookmarkStart w:name="z1758" w:id="1753"/>
    <w:p>
      <w:pPr>
        <w:spacing w:after="0"/>
        <w:ind w:left="0"/>
        <w:jc w:val="both"/>
      </w:pPr>
      <w:r>
        <w:rPr>
          <w:rFonts w:ascii="Times New Roman"/>
          <w:b w:val="false"/>
          <w:i w:val="false"/>
          <w:color w:val="000000"/>
          <w:sz w:val="28"/>
        </w:rPr>
        <w:t>
      "Положение подпункта 2) настоящего пункта не распространяется на филиал банка-нерезидента Республики Казахстан.";</w:t>
      </w:r>
    </w:p>
    <w:bookmarkEnd w:id="1753"/>
    <w:bookmarkStart w:name="z1759" w:id="1754"/>
    <w:p>
      <w:pPr>
        <w:spacing w:after="0"/>
        <w:ind w:left="0"/>
        <w:jc w:val="both"/>
      </w:pPr>
      <w:r>
        <w:rPr>
          <w:rFonts w:ascii="Times New Roman"/>
          <w:b w:val="false"/>
          <w:i w:val="false"/>
          <w:color w:val="000000"/>
          <w:sz w:val="28"/>
        </w:rPr>
        <w:t>
      в пункте 2:</w:t>
      </w:r>
    </w:p>
    <w:bookmarkEnd w:id="1754"/>
    <w:bookmarkStart w:name="z1760" w:id="1755"/>
    <w:p>
      <w:pPr>
        <w:spacing w:after="0"/>
        <w:ind w:left="0"/>
        <w:jc w:val="both"/>
      </w:pPr>
      <w:r>
        <w:rPr>
          <w:rFonts w:ascii="Times New Roman"/>
          <w:b w:val="false"/>
          <w:i w:val="false"/>
          <w:color w:val="000000"/>
          <w:sz w:val="28"/>
        </w:rPr>
        <w:t>
      подпункты 2) и 5-1) изложить в следующей редакции:</w:t>
      </w:r>
    </w:p>
    <w:bookmarkEnd w:id="1755"/>
    <w:bookmarkStart w:name="z1761" w:id="1756"/>
    <w:p>
      <w:pPr>
        <w:spacing w:after="0"/>
        <w:ind w:left="0"/>
        <w:jc w:val="both"/>
      </w:pPr>
      <w:r>
        <w:rPr>
          <w:rFonts w:ascii="Times New Roman"/>
          <w:b w:val="false"/>
          <w:i w:val="false"/>
          <w:color w:val="000000"/>
          <w:sz w:val="28"/>
        </w:rPr>
        <w:t>
      "2) информировать клиентов о своем участии в системе обязательного гарантирования депозитов с указанием номера и даты выдачи свидетельства банка-участника, а также при заключении договора банковского счета и (или) договора банковского вклада письменно уведомить их о сроках и порядке выплаты гарантийного возмещения, в том числе путем перечисления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пенсионном обеспечении;";</w:t>
      </w:r>
    </w:p>
    <w:bookmarkEnd w:id="1756"/>
    <w:bookmarkStart w:name="z1762" w:id="1757"/>
    <w:p>
      <w:pPr>
        <w:spacing w:after="0"/>
        <w:ind w:left="0"/>
        <w:jc w:val="both"/>
      </w:pPr>
      <w:r>
        <w:rPr>
          <w:rFonts w:ascii="Times New Roman"/>
          <w:b w:val="false"/>
          <w:i w:val="false"/>
          <w:color w:val="000000"/>
          <w:sz w:val="28"/>
        </w:rPr>
        <w:t>
      "5-1) в случае отнесения банка-участника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и (или) к категории неплатежеспособных банков, филиалов банков-нерезидентов Республики Казахстан представлять по запросу организации, осуществляющей обязательное гарантирование депозитов, сведения по депозитам физических лиц, а также сведения по их обязательствам в случае совпадения кредитора и должника в одном лице, в том числе составляющие банковскую и иную охраняемую законом тайну;";</w:t>
      </w:r>
    </w:p>
    <w:bookmarkEnd w:id="1757"/>
    <w:bookmarkStart w:name="z1763" w:id="1758"/>
    <w:p>
      <w:pPr>
        <w:spacing w:after="0"/>
        <w:ind w:left="0"/>
        <w:jc w:val="both"/>
      </w:pPr>
      <w:r>
        <w:rPr>
          <w:rFonts w:ascii="Times New Roman"/>
          <w:b w:val="false"/>
          <w:i w:val="false"/>
          <w:color w:val="000000"/>
          <w:sz w:val="28"/>
        </w:rPr>
        <w:t>
      дополнить подпунктом 8) следующего содержания:</w:t>
      </w:r>
    </w:p>
    <w:bookmarkEnd w:id="1758"/>
    <w:bookmarkStart w:name="z1764" w:id="1759"/>
    <w:p>
      <w:pPr>
        <w:spacing w:after="0"/>
        <w:ind w:left="0"/>
        <w:jc w:val="both"/>
      </w:pPr>
      <w:r>
        <w:rPr>
          <w:rFonts w:ascii="Times New Roman"/>
          <w:b w:val="false"/>
          <w:i w:val="false"/>
          <w:color w:val="000000"/>
          <w:sz w:val="28"/>
        </w:rPr>
        <w:t>
      "8) участвовать в проводимых организацией, осуществляющей обязательное гарантирование депозитов, процедурах по утверждению предварительного перечня банков-агентов для осуществления выплаты гарантийного возмещения в случае лишения банка-участника лицензии на проведение всех банковских операций.";</w:t>
      </w:r>
    </w:p>
    <w:bookmarkEnd w:id="1759"/>
    <w:bookmarkStart w:name="z1765" w:id="1760"/>
    <w:p>
      <w:pPr>
        <w:spacing w:after="0"/>
        <w:ind w:left="0"/>
        <w:jc w:val="both"/>
      </w:pPr>
      <w:r>
        <w:rPr>
          <w:rFonts w:ascii="Times New Roman"/>
          <w:b w:val="false"/>
          <w:i w:val="false"/>
          <w:color w:val="000000"/>
          <w:sz w:val="28"/>
        </w:rPr>
        <w:t>
      дополнить частью второй следующего содержания:</w:t>
      </w:r>
    </w:p>
    <w:bookmarkEnd w:id="1760"/>
    <w:bookmarkStart w:name="z1766" w:id="1761"/>
    <w:p>
      <w:pPr>
        <w:spacing w:after="0"/>
        <w:ind w:left="0"/>
        <w:jc w:val="both"/>
      </w:pPr>
      <w:r>
        <w:rPr>
          <w:rFonts w:ascii="Times New Roman"/>
          <w:b w:val="false"/>
          <w:i w:val="false"/>
          <w:color w:val="000000"/>
          <w:sz w:val="28"/>
        </w:rPr>
        <w:t>
      "Положение подпункта 8) части первой настоящего пункта не распространяется на филиал банка-нерезидента Республики Казахстан.";</w:t>
      </w:r>
    </w:p>
    <w:bookmarkEnd w:id="1761"/>
    <w:bookmarkStart w:name="z1767" w:id="1762"/>
    <w:p>
      <w:pPr>
        <w:spacing w:after="0"/>
        <w:ind w:left="0"/>
        <w:jc w:val="both"/>
      </w:pPr>
      <w:r>
        <w:rPr>
          <w:rFonts w:ascii="Times New Roman"/>
          <w:b w:val="false"/>
          <w:i w:val="false"/>
          <w:color w:val="000000"/>
          <w:sz w:val="28"/>
        </w:rPr>
        <w:t>
      пункт 3 изложить в следующей редакции:</w:t>
      </w:r>
    </w:p>
    <w:bookmarkEnd w:id="1762"/>
    <w:bookmarkStart w:name="z1768" w:id="1763"/>
    <w:p>
      <w:pPr>
        <w:spacing w:after="0"/>
        <w:ind w:left="0"/>
        <w:jc w:val="both"/>
      </w:pPr>
      <w:r>
        <w:rPr>
          <w:rFonts w:ascii="Times New Roman"/>
          <w:b w:val="false"/>
          <w:i w:val="false"/>
          <w:color w:val="000000"/>
          <w:sz w:val="28"/>
        </w:rPr>
        <w:t>
      "3. Временная администрация, назначаемая в период лишения банка-участника лицензии на проведение всех банковских операций (ликвидационная комиссия принудительно прекращающего деятельность филиала банка-нерезидента Республики Казахстан), обязана в течение двадцати пяти рабочих дней с даты лишения банка-участника лицензии на проведение всех банковских операций представить организации, осуществляющей обязательное гарантирование депозитов, список депозиторов по гарантируемым депозитам, а также расчет гарантийного возмещения по гарантируемым депозитам, составленные на дату лишения банка-участника лицензии на проведение всех банковских операций.";</w:t>
      </w:r>
    </w:p>
    <w:bookmarkEnd w:id="1763"/>
    <w:bookmarkStart w:name="z1769" w:id="1764"/>
    <w:p>
      <w:pPr>
        <w:spacing w:after="0"/>
        <w:ind w:left="0"/>
        <w:jc w:val="both"/>
      </w:pPr>
      <w:r>
        <w:rPr>
          <w:rFonts w:ascii="Times New Roman"/>
          <w:b w:val="false"/>
          <w:i w:val="false"/>
          <w:color w:val="000000"/>
          <w:sz w:val="28"/>
        </w:rPr>
        <w:t>
      11) пункт 1 статьи 14 изложить в следующей редакции:</w:t>
      </w:r>
    </w:p>
    <w:bookmarkEnd w:id="1764"/>
    <w:bookmarkStart w:name="z1770" w:id="1765"/>
    <w:p>
      <w:pPr>
        <w:spacing w:after="0"/>
        <w:ind w:left="0"/>
        <w:jc w:val="both"/>
      </w:pPr>
      <w:r>
        <w:rPr>
          <w:rFonts w:ascii="Times New Roman"/>
          <w:b w:val="false"/>
          <w:i w:val="false"/>
          <w:color w:val="000000"/>
          <w:sz w:val="28"/>
        </w:rPr>
        <w:t>
      "1. Банк-участник в письменной форме уведомляет организацию, осуществляющую обязательное гарантирование депозитов, об изменении своего наименования в течение пяти рабочих дней со дня получения им справки о государственной перерегистрации (об учетной перерегистрации).";</w:t>
      </w:r>
    </w:p>
    <w:bookmarkEnd w:id="1765"/>
    <w:bookmarkStart w:name="z1771" w:id="1766"/>
    <w:p>
      <w:pPr>
        <w:spacing w:after="0"/>
        <w:ind w:left="0"/>
        <w:jc w:val="both"/>
      </w:pPr>
      <w:r>
        <w:rPr>
          <w:rFonts w:ascii="Times New Roman"/>
          <w:b w:val="false"/>
          <w:i w:val="false"/>
          <w:color w:val="000000"/>
          <w:sz w:val="28"/>
        </w:rPr>
        <w:t>
      12) в статье 15:</w:t>
      </w:r>
    </w:p>
    <w:bookmarkEnd w:id="1766"/>
    <w:bookmarkStart w:name="z1772" w:id="1767"/>
    <w:p>
      <w:pPr>
        <w:spacing w:after="0"/>
        <w:ind w:left="0"/>
        <w:jc w:val="both"/>
      </w:pPr>
      <w:r>
        <w:rPr>
          <w:rFonts w:ascii="Times New Roman"/>
          <w:b w:val="false"/>
          <w:i w:val="false"/>
          <w:color w:val="000000"/>
          <w:sz w:val="28"/>
        </w:rPr>
        <w:t>
      подпункт 2) пункта 1 изложить в следующей редакции:</w:t>
      </w:r>
    </w:p>
    <w:bookmarkEnd w:id="1767"/>
    <w:bookmarkStart w:name="z1773" w:id="1768"/>
    <w:p>
      <w:pPr>
        <w:spacing w:after="0"/>
        <w:ind w:left="0"/>
        <w:jc w:val="both"/>
      </w:pPr>
      <w:r>
        <w:rPr>
          <w:rFonts w:ascii="Times New Roman"/>
          <w:b w:val="false"/>
          <w:i w:val="false"/>
          <w:color w:val="000000"/>
          <w:sz w:val="28"/>
        </w:rPr>
        <w:t>
      "2) прекращение деятельности банка-участника путем реорганизации, ликвидации или прекращение деятельности филиала банка-нерезидента Республики Казахстан;";</w:t>
      </w:r>
    </w:p>
    <w:bookmarkEnd w:id="1768"/>
    <w:bookmarkStart w:name="z1774" w:id="1769"/>
    <w:p>
      <w:pPr>
        <w:spacing w:after="0"/>
        <w:ind w:left="0"/>
        <w:jc w:val="both"/>
      </w:pPr>
      <w:r>
        <w:rPr>
          <w:rFonts w:ascii="Times New Roman"/>
          <w:b w:val="false"/>
          <w:i w:val="false"/>
          <w:color w:val="000000"/>
          <w:sz w:val="28"/>
        </w:rPr>
        <w:t>
      пункт 2 дополнить подпунктом 3-2) следующего содержания:</w:t>
      </w:r>
    </w:p>
    <w:bookmarkEnd w:id="1769"/>
    <w:bookmarkStart w:name="z1775" w:id="1770"/>
    <w:p>
      <w:pPr>
        <w:spacing w:after="0"/>
        <w:ind w:left="0"/>
        <w:jc w:val="both"/>
      </w:pPr>
      <w:r>
        <w:rPr>
          <w:rFonts w:ascii="Times New Roman"/>
          <w:b w:val="false"/>
          <w:i w:val="false"/>
          <w:color w:val="000000"/>
          <w:sz w:val="28"/>
        </w:rPr>
        <w:t>
      "3-2) при добровольном прекращении деятельности филиала банка-нерезидента Республики Казахстан – со дня получения разрешения уполномоченного органа на добровольное прекращение деятельности филиала банка-нерезидента Республики Казахстан;";</w:t>
      </w:r>
    </w:p>
    <w:bookmarkEnd w:id="1770"/>
    <w:bookmarkStart w:name="z1776" w:id="1771"/>
    <w:p>
      <w:pPr>
        <w:spacing w:after="0"/>
        <w:ind w:left="0"/>
        <w:jc w:val="both"/>
      </w:pPr>
      <w:r>
        <w:rPr>
          <w:rFonts w:ascii="Times New Roman"/>
          <w:b w:val="false"/>
          <w:i w:val="false"/>
          <w:color w:val="000000"/>
          <w:sz w:val="28"/>
        </w:rPr>
        <w:t>
      части вторую и третью пункта 4 изложить в следующей редакции:</w:t>
      </w:r>
    </w:p>
    <w:bookmarkEnd w:id="1771"/>
    <w:bookmarkStart w:name="z1777" w:id="1772"/>
    <w:p>
      <w:pPr>
        <w:spacing w:after="0"/>
        <w:ind w:left="0"/>
        <w:jc w:val="both"/>
      </w:pPr>
      <w:r>
        <w:rPr>
          <w:rFonts w:ascii="Times New Roman"/>
          <w:b w:val="false"/>
          <w:i w:val="false"/>
          <w:color w:val="000000"/>
          <w:sz w:val="28"/>
        </w:rPr>
        <w:t>
      "При исключении банка-участника из системы обязательного гарантирования депозитов по основаниям лишения уполномоченным органом лицензии на прием депозитов, открытие и ведение банковских счетов физических лиц, добровольной реорганизации, а также по основанию, предусмотренному подпунктом 5) пункта 2 настоящей статьи, банк (филиал банка-нерезидента Республики Казахстан), исключенный из системы, в течение трех месяцев со дня его исключения обязан возвратить депозиты физических лиц путем их прямой выплаты либо путем их перевода другому банку-участнику с учетом требований законодательства Республики Казахстан.</w:t>
      </w:r>
    </w:p>
    <w:bookmarkEnd w:id="1772"/>
    <w:bookmarkStart w:name="z1778" w:id="1773"/>
    <w:p>
      <w:pPr>
        <w:spacing w:after="0"/>
        <w:ind w:left="0"/>
        <w:jc w:val="both"/>
      </w:pPr>
      <w:r>
        <w:rPr>
          <w:rFonts w:ascii="Times New Roman"/>
          <w:b w:val="false"/>
          <w:i w:val="false"/>
          <w:color w:val="000000"/>
          <w:sz w:val="28"/>
        </w:rPr>
        <w:t>
      При исключении банка-участника из системы обязательного гарантирования депозитов по основаниям, указанным в подпунктах 2) и 4) пункта 2 настоящей статьи, банк (филиал банка-нерезидента Республики Казахстан), исключенный из системы, обязан возвратить депозиты в соответствии с требованиями законодательства Республики Казахстан.";</w:t>
      </w:r>
    </w:p>
    <w:bookmarkEnd w:id="1773"/>
    <w:bookmarkStart w:name="z1779" w:id="1774"/>
    <w:p>
      <w:pPr>
        <w:spacing w:after="0"/>
        <w:ind w:left="0"/>
        <w:jc w:val="both"/>
      </w:pPr>
      <w:r>
        <w:rPr>
          <w:rFonts w:ascii="Times New Roman"/>
          <w:b w:val="false"/>
          <w:i w:val="false"/>
          <w:color w:val="000000"/>
          <w:sz w:val="28"/>
        </w:rPr>
        <w:t>
      13) статью 18 дополнить пунктом 3 следующего содержания:</w:t>
      </w:r>
    </w:p>
    <w:bookmarkEnd w:id="1774"/>
    <w:bookmarkStart w:name="z1780" w:id="1775"/>
    <w:p>
      <w:pPr>
        <w:spacing w:after="0"/>
        <w:ind w:left="0"/>
        <w:jc w:val="both"/>
      </w:pPr>
      <w:r>
        <w:rPr>
          <w:rFonts w:ascii="Times New Roman"/>
          <w:b w:val="false"/>
          <w:i w:val="false"/>
          <w:color w:val="000000"/>
          <w:sz w:val="28"/>
        </w:rPr>
        <w:t>
      "3. В случае, если банк-участник, лишенный лицензии на проведение всех банковских операций, выступал по отношению к депозитору в качестве кредитора, размер гарантийного возмещения определяется на дату лишения банка-участника лицензии на проведение всех банковских операций исходя из суммы разницы, образовавшейся в результате зачета суммы гарантируемого депозита и суммы встречных требований указанного банка-участника.";</w:t>
      </w:r>
    </w:p>
    <w:bookmarkEnd w:id="1775"/>
    <w:bookmarkStart w:name="z1781" w:id="1776"/>
    <w:p>
      <w:pPr>
        <w:spacing w:after="0"/>
        <w:ind w:left="0"/>
        <w:jc w:val="both"/>
      </w:pPr>
      <w:r>
        <w:rPr>
          <w:rFonts w:ascii="Times New Roman"/>
          <w:b w:val="false"/>
          <w:i w:val="false"/>
          <w:color w:val="000000"/>
          <w:sz w:val="28"/>
        </w:rPr>
        <w:t>
      14) в пункте 1 статьи 19 слова "размере и порядке, установленных" заменить словами "размере, порядке и сроки, установленные";</w:t>
      </w:r>
    </w:p>
    <w:bookmarkEnd w:id="1776"/>
    <w:bookmarkStart w:name="z1782" w:id="1777"/>
    <w:p>
      <w:pPr>
        <w:spacing w:after="0"/>
        <w:ind w:left="0"/>
        <w:jc w:val="both"/>
      </w:pPr>
      <w:r>
        <w:rPr>
          <w:rFonts w:ascii="Times New Roman"/>
          <w:b w:val="false"/>
          <w:i w:val="false"/>
          <w:color w:val="000000"/>
          <w:sz w:val="28"/>
        </w:rPr>
        <w:t>
      15) статью 20 изложить в следующей редакции:</w:t>
      </w:r>
    </w:p>
    <w:bookmarkEnd w:id="1777"/>
    <w:bookmarkStart w:name="z1783" w:id="1778"/>
    <w:p>
      <w:pPr>
        <w:spacing w:after="0"/>
        <w:ind w:left="0"/>
        <w:jc w:val="both"/>
      </w:pPr>
      <w:r>
        <w:rPr>
          <w:rFonts w:ascii="Times New Roman"/>
          <w:b w:val="false"/>
          <w:i w:val="false"/>
          <w:color w:val="000000"/>
          <w:sz w:val="28"/>
        </w:rPr>
        <w:t>
      "Статья 20. Выплата гарантийного возмещения через банки-агенты</w:t>
      </w:r>
    </w:p>
    <w:bookmarkEnd w:id="1778"/>
    <w:bookmarkStart w:name="z1784" w:id="1779"/>
    <w:p>
      <w:pPr>
        <w:spacing w:after="0"/>
        <w:ind w:left="0"/>
        <w:jc w:val="both"/>
      </w:pPr>
      <w:r>
        <w:rPr>
          <w:rFonts w:ascii="Times New Roman"/>
          <w:b w:val="false"/>
          <w:i w:val="false"/>
          <w:color w:val="000000"/>
          <w:sz w:val="28"/>
        </w:rPr>
        <w:t>
      Выплата гарантийного возмещения производится организацией, осуществляющей обязательное гарантирование депозитов, через банки-агенты, выбранные из предварительного перечня банков-агентов для осуществления выплаты гарантийного возмещения.</w:t>
      </w:r>
    </w:p>
    <w:bookmarkEnd w:id="1779"/>
    <w:bookmarkStart w:name="z1785" w:id="1780"/>
    <w:p>
      <w:pPr>
        <w:spacing w:after="0"/>
        <w:ind w:left="0"/>
        <w:jc w:val="both"/>
      </w:pPr>
      <w:r>
        <w:rPr>
          <w:rFonts w:ascii="Times New Roman"/>
          <w:b w:val="false"/>
          <w:i w:val="false"/>
          <w:color w:val="000000"/>
          <w:sz w:val="28"/>
        </w:rPr>
        <w:t>
      Банки-агенты, соответствующие требованиям, предъявляемым организацией, осуществляющей обязательное гарантирование депозитов, на дату лишения банка-участника лицензии на проведение всех банковских операций, обязаны заключить с организацией, осуществляющей обязательное гарантирование депозитов, соглашение о выплате гарантийного возмещения.</w:t>
      </w:r>
    </w:p>
    <w:bookmarkEnd w:id="1780"/>
    <w:bookmarkStart w:name="z1786" w:id="1781"/>
    <w:p>
      <w:pPr>
        <w:spacing w:after="0"/>
        <w:ind w:left="0"/>
        <w:jc w:val="both"/>
      </w:pPr>
      <w:r>
        <w:rPr>
          <w:rFonts w:ascii="Times New Roman"/>
          <w:b w:val="false"/>
          <w:i w:val="false"/>
          <w:color w:val="000000"/>
          <w:sz w:val="28"/>
        </w:rPr>
        <w:t>
      Условия и порядок перечисления банку-агенту суммы гарантийного возмещения и расходов, связанных с выполнением процедур по выплате гарантийного возмещения депозиторам, определяются соглашением о выплате гарантийного возмещения, заключенным с организацией, осуществляющей обязательное гарантирование депозитов.";</w:t>
      </w:r>
    </w:p>
    <w:bookmarkEnd w:id="1781"/>
    <w:bookmarkStart w:name="z1787" w:id="1782"/>
    <w:p>
      <w:pPr>
        <w:spacing w:after="0"/>
        <w:ind w:left="0"/>
        <w:jc w:val="both"/>
      </w:pPr>
      <w:r>
        <w:rPr>
          <w:rFonts w:ascii="Times New Roman"/>
          <w:b w:val="false"/>
          <w:i w:val="false"/>
          <w:color w:val="000000"/>
          <w:sz w:val="28"/>
        </w:rPr>
        <w:t>
      16) в статье 21:</w:t>
      </w:r>
    </w:p>
    <w:bookmarkEnd w:id="1782"/>
    <w:bookmarkStart w:name="z1788" w:id="1783"/>
    <w:p>
      <w:pPr>
        <w:spacing w:after="0"/>
        <w:ind w:left="0"/>
        <w:jc w:val="both"/>
      </w:pPr>
      <w:r>
        <w:rPr>
          <w:rFonts w:ascii="Times New Roman"/>
          <w:b w:val="false"/>
          <w:i w:val="false"/>
          <w:color w:val="000000"/>
          <w:sz w:val="28"/>
        </w:rPr>
        <w:t>
      в пункте 1:</w:t>
      </w:r>
    </w:p>
    <w:bookmarkEnd w:id="1783"/>
    <w:bookmarkStart w:name="z1789" w:id="1784"/>
    <w:p>
      <w:pPr>
        <w:spacing w:after="0"/>
        <w:ind w:left="0"/>
        <w:jc w:val="both"/>
      </w:pPr>
      <w:r>
        <w:rPr>
          <w:rFonts w:ascii="Times New Roman"/>
          <w:b w:val="false"/>
          <w:i w:val="false"/>
          <w:color w:val="000000"/>
          <w:sz w:val="28"/>
        </w:rPr>
        <w:t>
      часть первую изложить в следующей редакции:</w:t>
      </w:r>
    </w:p>
    <w:bookmarkEnd w:id="1784"/>
    <w:bookmarkStart w:name="z1790" w:id="1785"/>
    <w:p>
      <w:pPr>
        <w:spacing w:after="0"/>
        <w:ind w:left="0"/>
        <w:jc w:val="both"/>
      </w:pPr>
      <w:r>
        <w:rPr>
          <w:rFonts w:ascii="Times New Roman"/>
          <w:b w:val="false"/>
          <w:i w:val="false"/>
          <w:color w:val="000000"/>
          <w:sz w:val="28"/>
        </w:rPr>
        <w:t>
      "1. Организация, осуществляющая обязательное гарантирование депозитов, в течение тридцати рабочих дней с даты лишения банка-участника лицензии на проведение всех банковских операций информирует депозиторов путем публикации в периодических печатных изданиях, распространяемых на всей территории Республики Казахстан, а также путем размещения на своем интернет-ресурсе информации на казахском и русском языках о дате начала выплаты гарантийного возмещения с указанием перечня банков-агентов, осуществляющих выплату гарантийного возмещения, периоде и местах выплаты либо отсрочке начала выплаты гарантийного возмещения в случае, предусмотренном статьей 23 настоящего Закона.";</w:t>
      </w:r>
    </w:p>
    <w:bookmarkEnd w:id="1785"/>
    <w:bookmarkStart w:name="z1791" w:id="1786"/>
    <w:p>
      <w:pPr>
        <w:spacing w:after="0"/>
        <w:ind w:left="0"/>
        <w:jc w:val="both"/>
      </w:pPr>
      <w:r>
        <w:rPr>
          <w:rFonts w:ascii="Times New Roman"/>
          <w:b w:val="false"/>
          <w:i w:val="false"/>
          <w:color w:val="000000"/>
          <w:sz w:val="28"/>
        </w:rPr>
        <w:t>
      в части третьей:</w:t>
      </w:r>
    </w:p>
    <w:bookmarkEnd w:id="1786"/>
    <w:bookmarkStart w:name="z1792" w:id="1787"/>
    <w:p>
      <w:pPr>
        <w:spacing w:after="0"/>
        <w:ind w:left="0"/>
        <w:jc w:val="both"/>
      </w:pPr>
      <w:r>
        <w:rPr>
          <w:rFonts w:ascii="Times New Roman"/>
          <w:b w:val="false"/>
          <w:i w:val="false"/>
          <w:color w:val="000000"/>
          <w:sz w:val="28"/>
        </w:rPr>
        <w:t>
      слова "месте (местах)" заменить словом "местах";</w:t>
      </w:r>
    </w:p>
    <w:bookmarkEnd w:id="1787"/>
    <w:bookmarkStart w:name="z1793" w:id="1788"/>
    <w:p>
      <w:pPr>
        <w:spacing w:after="0"/>
        <w:ind w:left="0"/>
        <w:jc w:val="both"/>
      </w:pPr>
      <w:r>
        <w:rPr>
          <w:rFonts w:ascii="Times New Roman"/>
          <w:b w:val="false"/>
          <w:i w:val="false"/>
          <w:color w:val="000000"/>
          <w:sz w:val="28"/>
        </w:rPr>
        <w:t>
      слова "на государственном" заменить словами "а также путем размещения на своем интернет-ресурсе на казахском";</w:t>
      </w:r>
    </w:p>
    <w:bookmarkEnd w:id="1788"/>
    <w:bookmarkStart w:name="z1794" w:id="1789"/>
    <w:p>
      <w:pPr>
        <w:spacing w:after="0"/>
        <w:ind w:left="0"/>
        <w:jc w:val="both"/>
      </w:pPr>
      <w:r>
        <w:rPr>
          <w:rFonts w:ascii="Times New Roman"/>
          <w:b w:val="false"/>
          <w:i w:val="false"/>
          <w:color w:val="000000"/>
          <w:sz w:val="28"/>
        </w:rPr>
        <w:t>
      пункты 2, 3 и 4 изложить в следующей редакции:</w:t>
      </w:r>
    </w:p>
    <w:bookmarkEnd w:id="1789"/>
    <w:bookmarkStart w:name="z1795" w:id="1790"/>
    <w:p>
      <w:pPr>
        <w:spacing w:after="0"/>
        <w:ind w:left="0"/>
        <w:jc w:val="both"/>
      </w:pPr>
      <w:r>
        <w:rPr>
          <w:rFonts w:ascii="Times New Roman"/>
          <w:b w:val="false"/>
          <w:i w:val="false"/>
          <w:color w:val="000000"/>
          <w:sz w:val="28"/>
        </w:rPr>
        <w:t>
      "2. Для получения гарантийного возмещения депозитор вправе в течение одного года с даты начала выплаты гарантийного возмещения подать заявление на выплату гарантийного возмещения в:</w:t>
      </w:r>
    </w:p>
    <w:bookmarkEnd w:id="1790"/>
    <w:bookmarkStart w:name="z1796" w:id="1791"/>
    <w:p>
      <w:pPr>
        <w:spacing w:after="0"/>
        <w:ind w:left="0"/>
        <w:jc w:val="both"/>
      </w:pPr>
      <w:r>
        <w:rPr>
          <w:rFonts w:ascii="Times New Roman"/>
          <w:b w:val="false"/>
          <w:i w:val="false"/>
          <w:color w:val="000000"/>
          <w:sz w:val="28"/>
        </w:rPr>
        <w:t>
      организацию, осуществляющую обязательное гарантирование депозитов, в электронной форме через электронный портал выплат либо веб-портал "электронного правительства";</w:t>
      </w:r>
    </w:p>
    <w:bookmarkEnd w:id="1791"/>
    <w:bookmarkStart w:name="z1797" w:id="1792"/>
    <w:p>
      <w:pPr>
        <w:spacing w:after="0"/>
        <w:ind w:left="0"/>
        <w:jc w:val="both"/>
      </w:pPr>
      <w:r>
        <w:rPr>
          <w:rFonts w:ascii="Times New Roman"/>
          <w:b w:val="false"/>
          <w:i w:val="false"/>
          <w:color w:val="000000"/>
          <w:sz w:val="28"/>
        </w:rPr>
        <w:t>
      банк-агент, выбранный из перечня банков-агентов, указанного в пункте 1 статьи 21 настоящего Закона, на бумажном носителе.</w:t>
      </w:r>
    </w:p>
    <w:bookmarkEnd w:id="1792"/>
    <w:bookmarkStart w:name="z1798" w:id="1793"/>
    <w:p>
      <w:pPr>
        <w:spacing w:after="0"/>
        <w:ind w:left="0"/>
        <w:jc w:val="both"/>
      </w:pPr>
      <w:r>
        <w:rPr>
          <w:rFonts w:ascii="Times New Roman"/>
          <w:b w:val="false"/>
          <w:i w:val="false"/>
          <w:color w:val="000000"/>
          <w:sz w:val="28"/>
        </w:rPr>
        <w:t>
      3. При подтверждении права требования депозитора к банку-участнику, лишенному лицензии на проведение всех банковских операций, выплата гарантийного возмещения производится не позднее пяти рабочих дней со дня поступления заявления на выплату гарантийного возмещения и подтверждающих документов.</w:t>
      </w:r>
    </w:p>
    <w:bookmarkEnd w:id="1793"/>
    <w:bookmarkStart w:name="z1799" w:id="1794"/>
    <w:p>
      <w:pPr>
        <w:spacing w:after="0"/>
        <w:ind w:left="0"/>
        <w:jc w:val="both"/>
      </w:pPr>
      <w:r>
        <w:rPr>
          <w:rFonts w:ascii="Times New Roman"/>
          <w:b w:val="false"/>
          <w:i w:val="false"/>
          <w:color w:val="000000"/>
          <w:sz w:val="28"/>
        </w:rPr>
        <w:t>
      4. Порядок выплаты гарантийного возмещения депозиторам, а также подключения и доступа банков-участников, временной администрации, назначаемой в период лишения банка-участника лицензии на проведение всех банковских операций, и ликвидационной комиссии принудительно ликвидируемого банка-участника (принудительно прекращающего деятельность филиала банка-нерезидента Республики Казахстан) к электронному порталу выплат определяется органом управления организации, осуществляющей обязательное гарантирование депозитов.";</w:t>
      </w:r>
    </w:p>
    <w:bookmarkEnd w:id="1794"/>
    <w:bookmarkStart w:name="z1800" w:id="1795"/>
    <w:p>
      <w:pPr>
        <w:spacing w:after="0"/>
        <w:ind w:left="0"/>
        <w:jc w:val="both"/>
      </w:pPr>
      <w:r>
        <w:rPr>
          <w:rFonts w:ascii="Times New Roman"/>
          <w:b w:val="false"/>
          <w:i w:val="false"/>
          <w:color w:val="000000"/>
          <w:sz w:val="28"/>
        </w:rPr>
        <w:t>
      пункт 5 исключить;</w:t>
      </w:r>
    </w:p>
    <w:bookmarkEnd w:id="1795"/>
    <w:bookmarkStart w:name="z1801" w:id="1796"/>
    <w:p>
      <w:pPr>
        <w:spacing w:after="0"/>
        <w:ind w:left="0"/>
        <w:jc w:val="both"/>
      </w:pPr>
      <w:r>
        <w:rPr>
          <w:rFonts w:ascii="Times New Roman"/>
          <w:b w:val="false"/>
          <w:i w:val="false"/>
          <w:color w:val="000000"/>
          <w:sz w:val="28"/>
        </w:rPr>
        <w:t>
      17) дополнить статьей 21-1 следующего содержания:</w:t>
      </w:r>
    </w:p>
    <w:bookmarkEnd w:id="1796"/>
    <w:bookmarkStart w:name="z1802" w:id="1797"/>
    <w:p>
      <w:pPr>
        <w:spacing w:after="0"/>
        <w:ind w:left="0"/>
        <w:jc w:val="both"/>
      </w:pPr>
      <w:r>
        <w:rPr>
          <w:rFonts w:ascii="Times New Roman"/>
          <w:b w:val="false"/>
          <w:i w:val="false"/>
          <w:color w:val="000000"/>
          <w:sz w:val="28"/>
        </w:rPr>
        <w:t>
      "Статья 21-1. Невостребованная сумма гарантийного возмещения</w:t>
      </w:r>
    </w:p>
    <w:bookmarkEnd w:id="1797"/>
    <w:bookmarkStart w:name="z1803" w:id="1798"/>
    <w:p>
      <w:pPr>
        <w:spacing w:after="0"/>
        <w:ind w:left="0"/>
        <w:jc w:val="both"/>
      </w:pPr>
      <w:r>
        <w:rPr>
          <w:rFonts w:ascii="Times New Roman"/>
          <w:b w:val="false"/>
          <w:i w:val="false"/>
          <w:color w:val="000000"/>
          <w:sz w:val="28"/>
        </w:rPr>
        <w:t>
      1. Организация, осуществляющая обязательное гарантирование депозитов, за тридцать рабочих дней до истечения срока выплаты гарантийного возмещения, предусмотренного пунктом 2 статьи 21 настоящего Закона, информирует путем публикации в периодических печатных изданиях, распространяемых на всей территории Республики Казахстан, а также размещения на своем интернет-ресурсе информации на казахском и русском языках о:</w:t>
      </w:r>
    </w:p>
    <w:bookmarkEnd w:id="1798"/>
    <w:bookmarkStart w:name="z1804" w:id="1799"/>
    <w:p>
      <w:pPr>
        <w:spacing w:after="0"/>
        <w:ind w:left="0"/>
        <w:jc w:val="both"/>
      </w:pPr>
      <w:r>
        <w:rPr>
          <w:rFonts w:ascii="Times New Roman"/>
          <w:b w:val="false"/>
          <w:i w:val="false"/>
          <w:color w:val="000000"/>
          <w:sz w:val="28"/>
        </w:rPr>
        <w:t>
      дате завершения срока выплаты гарантийного возмещения;</w:t>
      </w:r>
    </w:p>
    <w:bookmarkEnd w:id="1799"/>
    <w:bookmarkStart w:name="z1805" w:id="1800"/>
    <w:p>
      <w:pPr>
        <w:spacing w:after="0"/>
        <w:ind w:left="0"/>
        <w:jc w:val="both"/>
      </w:pPr>
      <w:r>
        <w:rPr>
          <w:rFonts w:ascii="Times New Roman"/>
          <w:b w:val="false"/>
          <w:i w:val="false"/>
          <w:color w:val="000000"/>
          <w:sz w:val="28"/>
        </w:rPr>
        <w:t>
      перечислении в единый накопительный пенсионный фонд невостребованной суммы гарантийного возмещения при наличии условий, предусмотренных пунктом 2 настоящей статьи.</w:t>
      </w:r>
    </w:p>
    <w:bookmarkEnd w:id="1800"/>
    <w:bookmarkStart w:name="z1806" w:id="1801"/>
    <w:p>
      <w:pPr>
        <w:spacing w:after="0"/>
        <w:ind w:left="0"/>
        <w:jc w:val="both"/>
      </w:pPr>
      <w:r>
        <w:rPr>
          <w:rFonts w:ascii="Times New Roman"/>
          <w:b w:val="false"/>
          <w:i w:val="false"/>
          <w:color w:val="000000"/>
          <w:sz w:val="28"/>
        </w:rPr>
        <w:t>
      Необращение депозитора за выплатой гарантийного возмещения до завершения срока выплаты гарантийного возмещения, предусмотренного пунктом 2 статьи 21 настоящего Закона, рассматривается как согласие на перечисление невостребованной суммы гарантийного возмещения на индивидуальный пенсионный счет для учета добровольных пенсионных взносов, открытый на имя депозитора в порядке, предусмотренном законодательством Республики Казахстан о пенсионном обеспечении.</w:t>
      </w:r>
    </w:p>
    <w:bookmarkEnd w:id="1801"/>
    <w:bookmarkStart w:name="z1807" w:id="1802"/>
    <w:p>
      <w:pPr>
        <w:spacing w:after="0"/>
        <w:ind w:left="0"/>
        <w:jc w:val="both"/>
      </w:pPr>
      <w:r>
        <w:rPr>
          <w:rFonts w:ascii="Times New Roman"/>
          <w:b w:val="false"/>
          <w:i w:val="false"/>
          <w:color w:val="000000"/>
          <w:sz w:val="28"/>
        </w:rPr>
        <w:t>
      2. Организация, осуществляющая обязательное гарантирование депозитов, в течение тридцати календарных дней после истечения срока выплаты гарантийного возмещения, предусмотренного пунктом 2 статьи 21 настоящего Закона, осуществляет перечисление невостребованной суммы гарантийного возмещения на индивидуальный пенсионный счет для учета добровольных пенсионных взносов, открытый на имя депозитора в порядке, предусмотренном законодательством Республики Казахстан о пенсионном обеспечении, при условии:</w:t>
      </w:r>
    </w:p>
    <w:bookmarkEnd w:id="1802"/>
    <w:bookmarkStart w:name="z1808" w:id="1803"/>
    <w:p>
      <w:pPr>
        <w:spacing w:after="0"/>
        <w:ind w:left="0"/>
        <w:jc w:val="both"/>
      </w:pPr>
      <w:r>
        <w:rPr>
          <w:rFonts w:ascii="Times New Roman"/>
          <w:b w:val="false"/>
          <w:i w:val="false"/>
          <w:color w:val="000000"/>
          <w:sz w:val="28"/>
        </w:rPr>
        <w:t>
      соответствия персональных данных депозитора (индивидуальный идентификационный номер, фамилия, имя, отчество (при его наличии), дата рождения), содержащихся в реестре депозиторов, персональным данным физического лица (индивидуальный идентификационный номер, фамилия, имя, отчество (при его наличии), дата рождения), содержащимся в единой системе регистрации и хранения информации о физических лицах, а также наличия действующего документа, удостоверяющего личность депозитора;</w:t>
      </w:r>
    </w:p>
    <w:bookmarkEnd w:id="1803"/>
    <w:bookmarkStart w:name="z1809" w:id="1804"/>
    <w:p>
      <w:pPr>
        <w:spacing w:after="0"/>
        <w:ind w:left="0"/>
        <w:jc w:val="both"/>
      </w:pPr>
      <w:r>
        <w:rPr>
          <w:rFonts w:ascii="Times New Roman"/>
          <w:b w:val="false"/>
          <w:i w:val="false"/>
          <w:color w:val="000000"/>
          <w:sz w:val="28"/>
        </w:rPr>
        <w:t>
      наличия у депозитора в едином накопительном пенсионном фонде индивидуального пенсионного счета с пенсионными накоплениями за счет обязательных пенсионных взносов и (или) обязательных профессиональных пенсионных взносов и (или) добровольных пенсионных взносов.</w:t>
      </w:r>
    </w:p>
    <w:bookmarkEnd w:id="1804"/>
    <w:bookmarkStart w:name="z1810" w:id="1805"/>
    <w:p>
      <w:pPr>
        <w:spacing w:after="0"/>
        <w:ind w:left="0"/>
        <w:jc w:val="both"/>
      </w:pPr>
      <w:r>
        <w:rPr>
          <w:rFonts w:ascii="Times New Roman"/>
          <w:b w:val="false"/>
          <w:i w:val="false"/>
          <w:color w:val="000000"/>
          <w:sz w:val="28"/>
        </w:rPr>
        <w:t>
      3. Взаимодействие организации, осуществляющей обязательное гарантирование депозитов, и единого накопительного пенсионного фонда осуществляется на основании соглашения, которое должно содержать:</w:t>
      </w:r>
    </w:p>
    <w:bookmarkEnd w:id="1805"/>
    <w:bookmarkStart w:name="z1811" w:id="1806"/>
    <w:p>
      <w:pPr>
        <w:spacing w:after="0"/>
        <w:ind w:left="0"/>
        <w:jc w:val="both"/>
      </w:pPr>
      <w:r>
        <w:rPr>
          <w:rFonts w:ascii="Times New Roman"/>
          <w:b w:val="false"/>
          <w:i w:val="false"/>
          <w:color w:val="000000"/>
          <w:sz w:val="28"/>
        </w:rPr>
        <w:t>
      1) порядок и сроки обмена информацией между организацией, осуществляющей обязательное гарантирование депозитов, и единым накопительным пенсионным фондом;</w:t>
      </w:r>
    </w:p>
    <w:bookmarkEnd w:id="1806"/>
    <w:bookmarkStart w:name="z1812" w:id="1807"/>
    <w:p>
      <w:pPr>
        <w:spacing w:after="0"/>
        <w:ind w:left="0"/>
        <w:jc w:val="both"/>
      </w:pPr>
      <w:r>
        <w:rPr>
          <w:rFonts w:ascii="Times New Roman"/>
          <w:b w:val="false"/>
          <w:i w:val="false"/>
          <w:color w:val="000000"/>
          <w:sz w:val="28"/>
        </w:rPr>
        <w:t>
      2) порядок, сроки и условия перечисления организацией, осуществляющей обязательное гарантирование депозитов, невостребованной суммы гарантийного возмещения на индивидуальный пенсионный счет для учета добровольных пенсионных взносов, открытый на имя депозитора в порядке, предусмотренном законодательством Республики Казахстан о пенсионном обеспечении.</w:t>
      </w:r>
    </w:p>
    <w:bookmarkEnd w:id="1807"/>
    <w:bookmarkStart w:name="z1813" w:id="1808"/>
    <w:p>
      <w:pPr>
        <w:spacing w:after="0"/>
        <w:ind w:left="0"/>
        <w:jc w:val="both"/>
      </w:pPr>
      <w:r>
        <w:rPr>
          <w:rFonts w:ascii="Times New Roman"/>
          <w:b w:val="false"/>
          <w:i w:val="false"/>
          <w:color w:val="000000"/>
          <w:sz w:val="28"/>
        </w:rPr>
        <w:t>
      4. Заявление на выплату гарантийного возмещения, поданное по истечении срока, предусмотренного пунктом 2 статьи 21 настоящего Закона, подлежит рассмотрению организацией, осуществляющей обязательное гарантирование депозитов, при одновременном наличии следующих условий:</w:t>
      </w:r>
    </w:p>
    <w:bookmarkEnd w:id="1808"/>
    <w:bookmarkStart w:name="z1814" w:id="1809"/>
    <w:p>
      <w:pPr>
        <w:spacing w:after="0"/>
        <w:ind w:left="0"/>
        <w:jc w:val="both"/>
      </w:pPr>
      <w:r>
        <w:rPr>
          <w:rFonts w:ascii="Times New Roman"/>
          <w:b w:val="false"/>
          <w:i w:val="false"/>
          <w:color w:val="000000"/>
          <w:sz w:val="28"/>
        </w:rPr>
        <w:t>
      невостребованная сумма гарантийного возмещения не перечислена на индивидуальный пенсионный счет для учета добровольных пенсионных взносов, открытый на имя депозитора в порядке, предусмотренном законодательством Республики Казахстан о пенсионном обеспечении, в связи с несоответствием условиям, предусмотренным пунктом 2 настоящей статьи;</w:t>
      </w:r>
    </w:p>
    <w:bookmarkEnd w:id="1809"/>
    <w:bookmarkStart w:name="z1815" w:id="1810"/>
    <w:p>
      <w:pPr>
        <w:spacing w:after="0"/>
        <w:ind w:left="0"/>
        <w:jc w:val="both"/>
      </w:pPr>
      <w:r>
        <w:rPr>
          <w:rFonts w:ascii="Times New Roman"/>
          <w:b w:val="false"/>
          <w:i w:val="false"/>
          <w:color w:val="000000"/>
          <w:sz w:val="28"/>
        </w:rPr>
        <w:t>
      наличие одного из следующих обстоятельств, препятствовавших подаче заявления на выплату гарантийного возмещения, в период срока, предусмотренного пунктом 2 статьи 21 настоящего Закона:</w:t>
      </w:r>
    </w:p>
    <w:bookmarkEnd w:id="1810"/>
    <w:bookmarkStart w:name="z1816" w:id="1811"/>
    <w:p>
      <w:pPr>
        <w:spacing w:after="0"/>
        <w:ind w:left="0"/>
        <w:jc w:val="both"/>
      </w:pPr>
      <w:r>
        <w:rPr>
          <w:rFonts w:ascii="Times New Roman"/>
          <w:b w:val="false"/>
          <w:i w:val="false"/>
          <w:color w:val="000000"/>
          <w:sz w:val="28"/>
        </w:rPr>
        <w:t xml:space="preserve">
      поступление депозитора на воинскую службу; </w:t>
      </w:r>
    </w:p>
    <w:bookmarkEnd w:id="1811"/>
    <w:bookmarkStart w:name="z1817" w:id="1812"/>
    <w:p>
      <w:pPr>
        <w:spacing w:after="0"/>
        <w:ind w:left="0"/>
        <w:jc w:val="both"/>
      </w:pPr>
      <w:r>
        <w:rPr>
          <w:rFonts w:ascii="Times New Roman"/>
          <w:b w:val="false"/>
          <w:i w:val="false"/>
          <w:color w:val="000000"/>
          <w:sz w:val="28"/>
        </w:rPr>
        <w:t>
      нахождение депозитора за пределами республики;</w:t>
      </w:r>
    </w:p>
    <w:bookmarkEnd w:id="1812"/>
    <w:bookmarkStart w:name="z1818" w:id="1813"/>
    <w:p>
      <w:pPr>
        <w:spacing w:after="0"/>
        <w:ind w:left="0"/>
        <w:jc w:val="both"/>
      </w:pPr>
      <w:r>
        <w:rPr>
          <w:rFonts w:ascii="Times New Roman"/>
          <w:b w:val="false"/>
          <w:i w:val="false"/>
          <w:color w:val="000000"/>
          <w:sz w:val="28"/>
        </w:rPr>
        <w:t xml:space="preserve">
      принятие наследства депозитора и иные причины, связанные с приобретением или открытием наследства; </w:t>
      </w:r>
    </w:p>
    <w:bookmarkEnd w:id="1813"/>
    <w:bookmarkStart w:name="z1819" w:id="1814"/>
    <w:p>
      <w:pPr>
        <w:spacing w:after="0"/>
        <w:ind w:left="0"/>
        <w:jc w:val="both"/>
      </w:pPr>
      <w:r>
        <w:rPr>
          <w:rFonts w:ascii="Times New Roman"/>
          <w:b w:val="false"/>
          <w:i w:val="false"/>
          <w:color w:val="000000"/>
          <w:sz w:val="28"/>
        </w:rPr>
        <w:t>
      нахождение депозитора в местах лишения свободы;</w:t>
      </w:r>
    </w:p>
    <w:bookmarkEnd w:id="1814"/>
    <w:bookmarkStart w:name="z1820" w:id="1815"/>
    <w:p>
      <w:pPr>
        <w:spacing w:after="0"/>
        <w:ind w:left="0"/>
        <w:jc w:val="both"/>
      </w:pPr>
      <w:r>
        <w:rPr>
          <w:rFonts w:ascii="Times New Roman"/>
          <w:b w:val="false"/>
          <w:i w:val="false"/>
          <w:color w:val="000000"/>
          <w:sz w:val="28"/>
        </w:rPr>
        <w:t>
      иные обстоятельства, установленные судом.</w:t>
      </w:r>
    </w:p>
    <w:bookmarkEnd w:id="1815"/>
    <w:bookmarkStart w:name="z1821" w:id="1816"/>
    <w:p>
      <w:pPr>
        <w:spacing w:after="0"/>
        <w:ind w:left="0"/>
        <w:jc w:val="both"/>
      </w:pPr>
      <w:r>
        <w:rPr>
          <w:rFonts w:ascii="Times New Roman"/>
          <w:b w:val="false"/>
          <w:i w:val="false"/>
          <w:color w:val="000000"/>
          <w:sz w:val="28"/>
        </w:rPr>
        <w:t xml:space="preserve">
      Заявление на выплату гарантийного возмещения подается на бумажном носителе с приложением документов, подтверждающих наличие одного из обстоятельств, препятствовавших подаче заявления на выплату гарантийного возмещения, в период срока, предусмотренного пунктом 2 статьи 21 настоящего Закона. </w:t>
      </w:r>
    </w:p>
    <w:bookmarkEnd w:id="1816"/>
    <w:bookmarkStart w:name="z1822" w:id="1817"/>
    <w:p>
      <w:pPr>
        <w:spacing w:after="0"/>
        <w:ind w:left="0"/>
        <w:jc w:val="both"/>
      </w:pPr>
      <w:r>
        <w:rPr>
          <w:rFonts w:ascii="Times New Roman"/>
          <w:b w:val="false"/>
          <w:i w:val="false"/>
          <w:color w:val="000000"/>
          <w:sz w:val="28"/>
        </w:rPr>
        <w:t>
      Заявление на выплату гарантийного возмещения может быть подано до даты внесения сведений о прекращении деятельности банка-участника в национальный реестр бизнес-идентификационных номеров.</w:t>
      </w:r>
    </w:p>
    <w:bookmarkEnd w:id="1817"/>
    <w:bookmarkStart w:name="z1823" w:id="1818"/>
    <w:p>
      <w:pPr>
        <w:spacing w:after="0"/>
        <w:ind w:left="0"/>
        <w:jc w:val="both"/>
      </w:pPr>
      <w:r>
        <w:rPr>
          <w:rFonts w:ascii="Times New Roman"/>
          <w:b w:val="false"/>
          <w:i w:val="false"/>
          <w:color w:val="000000"/>
          <w:sz w:val="28"/>
        </w:rPr>
        <w:t>
      Заявление на выплату гарантийного возмещения рассматривается организацией, осуществляющей обязательное гарантирование депозитов, не позднее пяти рабочих дней со дня его поступления.";</w:t>
      </w:r>
    </w:p>
    <w:bookmarkEnd w:id="1818"/>
    <w:bookmarkStart w:name="z1824" w:id="1819"/>
    <w:p>
      <w:pPr>
        <w:spacing w:after="0"/>
        <w:ind w:left="0"/>
        <w:jc w:val="both"/>
      </w:pPr>
      <w:r>
        <w:rPr>
          <w:rFonts w:ascii="Times New Roman"/>
          <w:b w:val="false"/>
          <w:i w:val="false"/>
          <w:color w:val="000000"/>
          <w:sz w:val="28"/>
        </w:rPr>
        <w:t>
      18) в статье 22:</w:t>
      </w:r>
    </w:p>
    <w:bookmarkEnd w:id="1819"/>
    <w:bookmarkStart w:name="z1825" w:id="1820"/>
    <w:p>
      <w:pPr>
        <w:spacing w:after="0"/>
        <w:ind w:left="0"/>
        <w:jc w:val="both"/>
      </w:pPr>
      <w:r>
        <w:rPr>
          <w:rFonts w:ascii="Times New Roman"/>
          <w:b w:val="false"/>
          <w:i w:val="false"/>
          <w:color w:val="000000"/>
          <w:sz w:val="28"/>
        </w:rPr>
        <w:t>
      подпункт 4) пункта 1 изложить в следующей редакции:</w:t>
      </w:r>
    </w:p>
    <w:bookmarkEnd w:id="1820"/>
    <w:bookmarkStart w:name="z1826" w:id="1821"/>
    <w:p>
      <w:pPr>
        <w:spacing w:after="0"/>
        <w:ind w:left="0"/>
        <w:jc w:val="both"/>
      </w:pPr>
      <w:r>
        <w:rPr>
          <w:rFonts w:ascii="Times New Roman"/>
          <w:b w:val="false"/>
          <w:i w:val="false"/>
          <w:color w:val="000000"/>
          <w:sz w:val="28"/>
        </w:rPr>
        <w:t>
      "4) денег, полученных в порядке удовлетворения принудительно ликвидируемым банком-участником (принудительно прекращающим деятельность филиалом банка-нерезидента Республики Казахстан) требований организации, осуществляющей обязательное гарантирование депозитов, по суммам выплаченного (выплачиваемого) гарантийного возмещения;";</w:t>
      </w:r>
    </w:p>
    <w:bookmarkEnd w:id="1821"/>
    <w:bookmarkStart w:name="z1827" w:id="1822"/>
    <w:p>
      <w:pPr>
        <w:spacing w:after="0"/>
        <w:ind w:left="0"/>
        <w:jc w:val="both"/>
      </w:pPr>
      <w:r>
        <w:rPr>
          <w:rFonts w:ascii="Times New Roman"/>
          <w:b w:val="false"/>
          <w:i w:val="false"/>
          <w:color w:val="000000"/>
          <w:sz w:val="28"/>
        </w:rPr>
        <w:t>
      пункт 3 изложить в следующей редакции:</w:t>
      </w:r>
    </w:p>
    <w:bookmarkEnd w:id="1822"/>
    <w:bookmarkStart w:name="z1828" w:id="1823"/>
    <w:p>
      <w:pPr>
        <w:spacing w:after="0"/>
        <w:ind w:left="0"/>
        <w:jc w:val="both"/>
      </w:pPr>
      <w:r>
        <w:rPr>
          <w:rFonts w:ascii="Times New Roman"/>
          <w:b w:val="false"/>
          <w:i w:val="false"/>
          <w:color w:val="000000"/>
          <w:sz w:val="28"/>
        </w:rPr>
        <w:t>
      "3. Специальный резерв организации, осуществляющей обязательное гарантирование депозитов, может быть использован для:</w:t>
      </w:r>
    </w:p>
    <w:bookmarkEnd w:id="1823"/>
    <w:bookmarkStart w:name="z1829" w:id="1824"/>
    <w:p>
      <w:pPr>
        <w:spacing w:after="0"/>
        <w:ind w:left="0"/>
        <w:jc w:val="both"/>
      </w:pPr>
      <w:r>
        <w:rPr>
          <w:rFonts w:ascii="Times New Roman"/>
          <w:b w:val="false"/>
          <w:i w:val="false"/>
          <w:color w:val="000000"/>
          <w:sz w:val="28"/>
        </w:rPr>
        <w:t>
      выплаты гарантийного возмещения;</w:t>
      </w:r>
    </w:p>
    <w:bookmarkEnd w:id="1824"/>
    <w:bookmarkStart w:name="z1830" w:id="1825"/>
    <w:p>
      <w:pPr>
        <w:spacing w:after="0"/>
        <w:ind w:left="0"/>
        <w:jc w:val="both"/>
      </w:pPr>
      <w:r>
        <w:rPr>
          <w:rFonts w:ascii="Times New Roman"/>
          <w:b w:val="false"/>
          <w:i w:val="false"/>
          <w:color w:val="000000"/>
          <w:sz w:val="28"/>
        </w:rPr>
        <w:t>
      восполнения разницы между размером имущества банка и размером обязательств по гарантируемым депозитам, передаваемым другому (другим) банку (банкам);</w:t>
      </w:r>
    </w:p>
    <w:bookmarkEnd w:id="1825"/>
    <w:bookmarkStart w:name="z1831" w:id="1826"/>
    <w:p>
      <w:pPr>
        <w:spacing w:after="0"/>
        <w:ind w:left="0"/>
        <w:jc w:val="both"/>
      </w:pPr>
      <w:r>
        <w:rPr>
          <w:rFonts w:ascii="Times New Roman"/>
          <w:b w:val="false"/>
          <w:i w:val="false"/>
          <w:color w:val="000000"/>
          <w:sz w:val="28"/>
        </w:rPr>
        <w:t>
      возмещения банку-агенту расходов, связанных с выполнением процедур по выплате гарантийного возмещения депозиторам, на условиях и в порядке, определенных соглашением о выплате гарантийного возмещения, заключенным с организацией, осуществляющей обязательное гарантирование депозитов.".</w:t>
      </w:r>
    </w:p>
    <w:bookmarkEnd w:id="1826"/>
    <w:bookmarkStart w:name="z1832" w:id="1827"/>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19-І, 19-II, ст. 96; № 21, ст. 122; 2015 г., № 15, ст. 78; № 22-І, ст. 143; № 22-V, ст. 156,158; 2016 г., № 22, ст. 116; 2017 г., № 22-III, ст. 109; 2018 г., № 14, ст. 44; 2019 г., № 7, ст. 37):</w:t>
      </w:r>
    </w:p>
    <w:bookmarkEnd w:id="1827"/>
    <w:bookmarkStart w:name="z1833" w:id="1828"/>
    <w:p>
      <w:pPr>
        <w:spacing w:after="0"/>
        <w:ind w:left="0"/>
        <w:jc w:val="both"/>
      </w:pPr>
      <w:r>
        <w:rPr>
          <w:rFonts w:ascii="Times New Roman"/>
          <w:b w:val="false"/>
          <w:i w:val="false"/>
          <w:color w:val="000000"/>
          <w:sz w:val="28"/>
        </w:rPr>
        <w:t>
      1) подпункт 5) пункта 4 статьи 3 изложить в следующей редакции:</w:t>
      </w:r>
    </w:p>
    <w:bookmarkEnd w:id="1828"/>
    <w:bookmarkStart w:name="z1834" w:id="1829"/>
    <w:p>
      <w:pPr>
        <w:spacing w:after="0"/>
        <w:ind w:left="0"/>
        <w:jc w:val="both"/>
      </w:pPr>
      <w:r>
        <w:rPr>
          <w:rFonts w:ascii="Times New Roman"/>
          <w:b w:val="false"/>
          <w:i w:val="false"/>
          <w:color w:val="000000"/>
          <w:sz w:val="28"/>
        </w:rPr>
        <w:t>
      "5) открытии и ведении банковских счетов в банках, филиалах банков-нерезидентов и организациях, осуществляющих отдельные виды банковских операций, за исключением корреспондентских счетов иностранных банков-корреспондентов и сберегательных счетов юридических лиц-нерезидентов, иностранцев и лиц без гражданства;";</w:t>
      </w:r>
    </w:p>
    <w:bookmarkEnd w:id="1829"/>
    <w:bookmarkStart w:name="z1835" w:id="1830"/>
    <w:p>
      <w:pPr>
        <w:spacing w:after="0"/>
        <w:ind w:left="0"/>
        <w:jc w:val="both"/>
      </w:pPr>
      <w:r>
        <w:rPr>
          <w:rFonts w:ascii="Times New Roman"/>
          <w:b w:val="false"/>
          <w:i w:val="false"/>
          <w:color w:val="000000"/>
          <w:sz w:val="28"/>
        </w:rPr>
        <w:t>
      2) пункт 2 статьи 7 изложить в следующей редакции:</w:t>
      </w:r>
    </w:p>
    <w:bookmarkEnd w:id="1830"/>
    <w:bookmarkStart w:name="z1836" w:id="1831"/>
    <w:p>
      <w:pPr>
        <w:spacing w:after="0"/>
        <w:ind w:left="0"/>
        <w:jc w:val="both"/>
      </w:pPr>
      <w:r>
        <w:rPr>
          <w:rFonts w:ascii="Times New Roman"/>
          <w:b w:val="false"/>
          <w:i w:val="false"/>
          <w:color w:val="000000"/>
          <w:sz w:val="28"/>
        </w:rPr>
        <w:t>
      "2. Национальные реестры идентификационных номеров являются электронным информационным ресурсом для информационных систем государственных органов, учреждений, организаций и иных юридических лиц Республики Казахстан, доступ к которым предоставляется при условии согласия субъекта персональных данных, за исключением случаев, предусмотренных законодательством Республики Казахстан о персональных данных и их защите.";</w:t>
      </w:r>
    </w:p>
    <w:bookmarkEnd w:id="1831"/>
    <w:bookmarkStart w:name="z1837" w:id="1832"/>
    <w:p>
      <w:pPr>
        <w:spacing w:after="0"/>
        <w:ind w:left="0"/>
        <w:jc w:val="both"/>
      </w:pPr>
      <w:r>
        <w:rPr>
          <w:rFonts w:ascii="Times New Roman"/>
          <w:b w:val="false"/>
          <w:i w:val="false"/>
          <w:color w:val="000000"/>
          <w:sz w:val="28"/>
        </w:rPr>
        <w:t xml:space="preserve">
      3) в статье 9: </w:t>
      </w:r>
    </w:p>
    <w:bookmarkEnd w:id="1832"/>
    <w:bookmarkStart w:name="z1838" w:id="1833"/>
    <w:p>
      <w:pPr>
        <w:spacing w:after="0"/>
        <w:ind w:left="0"/>
        <w:jc w:val="both"/>
      </w:pPr>
      <w:r>
        <w:rPr>
          <w:rFonts w:ascii="Times New Roman"/>
          <w:b w:val="false"/>
          <w:i w:val="false"/>
          <w:color w:val="000000"/>
          <w:sz w:val="28"/>
        </w:rPr>
        <w:t>
      часть вторую пункта 5 изложить в следующей редакции:</w:t>
      </w:r>
    </w:p>
    <w:bookmarkEnd w:id="1833"/>
    <w:bookmarkStart w:name="z1839" w:id="1834"/>
    <w:p>
      <w:pPr>
        <w:spacing w:after="0"/>
        <w:ind w:left="0"/>
        <w:jc w:val="both"/>
      </w:pPr>
      <w:r>
        <w:rPr>
          <w:rFonts w:ascii="Times New Roman"/>
          <w:b w:val="false"/>
          <w:i w:val="false"/>
          <w:color w:val="000000"/>
          <w:sz w:val="28"/>
        </w:rPr>
        <w:t>
      "Банки, филиалы банков-нерезидентов и организации, осуществляющие отдельные виды банковских операций, обязаны учитывать идентификационный номер, а также контролировать правильность указания в соответствии с алгоритмом формирования бизнес-идентификационного номера и (или) контрольного разряда в индивидуальном идентификационном номере в соответствии с алгоритмом его расчета, установленным законодательством Республики Казахстан.";</w:t>
      </w:r>
    </w:p>
    <w:bookmarkEnd w:id="1834"/>
    <w:bookmarkStart w:name="z1840" w:id="1835"/>
    <w:p>
      <w:pPr>
        <w:spacing w:after="0"/>
        <w:ind w:left="0"/>
        <w:jc w:val="both"/>
      </w:pPr>
      <w:r>
        <w:rPr>
          <w:rFonts w:ascii="Times New Roman"/>
          <w:b w:val="false"/>
          <w:i w:val="false"/>
          <w:color w:val="000000"/>
          <w:sz w:val="28"/>
        </w:rPr>
        <w:t>
      абзац седьмой подпункта 4) пункта 8 изложить в следующей редакции:</w:t>
      </w:r>
    </w:p>
    <w:bookmarkEnd w:id="1835"/>
    <w:bookmarkStart w:name="z1841" w:id="1836"/>
    <w:p>
      <w:pPr>
        <w:spacing w:after="0"/>
        <w:ind w:left="0"/>
        <w:jc w:val="both"/>
      </w:pPr>
      <w:r>
        <w:rPr>
          <w:rFonts w:ascii="Times New Roman"/>
          <w:b w:val="false"/>
          <w:i w:val="false"/>
          <w:color w:val="000000"/>
          <w:sz w:val="28"/>
        </w:rPr>
        <w:t xml:space="preserve">
      "открывающих текущие счета в банках-резидентах, филиалах банков-нерезидентов."; </w:t>
      </w:r>
    </w:p>
    <w:bookmarkEnd w:id="1836"/>
    <w:bookmarkStart w:name="z1842" w:id="1837"/>
    <w:p>
      <w:pPr>
        <w:spacing w:after="0"/>
        <w:ind w:left="0"/>
        <w:jc w:val="both"/>
      </w:pPr>
      <w:r>
        <w:rPr>
          <w:rFonts w:ascii="Times New Roman"/>
          <w:b w:val="false"/>
          <w:i w:val="false"/>
          <w:color w:val="000000"/>
          <w:sz w:val="28"/>
        </w:rPr>
        <w:t>
      подпункт 7) пункта 10 изложить в следующей редакции:</w:t>
      </w:r>
    </w:p>
    <w:bookmarkEnd w:id="1837"/>
    <w:bookmarkStart w:name="z1843" w:id="1838"/>
    <w:p>
      <w:pPr>
        <w:spacing w:after="0"/>
        <w:ind w:left="0"/>
        <w:jc w:val="both"/>
      </w:pPr>
      <w:r>
        <w:rPr>
          <w:rFonts w:ascii="Times New Roman"/>
          <w:b w:val="false"/>
          <w:i w:val="false"/>
          <w:color w:val="000000"/>
          <w:sz w:val="28"/>
        </w:rPr>
        <w:t>
      "7) по местонахождению банка-резидента, филиала банка-нерезидента:</w:t>
      </w:r>
    </w:p>
    <w:bookmarkEnd w:id="1838"/>
    <w:bookmarkStart w:name="z1844" w:id="1839"/>
    <w:p>
      <w:pPr>
        <w:spacing w:after="0"/>
        <w:ind w:left="0"/>
        <w:jc w:val="both"/>
      </w:pPr>
      <w:r>
        <w:rPr>
          <w:rFonts w:ascii="Times New Roman"/>
          <w:b w:val="false"/>
          <w:i w:val="false"/>
          <w:color w:val="000000"/>
          <w:sz w:val="28"/>
        </w:rPr>
        <w:t>
      для нерезидентов, открывающих текущие счета в банках-резидентах, филиалах банков-нерезидентов и которым не производится формирование идентификационного номера по основаниям, предусмотренным в подпунктах 2) - 6) настоящего пункта.";</w:t>
      </w:r>
    </w:p>
    <w:bookmarkEnd w:id="1839"/>
    <w:bookmarkStart w:name="z1845" w:id="1840"/>
    <w:p>
      <w:pPr>
        <w:spacing w:after="0"/>
        <w:ind w:left="0"/>
        <w:jc w:val="both"/>
      </w:pPr>
      <w:r>
        <w:rPr>
          <w:rFonts w:ascii="Times New Roman"/>
          <w:b w:val="false"/>
          <w:i w:val="false"/>
          <w:color w:val="000000"/>
          <w:sz w:val="28"/>
        </w:rPr>
        <w:t>
      4) в статье 10:</w:t>
      </w:r>
    </w:p>
    <w:bookmarkEnd w:id="1840"/>
    <w:bookmarkStart w:name="z1846" w:id="1841"/>
    <w:p>
      <w:pPr>
        <w:spacing w:after="0"/>
        <w:ind w:left="0"/>
        <w:jc w:val="both"/>
      </w:pPr>
      <w:r>
        <w:rPr>
          <w:rFonts w:ascii="Times New Roman"/>
          <w:b w:val="false"/>
          <w:i w:val="false"/>
          <w:color w:val="000000"/>
          <w:sz w:val="28"/>
        </w:rPr>
        <w:t>
      подпункт 6) пункта 2 изложить в следующей редакции:</w:t>
      </w:r>
    </w:p>
    <w:bookmarkEnd w:id="1841"/>
    <w:bookmarkStart w:name="z1847" w:id="1842"/>
    <w:p>
      <w:pPr>
        <w:spacing w:after="0"/>
        <w:ind w:left="0"/>
        <w:jc w:val="both"/>
      </w:pPr>
      <w:r>
        <w:rPr>
          <w:rFonts w:ascii="Times New Roman"/>
          <w:b w:val="false"/>
          <w:i w:val="false"/>
          <w:color w:val="000000"/>
          <w:sz w:val="28"/>
        </w:rPr>
        <w:t>
      "6) в случае закрытия физическим лицом-нерезидентом текущего счета в банке-резиденте, филиале банка-нерезидента;";</w:t>
      </w:r>
    </w:p>
    <w:bookmarkEnd w:id="1842"/>
    <w:bookmarkStart w:name="z1848" w:id="1843"/>
    <w:p>
      <w:pPr>
        <w:spacing w:after="0"/>
        <w:ind w:left="0"/>
        <w:jc w:val="both"/>
      </w:pPr>
      <w:r>
        <w:rPr>
          <w:rFonts w:ascii="Times New Roman"/>
          <w:b w:val="false"/>
          <w:i w:val="false"/>
          <w:color w:val="000000"/>
          <w:sz w:val="28"/>
        </w:rPr>
        <w:t>
      в пункте 3:</w:t>
      </w:r>
    </w:p>
    <w:bookmarkEnd w:id="1843"/>
    <w:bookmarkStart w:name="z1849" w:id="1844"/>
    <w:p>
      <w:pPr>
        <w:spacing w:after="0"/>
        <w:ind w:left="0"/>
        <w:jc w:val="both"/>
      </w:pPr>
      <w:r>
        <w:rPr>
          <w:rFonts w:ascii="Times New Roman"/>
          <w:b w:val="false"/>
          <w:i w:val="false"/>
          <w:color w:val="000000"/>
          <w:sz w:val="28"/>
        </w:rPr>
        <w:t>
      дополнить подпунктом 1-1) следующего содержания:</w:t>
      </w:r>
    </w:p>
    <w:bookmarkEnd w:id="1844"/>
    <w:bookmarkStart w:name="z1850" w:id="1845"/>
    <w:p>
      <w:pPr>
        <w:spacing w:after="0"/>
        <w:ind w:left="0"/>
        <w:jc w:val="both"/>
      </w:pPr>
      <w:r>
        <w:rPr>
          <w:rFonts w:ascii="Times New Roman"/>
          <w:b w:val="false"/>
          <w:i w:val="false"/>
          <w:color w:val="000000"/>
          <w:sz w:val="28"/>
        </w:rPr>
        <w:t>
      "1-1) при прекращении деятельности филиала иностранного юридического лица, предметом деятельности которого является оказание финансовых услуг;";</w:t>
      </w:r>
    </w:p>
    <w:bookmarkEnd w:id="1845"/>
    <w:bookmarkStart w:name="z1851" w:id="1846"/>
    <w:p>
      <w:pPr>
        <w:spacing w:after="0"/>
        <w:ind w:left="0"/>
        <w:jc w:val="both"/>
      </w:pPr>
      <w:r>
        <w:rPr>
          <w:rFonts w:ascii="Times New Roman"/>
          <w:b w:val="false"/>
          <w:i w:val="false"/>
          <w:color w:val="000000"/>
          <w:sz w:val="28"/>
        </w:rPr>
        <w:t>
      подпункт 4) изложить в следующей редакции:</w:t>
      </w:r>
    </w:p>
    <w:bookmarkEnd w:id="1846"/>
    <w:bookmarkStart w:name="z1852" w:id="1847"/>
    <w:p>
      <w:pPr>
        <w:spacing w:after="0"/>
        <w:ind w:left="0"/>
        <w:jc w:val="both"/>
      </w:pPr>
      <w:r>
        <w:rPr>
          <w:rFonts w:ascii="Times New Roman"/>
          <w:b w:val="false"/>
          <w:i w:val="false"/>
          <w:color w:val="000000"/>
          <w:sz w:val="28"/>
        </w:rPr>
        <w:t>
      "4) в случае закрытия юридическим лицом-нерезидентом текущего счета в банке-резиденте, филиале банка-нерезидента;";</w:t>
      </w:r>
    </w:p>
    <w:bookmarkEnd w:id="1847"/>
    <w:bookmarkStart w:name="z1853" w:id="1848"/>
    <w:p>
      <w:pPr>
        <w:spacing w:after="0"/>
        <w:ind w:left="0"/>
        <w:jc w:val="both"/>
      </w:pPr>
      <w:r>
        <w:rPr>
          <w:rFonts w:ascii="Times New Roman"/>
          <w:b w:val="false"/>
          <w:i w:val="false"/>
          <w:color w:val="000000"/>
          <w:sz w:val="28"/>
        </w:rPr>
        <w:t>
      5) в статье 11:</w:t>
      </w:r>
    </w:p>
    <w:bookmarkEnd w:id="1848"/>
    <w:bookmarkStart w:name="z1854" w:id="1849"/>
    <w:p>
      <w:pPr>
        <w:spacing w:after="0"/>
        <w:ind w:left="0"/>
        <w:jc w:val="both"/>
      </w:pPr>
      <w:r>
        <w:rPr>
          <w:rFonts w:ascii="Times New Roman"/>
          <w:b w:val="false"/>
          <w:i w:val="false"/>
          <w:color w:val="000000"/>
          <w:sz w:val="28"/>
        </w:rPr>
        <w:t>
      в пункте 1:</w:t>
      </w:r>
    </w:p>
    <w:bookmarkEnd w:id="1849"/>
    <w:bookmarkStart w:name="z1855" w:id="1850"/>
    <w:p>
      <w:pPr>
        <w:spacing w:after="0"/>
        <w:ind w:left="0"/>
        <w:jc w:val="both"/>
      </w:pPr>
      <w:r>
        <w:rPr>
          <w:rFonts w:ascii="Times New Roman"/>
          <w:b w:val="false"/>
          <w:i w:val="false"/>
          <w:color w:val="000000"/>
          <w:sz w:val="28"/>
        </w:rPr>
        <w:t>
      дополнить подпунктами 3-3), 3-4) и 3-5) следующего содержания:</w:t>
      </w:r>
    </w:p>
    <w:bookmarkEnd w:id="1850"/>
    <w:bookmarkStart w:name="z1856" w:id="1851"/>
    <w:p>
      <w:pPr>
        <w:spacing w:after="0"/>
        <w:ind w:left="0"/>
        <w:jc w:val="both"/>
      </w:pPr>
      <w:r>
        <w:rPr>
          <w:rFonts w:ascii="Times New Roman"/>
          <w:b w:val="false"/>
          <w:i w:val="false"/>
          <w:color w:val="000000"/>
          <w:sz w:val="28"/>
        </w:rPr>
        <w:t>
      "3-3) Национальной палате предпринимателей в целях создания и ведения реестра добросовестности бизнес-партнеров в порядке, определяемом Правительством Республики Казахстан;</w:t>
      </w:r>
    </w:p>
    <w:bookmarkEnd w:id="1851"/>
    <w:bookmarkStart w:name="z1857" w:id="1852"/>
    <w:p>
      <w:pPr>
        <w:spacing w:after="0"/>
        <w:ind w:left="0"/>
        <w:jc w:val="both"/>
      </w:pPr>
      <w:r>
        <w:rPr>
          <w:rFonts w:ascii="Times New Roman"/>
          <w:b w:val="false"/>
          <w:i w:val="false"/>
          <w:color w:val="000000"/>
          <w:sz w:val="28"/>
        </w:rPr>
        <w:t>
      3-4) иным юридическим лицам Республики Казахстан при условии согласия субъекта персональных данных;</w:t>
      </w:r>
    </w:p>
    <w:bookmarkEnd w:id="1852"/>
    <w:bookmarkStart w:name="z1858" w:id="1853"/>
    <w:p>
      <w:pPr>
        <w:spacing w:after="0"/>
        <w:ind w:left="0"/>
        <w:jc w:val="both"/>
      </w:pPr>
      <w:r>
        <w:rPr>
          <w:rFonts w:ascii="Times New Roman"/>
          <w:b w:val="false"/>
          <w:i w:val="false"/>
          <w:color w:val="000000"/>
          <w:sz w:val="28"/>
        </w:rPr>
        <w:t>
      3-5) центральному депозитарию для целей ведения системы учета центрального депозитария;".</w:t>
      </w:r>
    </w:p>
    <w:bookmarkEnd w:id="1853"/>
    <w:bookmarkStart w:name="z1859" w:id="1854"/>
    <w:p>
      <w:pPr>
        <w:spacing w:after="0"/>
        <w:ind w:left="0"/>
        <w:jc w:val="both"/>
      </w:pPr>
      <w:r>
        <w:rPr>
          <w:rFonts w:ascii="Times New Roman"/>
          <w:b w:val="false"/>
          <w:i w:val="false"/>
          <w:color w:val="000000"/>
          <w:sz w:val="28"/>
        </w:rPr>
        <w:t>
      пункт 2 изложить в следующей редакции:</w:t>
      </w:r>
    </w:p>
    <w:bookmarkEnd w:id="1854"/>
    <w:bookmarkStart w:name="z1860" w:id="1855"/>
    <w:p>
      <w:pPr>
        <w:spacing w:after="0"/>
        <w:ind w:left="0"/>
        <w:jc w:val="both"/>
      </w:pPr>
      <w:r>
        <w:rPr>
          <w:rFonts w:ascii="Times New Roman"/>
          <w:b w:val="false"/>
          <w:i w:val="false"/>
          <w:color w:val="000000"/>
          <w:sz w:val="28"/>
        </w:rPr>
        <w:t>
      "2. Информация, касающаяся физического или юридического лица, за исключением общедоступной информации, представляется с согласия физического или юридического лица и подлежит защите в соответствии с законодательством Республики Казахстан о персональных данных и их защите.".</w:t>
      </w:r>
    </w:p>
    <w:bookmarkEnd w:id="1855"/>
    <w:bookmarkStart w:name="z1861" w:id="1856"/>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 23, ст. 143; 2015 г., № 20-IV, ст. 113; № 21-II, ст. 130; № 22-VI, ст. 159; 2016 г., № 8-II, ст. 68; № 24, ст. 124; № 10, ст. 32; № 14, ст. 44):</w:t>
      </w:r>
    </w:p>
    <w:bookmarkEnd w:id="1856"/>
    <w:bookmarkStart w:name="z1862" w:id="1857"/>
    <w:p>
      <w:pPr>
        <w:spacing w:after="0"/>
        <w:ind w:left="0"/>
        <w:jc w:val="both"/>
      </w:pPr>
      <w:r>
        <w:rPr>
          <w:rFonts w:ascii="Times New Roman"/>
          <w:b w:val="false"/>
          <w:i w:val="false"/>
          <w:color w:val="000000"/>
          <w:sz w:val="28"/>
        </w:rPr>
        <w:t>
      1) подпункт 7) статьи 1 изложить в следующей редакции:</w:t>
      </w:r>
    </w:p>
    <w:bookmarkEnd w:id="1857"/>
    <w:bookmarkStart w:name="z1863" w:id="1858"/>
    <w:p>
      <w:pPr>
        <w:spacing w:after="0"/>
        <w:ind w:left="0"/>
        <w:jc w:val="both"/>
      </w:pPr>
      <w:r>
        <w:rPr>
          <w:rFonts w:ascii="Times New Roman"/>
          <w:b w:val="false"/>
          <w:i w:val="false"/>
          <w:color w:val="000000"/>
          <w:sz w:val="28"/>
        </w:rPr>
        <w:t>
      "7) организации публичного интереса – финансовые организации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организаций, осуществляющих микрофинансовую деятельность, созданных в форме хозяйственного товарищества), акционерные общества (за исключением некоммерческих), организации-недропользователи (кроме организаций, добывающих общераспространенные полезные ископаемые), хлебоприемные предприятия и организации, в уставных капиталах которых имеется доля участия государства, а также государственные предприятия, основанные на праве хозяйственного ведения;";</w:t>
      </w:r>
    </w:p>
    <w:bookmarkEnd w:id="1858"/>
    <w:bookmarkStart w:name="z1864" w:id="1859"/>
    <w:p>
      <w:pPr>
        <w:spacing w:after="0"/>
        <w:ind w:left="0"/>
        <w:jc w:val="both"/>
      </w:pPr>
      <w:r>
        <w:rPr>
          <w:rFonts w:ascii="Times New Roman"/>
          <w:b w:val="false"/>
          <w:i w:val="false"/>
          <w:color w:val="000000"/>
          <w:sz w:val="28"/>
        </w:rPr>
        <w:t>
      2) пункт 3-1 статьи 19 изложить в следующей редакции:</w:t>
      </w:r>
    </w:p>
    <w:bookmarkEnd w:id="1859"/>
    <w:bookmarkStart w:name="z1865" w:id="1860"/>
    <w:p>
      <w:pPr>
        <w:spacing w:after="0"/>
        <w:ind w:left="0"/>
        <w:jc w:val="both"/>
      </w:pPr>
      <w:r>
        <w:rPr>
          <w:rFonts w:ascii="Times New Roman"/>
          <w:b w:val="false"/>
          <w:i w:val="false"/>
          <w:color w:val="000000"/>
          <w:sz w:val="28"/>
        </w:rPr>
        <w:t>
      "3-1. Финансовые организации (за исключением юридических лиц, исключительной деятельностью которых является инкассация банкнот, монет и ценностей) представляют годовые финансовые отчеты в сроки, установленные Национальным Банком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1860"/>
    <w:bookmarkStart w:name="z1866" w:id="1861"/>
    <w:p>
      <w:pPr>
        <w:spacing w:after="0"/>
        <w:ind w:left="0"/>
        <w:jc w:val="both"/>
      </w:pPr>
      <w:r>
        <w:rPr>
          <w:rFonts w:ascii="Times New Roman"/>
          <w:b w:val="false"/>
          <w:i w:val="false"/>
          <w:color w:val="000000"/>
          <w:sz w:val="28"/>
        </w:rPr>
        <w:t>
      3) в статье 20:</w:t>
      </w:r>
    </w:p>
    <w:bookmarkEnd w:id="1861"/>
    <w:bookmarkStart w:name="z1867" w:id="1862"/>
    <w:p>
      <w:pPr>
        <w:spacing w:after="0"/>
        <w:ind w:left="0"/>
        <w:jc w:val="both"/>
      </w:pPr>
      <w:r>
        <w:rPr>
          <w:rFonts w:ascii="Times New Roman"/>
          <w:b w:val="false"/>
          <w:i w:val="false"/>
          <w:color w:val="000000"/>
          <w:sz w:val="28"/>
        </w:rPr>
        <w:t>
      в пункте 3 статьи 20 слово "(Директоратом)" исключить;</w:t>
      </w:r>
    </w:p>
    <w:bookmarkEnd w:id="1862"/>
    <w:bookmarkStart w:name="z1868" w:id="1863"/>
    <w:p>
      <w:pPr>
        <w:spacing w:after="0"/>
        <w:ind w:left="0"/>
        <w:jc w:val="both"/>
      </w:pPr>
      <w:r>
        <w:rPr>
          <w:rFonts w:ascii="Times New Roman"/>
          <w:b w:val="false"/>
          <w:i w:val="false"/>
          <w:color w:val="000000"/>
          <w:sz w:val="28"/>
        </w:rPr>
        <w:t>
      пункт 4 изложить в следующей редакции:</w:t>
      </w:r>
    </w:p>
    <w:bookmarkEnd w:id="1863"/>
    <w:bookmarkStart w:name="z1869" w:id="1864"/>
    <w:p>
      <w:pPr>
        <w:spacing w:after="0"/>
        <w:ind w:left="0"/>
        <w:jc w:val="both"/>
      </w:pPr>
      <w:r>
        <w:rPr>
          <w:rFonts w:ascii="Times New Roman"/>
          <w:b w:val="false"/>
          <w:i w:val="false"/>
          <w:color w:val="000000"/>
          <w:sz w:val="28"/>
        </w:rPr>
        <w:t xml:space="preserve">
      "4. Государственное регулирование системы бухгалтерского учета и финансовой отчетности в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 </w:t>
      </w:r>
    </w:p>
    <w:bookmarkEnd w:id="1864"/>
    <w:bookmarkStart w:name="z1870" w:id="1865"/>
    <w:p>
      <w:pPr>
        <w:spacing w:after="0"/>
        <w:ind w:left="0"/>
        <w:jc w:val="both"/>
      </w:pPr>
      <w:r>
        <w:rPr>
          <w:rFonts w:ascii="Times New Roman"/>
          <w:b w:val="false"/>
          <w:i w:val="false"/>
          <w:color w:val="000000"/>
          <w:sz w:val="28"/>
        </w:rPr>
        <w:t>
      абзац первый подпункта 1) пункта 6 изложить в следующей редакции:</w:t>
      </w:r>
    </w:p>
    <w:bookmarkEnd w:id="1865"/>
    <w:bookmarkStart w:name="z1871" w:id="1866"/>
    <w:p>
      <w:pPr>
        <w:spacing w:after="0"/>
        <w:ind w:left="0"/>
        <w:jc w:val="both"/>
      </w:pPr>
      <w:r>
        <w:rPr>
          <w:rFonts w:ascii="Times New Roman"/>
          <w:b w:val="false"/>
          <w:i w:val="false"/>
          <w:color w:val="000000"/>
          <w:sz w:val="28"/>
        </w:rPr>
        <w:t>
      "1) для финансовых организаций:";</w:t>
      </w:r>
    </w:p>
    <w:bookmarkEnd w:id="1866"/>
    <w:bookmarkStart w:name="z1872" w:id="1867"/>
    <w:p>
      <w:pPr>
        <w:spacing w:after="0"/>
        <w:ind w:left="0"/>
        <w:jc w:val="both"/>
      </w:pPr>
      <w:r>
        <w:rPr>
          <w:rFonts w:ascii="Times New Roman"/>
          <w:b w:val="false"/>
          <w:i w:val="false"/>
          <w:color w:val="000000"/>
          <w:sz w:val="28"/>
        </w:rPr>
        <w:t xml:space="preserve">
      пункт 7 изложить в следующей редакции: </w:t>
      </w:r>
    </w:p>
    <w:bookmarkEnd w:id="1867"/>
    <w:bookmarkStart w:name="z1873" w:id="1868"/>
    <w:p>
      <w:pPr>
        <w:spacing w:after="0"/>
        <w:ind w:left="0"/>
        <w:jc w:val="both"/>
      </w:pPr>
      <w:r>
        <w:rPr>
          <w:rFonts w:ascii="Times New Roman"/>
          <w:b w:val="false"/>
          <w:i w:val="false"/>
          <w:color w:val="000000"/>
          <w:sz w:val="28"/>
        </w:rPr>
        <w:t xml:space="preserve">
      "7. Контроль за соблюдением финансовыми организациями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требований законодательства Республики Казахстан о бухгалтерском учете и финансовой отчетности осуществляется уполномоченным органом по регулированию, контролю и надзору финансового рынка и финансовых организаций.". </w:t>
      </w:r>
    </w:p>
    <w:bookmarkEnd w:id="1868"/>
    <w:bookmarkStart w:name="z1874" w:id="1869"/>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19-І, 19-II, ст.96; № 23, ст.143; 2015 г., № 2, ст.3; № 10, ст.50; № 14, ст.72; № 20-IV, ст.113; № 21-III, ст.135; № 22-І, ст.140; № 22-V, ст.156, 158; № 23-II, ст.170, 172; 2016 г., № 8-II, ст.67; № 23, cт.119; 2017 г., № 8, ст.16; № 9, ст.17, 18; № 13, ст.45; № 14, ст.50, 53; № 16, ст.56; № 22-III, ст.109; № 24, ст.115; 2018 г., № 9, ст.31; № 10, ст.32; № 14, ст.42; № 15, ст.47, 48; № 22, ст.83; 2019 г., № 3-4, ст.16; № 7, ст.36; № 8, ст.46; № 19-20, ст.86;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1869"/>
    <w:bookmarkStart w:name="z1875" w:id="1870"/>
    <w:p>
      <w:pPr>
        <w:spacing w:after="0"/>
        <w:ind w:left="0"/>
        <w:jc w:val="both"/>
      </w:pPr>
      <w:r>
        <w:rPr>
          <w:rFonts w:ascii="Times New Roman"/>
          <w:b w:val="false"/>
          <w:i w:val="false"/>
          <w:color w:val="000000"/>
          <w:sz w:val="28"/>
        </w:rPr>
        <w:t>
      1) статью 1 дополнить подпунктом 10-2) следующего содержания:</w:t>
      </w:r>
    </w:p>
    <w:bookmarkEnd w:id="1870"/>
    <w:bookmarkStart w:name="z1876" w:id="1871"/>
    <w:p>
      <w:pPr>
        <w:spacing w:after="0"/>
        <w:ind w:left="0"/>
        <w:jc w:val="both"/>
      </w:pPr>
      <w:r>
        <w:rPr>
          <w:rFonts w:ascii="Times New Roman"/>
          <w:b w:val="false"/>
          <w:i w:val="false"/>
          <w:color w:val="000000"/>
          <w:sz w:val="28"/>
        </w:rPr>
        <w:t>
      "10-2) государственный образовательный кредит – целевой кредит, предоставляемый обучающимся для оплаты высшего образования;";</w:t>
      </w:r>
    </w:p>
    <w:bookmarkEnd w:id="1871"/>
    <w:bookmarkStart w:name="z1877" w:id="1872"/>
    <w:p>
      <w:pPr>
        <w:spacing w:after="0"/>
        <w:ind w:left="0"/>
        <w:jc w:val="both"/>
      </w:pPr>
      <w:r>
        <w:rPr>
          <w:rFonts w:ascii="Times New Roman"/>
          <w:b w:val="false"/>
          <w:i w:val="false"/>
          <w:color w:val="000000"/>
          <w:sz w:val="28"/>
        </w:rPr>
        <w:t>
      2) часть первую статьи 5 дополнить подпунктом 12-3) следующего содержания:</w:t>
      </w:r>
    </w:p>
    <w:bookmarkEnd w:id="1872"/>
    <w:bookmarkStart w:name="z1878" w:id="1873"/>
    <w:p>
      <w:pPr>
        <w:spacing w:after="0"/>
        <w:ind w:left="0"/>
        <w:jc w:val="both"/>
      </w:pPr>
      <w:r>
        <w:rPr>
          <w:rFonts w:ascii="Times New Roman"/>
          <w:b w:val="false"/>
          <w:i w:val="false"/>
          <w:color w:val="000000"/>
          <w:sz w:val="28"/>
        </w:rPr>
        <w:t>
      "12-3) разрабатывает и утверждает правила присуждения и размещения государственного образовательного кредита;";</w:t>
      </w:r>
    </w:p>
    <w:bookmarkEnd w:id="1873"/>
    <w:bookmarkStart w:name="z1879" w:id="1874"/>
    <w:p>
      <w:pPr>
        <w:spacing w:after="0"/>
        <w:ind w:left="0"/>
        <w:jc w:val="both"/>
      </w:pPr>
      <w:r>
        <w:rPr>
          <w:rFonts w:ascii="Times New Roman"/>
          <w:b w:val="false"/>
          <w:i w:val="false"/>
          <w:color w:val="000000"/>
          <w:sz w:val="28"/>
        </w:rPr>
        <w:t>
      3) пункт 8 статьи 26 дополнить подпунктами 7), 8) и 9) следующего содержания:</w:t>
      </w:r>
    </w:p>
    <w:bookmarkEnd w:id="1874"/>
    <w:bookmarkStart w:name="z1880" w:id="1875"/>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1875"/>
    <w:bookmarkStart w:name="z1881" w:id="1876"/>
    <w:p>
      <w:pPr>
        <w:spacing w:after="0"/>
        <w:ind w:left="0"/>
        <w:jc w:val="both"/>
      </w:pPr>
      <w:r>
        <w:rPr>
          <w:rFonts w:ascii="Times New Roman"/>
          <w:b w:val="false"/>
          <w:i w:val="false"/>
          <w:color w:val="000000"/>
          <w:sz w:val="28"/>
        </w:rPr>
        <w:t>
      8) детей, из числа неполных семей, имеющих данный статус не менее 3-х лет;</w:t>
      </w:r>
    </w:p>
    <w:bookmarkEnd w:id="1876"/>
    <w:bookmarkStart w:name="z1882" w:id="1877"/>
    <w:p>
      <w:pPr>
        <w:spacing w:after="0"/>
        <w:ind w:left="0"/>
        <w:jc w:val="both"/>
      </w:pPr>
      <w:r>
        <w:rPr>
          <w:rFonts w:ascii="Times New Roman"/>
          <w:b w:val="false"/>
          <w:i w:val="false"/>
          <w:color w:val="000000"/>
          <w:sz w:val="28"/>
        </w:rPr>
        <w:t>
      9) детей из семей, воспитывающих детей-инвалидов с детства, инвалидов І, ІІ групп.".</w:t>
      </w:r>
    </w:p>
    <w:bookmarkEnd w:id="1877"/>
    <w:bookmarkStart w:name="z1883" w:id="1878"/>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ст.59; 2009 г., № 15-16, ст.74; № 18, ст.84; 2010 г., № 5, ст.23; 2011 г., № 1, ст.2; № 11, ст.102; 2012 г., № 14, ст.92, 95; № 15, ст.97; 2014 г., № 1, ст.4; № 10, ст.52; № 23, ст.143; 2015 г., № 20-IV, ст.113; 2016 г., № 6, ст.45, 2018 г., № 19, cт. 62):</w:t>
      </w:r>
    </w:p>
    <w:bookmarkEnd w:id="1878"/>
    <w:bookmarkStart w:name="z1884" w:id="1879"/>
    <w:p>
      <w:pPr>
        <w:spacing w:after="0"/>
        <w:ind w:left="0"/>
        <w:jc w:val="both"/>
      </w:pPr>
      <w:r>
        <w:rPr>
          <w:rFonts w:ascii="Times New Roman"/>
          <w:b w:val="false"/>
          <w:i w:val="false"/>
          <w:color w:val="000000"/>
          <w:sz w:val="28"/>
        </w:rPr>
        <w:t>
      в статье 7:</w:t>
      </w:r>
    </w:p>
    <w:bookmarkEnd w:id="1879"/>
    <w:bookmarkStart w:name="z1885" w:id="1880"/>
    <w:p>
      <w:pPr>
        <w:spacing w:after="0"/>
        <w:ind w:left="0"/>
        <w:jc w:val="both"/>
      </w:pPr>
      <w:r>
        <w:rPr>
          <w:rFonts w:ascii="Times New Roman"/>
          <w:b w:val="false"/>
          <w:i w:val="false"/>
          <w:color w:val="000000"/>
          <w:sz w:val="28"/>
        </w:rPr>
        <w:t>
      в подпункте 2) пункта 2:</w:t>
      </w:r>
    </w:p>
    <w:bookmarkEnd w:id="1880"/>
    <w:bookmarkStart w:name="z1886" w:id="1881"/>
    <w:p>
      <w:pPr>
        <w:spacing w:after="0"/>
        <w:ind w:left="0"/>
        <w:jc w:val="both"/>
      </w:pPr>
      <w:r>
        <w:rPr>
          <w:rFonts w:ascii="Times New Roman"/>
          <w:b w:val="false"/>
          <w:i w:val="false"/>
          <w:color w:val="000000"/>
          <w:sz w:val="28"/>
        </w:rPr>
        <w:t>
      абзац пятый изложить в следующей редакции:</w:t>
      </w:r>
    </w:p>
    <w:bookmarkEnd w:id="1881"/>
    <w:bookmarkStart w:name="z1887" w:id="1882"/>
    <w:p>
      <w:pPr>
        <w:spacing w:after="0"/>
        <w:ind w:left="0"/>
        <w:jc w:val="both"/>
      </w:pPr>
      <w:r>
        <w:rPr>
          <w:rFonts w:ascii="Times New Roman"/>
          <w:b w:val="false"/>
          <w:i w:val="false"/>
          <w:color w:val="000000"/>
          <w:sz w:val="28"/>
        </w:rPr>
        <w:t>
      "вести реестры субъектов аккредитации и документов в области оценки соответствия;";</w:t>
      </w:r>
    </w:p>
    <w:bookmarkEnd w:id="1882"/>
    <w:bookmarkStart w:name="z1888" w:id="1883"/>
    <w:p>
      <w:pPr>
        <w:spacing w:after="0"/>
        <w:ind w:left="0"/>
        <w:jc w:val="both"/>
      </w:pPr>
      <w:r>
        <w:rPr>
          <w:rFonts w:ascii="Times New Roman"/>
          <w:b w:val="false"/>
          <w:i w:val="false"/>
          <w:color w:val="000000"/>
          <w:sz w:val="28"/>
        </w:rPr>
        <w:t>
      дополнить абзацем одиннадцатым следующего содержания:</w:t>
      </w:r>
    </w:p>
    <w:bookmarkEnd w:id="1883"/>
    <w:bookmarkStart w:name="z1889" w:id="1884"/>
    <w:p>
      <w:pPr>
        <w:spacing w:after="0"/>
        <w:ind w:left="0"/>
        <w:jc w:val="both"/>
      </w:pPr>
      <w:r>
        <w:rPr>
          <w:rFonts w:ascii="Times New Roman"/>
          <w:b w:val="false"/>
          <w:i w:val="false"/>
          <w:color w:val="000000"/>
          <w:sz w:val="28"/>
        </w:rPr>
        <w:t>
      "разрабатывать и внедрять схемы аккредитации.".</w:t>
      </w:r>
    </w:p>
    <w:bookmarkEnd w:id="1884"/>
    <w:bookmarkStart w:name="z1890" w:id="1885"/>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 № 21-I, ст. 128; № 21-III, ст. 136; № 22-I, ст. 143; № 22-VI, ст. 159; № 23-II, ст. 170; 2016 г., № 7-II, ст. 55; № 12, ст. 87; 2017 г., № 4, ст. 7; № 16, ст. 56; № 21, ст. 98; № 22-III, ст. 109; 2018 г., № 10, ст. 32; № 13, ст. 41; № 14, ст. 44; № 15, ст. 47; № 16, ст. 56; № 22, ст. 83; 2019 г., № 2, ст. 6; № 15-16, ст. 67;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1885"/>
    <w:bookmarkStart w:name="z1891" w:id="1886"/>
    <w:p>
      <w:pPr>
        <w:spacing w:after="0"/>
        <w:ind w:left="0"/>
        <w:jc w:val="both"/>
      </w:pPr>
      <w:r>
        <w:rPr>
          <w:rFonts w:ascii="Times New Roman"/>
          <w:b w:val="false"/>
          <w:i w:val="false"/>
          <w:color w:val="000000"/>
          <w:sz w:val="28"/>
        </w:rPr>
        <w:t>
      1) статью 4 дополнить пунктом 3 следующего содержания:</w:t>
      </w:r>
    </w:p>
    <w:bookmarkEnd w:id="1886"/>
    <w:bookmarkStart w:name="z1892" w:id="1887"/>
    <w:p>
      <w:pPr>
        <w:spacing w:after="0"/>
        <w:ind w:left="0"/>
        <w:jc w:val="both"/>
      </w:pPr>
      <w:r>
        <w:rPr>
          <w:rFonts w:ascii="Times New Roman"/>
          <w:b w:val="false"/>
          <w:i w:val="false"/>
          <w:color w:val="000000"/>
          <w:sz w:val="28"/>
        </w:rPr>
        <w:t>
      "3. Положения настоящего Закона, применяемые по отношению к банкам, страховым (перестраховочным) организациям, распространяются на филиалы банков-нерезидентов Республики Казахстан, филиалы страховых организаций-нерезидентов Республики Казахстан, открытые на территории Республики Казахстан.";</w:t>
      </w:r>
    </w:p>
    <w:bookmarkEnd w:id="1887"/>
    <w:bookmarkStart w:name="z1893" w:id="1888"/>
    <w:p>
      <w:pPr>
        <w:spacing w:after="0"/>
        <w:ind w:left="0"/>
        <w:jc w:val="both"/>
      </w:pPr>
      <w:r>
        <w:rPr>
          <w:rFonts w:ascii="Times New Roman"/>
          <w:b w:val="false"/>
          <w:i w:val="false"/>
          <w:color w:val="000000"/>
          <w:sz w:val="28"/>
        </w:rPr>
        <w:t>
      2) часть первую статьи 42 дополнить подпунктом 9-1) следующего содержания:</w:t>
      </w:r>
    </w:p>
    <w:bookmarkEnd w:id="1888"/>
    <w:bookmarkStart w:name="z1894" w:id="1889"/>
    <w:p>
      <w:pPr>
        <w:spacing w:after="0"/>
        <w:ind w:left="0"/>
        <w:jc w:val="both"/>
      </w:pPr>
      <w:r>
        <w:rPr>
          <w:rFonts w:ascii="Times New Roman"/>
          <w:b w:val="false"/>
          <w:i w:val="false"/>
          <w:color w:val="000000"/>
          <w:sz w:val="28"/>
        </w:rPr>
        <w:t>
      "9-1)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банка-нерезидента Республики Казахстан, филиала страховой (перестраховочной) организации-нерезидента Республики Казахстан;";</w:t>
      </w:r>
    </w:p>
    <w:bookmarkEnd w:id="1889"/>
    <w:bookmarkStart w:name="z1895" w:id="1890"/>
    <w:p>
      <w:pPr>
        <w:spacing w:after="0"/>
        <w:ind w:left="0"/>
        <w:jc w:val="both"/>
      </w:pPr>
      <w:r>
        <w:rPr>
          <w:rFonts w:ascii="Times New Roman"/>
          <w:b w:val="false"/>
          <w:i w:val="false"/>
          <w:color w:val="000000"/>
          <w:sz w:val="28"/>
        </w:rPr>
        <w:t>
      3) подпункт 7) части второй пункта 3 статьи 62 изложить в следующей редакции:</w:t>
      </w:r>
    </w:p>
    <w:bookmarkEnd w:id="1890"/>
    <w:bookmarkStart w:name="z1896" w:id="1891"/>
    <w:p>
      <w:pPr>
        <w:spacing w:after="0"/>
        <w:ind w:left="0"/>
        <w:jc w:val="both"/>
      </w:pPr>
      <w:r>
        <w:rPr>
          <w:rFonts w:ascii="Times New Roman"/>
          <w:b w:val="false"/>
          <w:i w:val="false"/>
          <w:color w:val="000000"/>
          <w:sz w:val="28"/>
        </w:rPr>
        <w:t>
      "7)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1891"/>
    <w:bookmarkStart w:name="z1897" w:id="1892"/>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ст.113; 2011 г., № 1, ст.2; № 5, ст.43; № 11, ст.102; 2012 г., № 8, ст.64; № 14, ст.95; № 15, ст.97; 2013 г., № 14, ст.72; № 16, ст.83; 2014 г., № 7, ст.37; № 10, ст.52; № 16, ст.90; № 19-I, 19-II, ст.96; № 23, ст.143; 2015 г., № 19-I, ст.100; № 20-IV, ст.113; № 23-II, cт.170, 172; 2016 г., № 8-I, ст.65; № 24, ст.124; 2017 г., № 9, ст.22; № 11, cт.29; № 14, ст.51; № 16, cт.56; № 22-III, ст.109; 2018 г., № 10, ст.32; № 19, ст.62; 2019 г., № 8, ст.45; № 23, ст.103, Закон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1892"/>
    <w:bookmarkStart w:name="z1898" w:id="1893"/>
    <w:p>
      <w:pPr>
        <w:spacing w:after="0"/>
        <w:ind w:left="0"/>
        <w:jc w:val="both"/>
      </w:pPr>
      <w:r>
        <w:rPr>
          <w:rFonts w:ascii="Times New Roman"/>
          <w:b w:val="false"/>
          <w:i w:val="false"/>
          <w:color w:val="000000"/>
          <w:sz w:val="28"/>
        </w:rPr>
        <w:t>
      1) в статье 39:</w:t>
      </w:r>
    </w:p>
    <w:bookmarkEnd w:id="1893"/>
    <w:bookmarkStart w:name="z1899" w:id="1894"/>
    <w:p>
      <w:pPr>
        <w:spacing w:after="0"/>
        <w:ind w:left="0"/>
        <w:jc w:val="both"/>
      </w:pPr>
      <w:r>
        <w:rPr>
          <w:rFonts w:ascii="Times New Roman"/>
          <w:b w:val="false"/>
          <w:i w:val="false"/>
          <w:color w:val="000000"/>
          <w:sz w:val="28"/>
        </w:rPr>
        <w:t>
      дополнить пунктом 4-1 следующего содержания:</w:t>
      </w:r>
    </w:p>
    <w:bookmarkEnd w:id="1894"/>
    <w:bookmarkStart w:name="z1900" w:id="1895"/>
    <w:p>
      <w:pPr>
        <w:spacing w:after="0"/>
        <w:ind w:left="0"/>
        <w:jc w:val="both"/>
      </w:pPr>
      <w:r>
        <w:rPr>
          <w:rFonts w:ascii="Times New Roman"/>
          <w:b w:val="false"/>
          <w:i w:val="false"/>
          <w:color w:val="000000"/>
          <w:sz w:val="28"/>
        </w:rPr>
        <w:t>
      "4-1. Головной офис эксплуатанта гражданского воздушного судна, выполняющего нерегулярные полеты вне пределов воздушного пространства Республики Казахстан, должен располагаться на территории Республики Казахстан и операционно-финансовые решения, влияющие на направление, контроль и координацию деятельности и операций организации должны быть доступны для проверки компетентными государственными органами.";</w:t>
      </w:r>
    </w:p>
    <w:bookmarkEnd w:id="1895"/>
    <w:bookmarkStart w:name="z1901" w:id="1896"/>
    <w:p>
      <w:pPr>
        <w:spacing w:after="0"/>
        <w:ind w:left="0"/>
        <w:jc w:val="both"/>
      </w:pPr>
      <w:r>
        <w:rPr>
          <w:rFonts w:ascii="Times New Roman"/>
          <w:b w:val="false"/>
          <w:i w:val="false"/>
          <w:color w:val="000000"/>
          <w:sz w:val="28"/>
        </w:rPr>
        <w:t>
      дополнить пунктом 5-1 следующего содержания:</w:t>
      </w:r>
    </w:p>
    <w:bookmarkEnd w:id="1896"/>
    <w:bookmarkStart w:name="z1902" w:id="1897"/>
    <w:p>
      <w:pPr>
        <w:spacing w:after="0"/>
        <w:ind w:left="0"/>
        <w:jc w:val="both"/>
      </w:pPr>
      <w:r>
        <w:rPr>
          <w:rFonts w:ascii="Times New Roman"/>
          <w:b w:val="false"/>
          <w:i w:val="false"/>
          <w:color w:val="000000"/>
          <w:sz w:val="28"/>
        </w:rPr>
        <w:t>
      "5-1. Неуведомление уполномоченной организации в сфере гражданской авиации о дате и цели выполненного полета в соответствии с пунктом 4 настоящей статьи либо представление в уведомлении недостоверной информации, а также нарушение требований пунктов 4-1 и 5 настоящей статьи являются основанием для отзыва сертификата эксплуатанта.";</w:t>
      </w:r>
    </w:p>
    <w:bookmarkEnd w:id="1897"/>
    <w:bookmarkStart w:name="z1903" w:id="1898"/>
    <w:p>
      <w:pPr>
        <w:spacing w:after="0"/>
        <w:ind w:left="0"/>
        <w:jc w:val="both"/>
      </w:pPr>
      <w:r>
        <w:rPr>
          <w:rFonts w:ascii="Times New Roman"/>
          <w:b w:val="false"/>
          <w:i w:val="false"/>
          <w:color w:val="000000"/>
          <w:sz w:val="28"/>
        </w:rPr>
        <w:t>
      2) часть вторую пункта 2 статьи 45 дополнить подпунктами 4), 5) и 6) следующего содержания:</w:t>
      </w:r>
    </w:p>
    <w:bookmarkEnd w:id="1898"/>
    <w:bookmarkStart w:name="z1904" w:id="1899"/>
    <w:p>
      <w:pPr>
        <w:spacing w:after="0"/>
        <w:ind w:left="0"/>
        <w:jc w:val="both"/>
      </w:pPr>
      <w:r>
        <w:rPr>
          <w:rFonts w:ascii="Times New Roman"/>
          <w:b w:val="false"/>
          <w:i w:val="false"/>
          <w:color w:val="000000"/>
          <w:sz w:val="28"/>
        </w:rPr>
        <w:t>
      "4) календарный срок эксплуатации воздушных судов предназначенных для перевозки грузов (срок, исчисляемый с даты выпуска воздушного судна до дня регистрации) не превышает 25 лет;</w:t>
      </w:r>
    </w:p>
    <w:bookmarkEnd w:id="1899"/>
    <w:bookmarkStart w:name="z1905" w:id="1900"/>
    <w:p>
      <w:pPr>
        <w:spacing w:after="0"/>
        <w:ind w:left="0"/>
        <w:jc w:val="both"/>
      </w:pPr>
      <w:r>
        <w:rPr>
          <w:rFonts w:ascii="Times New Roman"/>
          <w:b w:val="false"/>
          <w:i w:val="false"/>
          <w:color w:val="000000"/>
          <w:sz w:val="28"/>
        </w:rPr>
        <w:t>
      5) ресурс воздушного судна, предназначенного для перевозки грузов, исчисляемый по количеству циклов полетов и по часам не более двух трети части от установленного заводского ресурса (с официальным подтверждением завода изготовителя или конструкторского бюро);</w:t>
      </w:r>
    </w:p>
    <w:bookmarkEnd w:id="1900"/>
    <w:bookmarkStart w:name="z1906" w:id="1901"/>
    <w:p>
      <w:pPr>
        <w:spacing w:after="0"/>
        <w:ind w:left="0"/>
        <w:jc w:val="both"/>
      </w:pPr>
      <w:r>
        <w:rPr>
          <w:rFonts w:ascii="Times New Roman"/>
          <w:b w:val="false"/>
          <w:i w:val="false"/>
          <w:color w:val="000000"/>
          <w:sz w:val="28"/>
        </w:rPr>
        <w:t>
      6) наличие оборудования, обеспечивающего передачу данных о состоянии и местоположении борта, предназначенного для перевозки грузов посредством наземных и спутниковых каналов;";</w:t>
      </w:r>
    </w:p>
    <w:bookmarkEnd w:id="1901"/>
    <w:bookmarkStart w:name="z1907" w:id="1902"/>
    <w:p>
      <w:pPr>
        <w:spacing w:after="0"/>
        <w:ind w:left="0"/>
        <w:jc w:val="both"/>
      </w:pPr>
      <w:r>
        <w:rPr>
          <w:rFonts w:ascii="Times New Roman"/>
          <w:b w:val="false"/>
          <w:i w:val="false"/>
          <w:color w:val="000000"/>
          <w:sz w:val="28"/>
        </w:rPr>
        <w:t>
      3) пункт 1 статьи 46 дополнить подпунктом 4-1) следующего содержания:</w:t>
      </w:r>
    </w:p>
    <w:bookmarkEnd w:id="1902"/>
    <w:bookmarkStart w:name="z1908" w:id="1903"/>
    <w:p>
      <w:pPr>
        <w:spacing w:after="0"/>
        <w:ind w:left="0"/>
        <w:jc w:val="both"/>
      </w:pPr>
      <w:r>
        <w:rPr>
          <w:rFonts w:ascii="Times New Roman"/>
          <w:b w:val="false"/>
          <w:i w:val="false"/>
          <w:color w:val="000000"/>
          <w:sz w:val="28"/>
        </w:rPr>
        <w:t>
      "4-1) отсутствия действительного сертификата летной годности более одного года, календарный срок эксплуатации которого превышает сорок лет с даты выпуска воздушного судна, кроме случаев наличия обременения имущества;".</w:t>
      </w:r>
    </w:p>
    <w:bookmarkEnd w:id="1903"/>
    <w:bookmarkStart w:name="z1909" w:id="1904"/>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 11, ст.37; № 15, ст.47; № 19, ст.62; № 22, ст.82; № 23, ст.91; 2019 г., № 2, ст.6; № 5-6, ст.27; № 7, ст.37, 39; № 8, ст.45, 46; № 15-16, ст.67; № 19-20, ст.86; № 21-22, ст.91; № 23, ст.103, 106, 108; № 24-I, ст.118, 119, Закон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1904"/>
    <w:bookmarkStart w:name="z1910" w:id="1905"/>
    <w:p>
      <w:pPr>
        <w:spacing w:after="0"/>
        <w:ind w:left="0"/>
        <w:jc w:val="both"/>
      </w:pPr>
      <w:r>
        <w:rPr>
          <w:rFonts w:ascii="Times New Roman"/>
          <w:b w:val="false"/>
          <w:i w:val="false"/>
          <w:color w:val="000000"/>
          <w:sz w:val="28"/>
        </w:rPr>
        <w:t>
      1) подпункт 11) статьи 14 изложить в следующей редакции:</w:t>
      </w:r>
    </w:p>
    <w:bookmarkEnd w:id="1905"/>
    <w:bookmarkStart w:name="z1911" w:id="1906"/>
    <w:p>
      <w:pPr>
        <w:spacing w:after="0"/>
        <w:ind w:left="0"/>
        <w:jc w:val="both"/>
      </w:pPr>
      <w:r>
        <w:rPr>
          <w:rFonts w:ascii="Times New Roman"/>
          <w:b w:val="false"/>
          <w:i w:val="false"/>
          <w:color w:val="000000"/>
          <w:sz w:val="28"/>
        </w:rPr>
        <w:t>
      "11) по представлению уполномоченного органа соответствующей отрасли дает письменное согласие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1906"/>
    <w:bookmarkStart w:name="z1912" w:id="1907"/>
    <w:p>
      <w:pPr>
        <w:spacing w:after="0"/>
        <w:ind w:left="0"/>
        <w:jc w:val="both"/>
      </w:pPr>
      <w:r>
        <w:rPr>
          <w:rFonts w:ascii="Times New Roman"/>
          <w:b w:val="false"/>
          <w:i w:val="false"/>
          <w:color w:val="000000"/>
          <w:sz w:val="28"/>
        </w:rPr>
        <w:t>
      2) подпункт 26) статьи 14 исключить;</w:t>
      </w:r>
    </w:p>
    <w:bookmarkEnd w:id="1907"/>
    <w:bookmarkStart w:name="z1913" w:id="1908"/>
    <w:p>
      <w:pPr>
        <w:spacing w:after="0"/>
        <w:ind w:left="0"/>
        <w:jc w:val="both"/>
      </w:pPr>
      <w:r>
        <w:rPr>
          <w:rFonts w:ascii="Times New Roman"/>
          <w:b w:val="false"/>
          <w:i w:val="false"/>
          <w:color w:val="000000"/>
          <w:sz w:val="28"/>
        </w:rPr>
        <w:t>
      3) подпункт 26-1) статьи 14 изложить в следующей редакции:</w:t>
      </w:r>
    </w:p>
    <w:bookmarkEnd w:id="1908"/>
    <w:bookmarkStart w:name="z1914" w:id="1909"/>
    <w:p>
      <w:pPr>
        <w:spacing w:after="0"/>
        <w:ind w:left="0"/>
        <w:jc w:val="both"/>
      </w:pPr>
      <w:r>
        <w:rPr>
          <w:rFonts w:ascii="Times New Roman"/>
          <w:b w:val="false"/>
          <w:i w:val="false"/>
          <w:color w:val="000000"/>
          <w:sz w:val="28"/>
        </w:rPr>
        <w:t>
      "26-1) обеспечивает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1909"/>
    <w:bookmarkStart w:name="z1915" w:id="1910"/>
    <w:p>
      <w:pPr>
        <w:spacing w:after="0"/>
        <w:ind w:left="0"/>
        <w:jc w:val="both"/>
      </w:pPr>
      <w:r>
        <w:rPr>
          <w:rFonts w:ascii="Times New Roman"/>
          <w:b w:val="false"/>
          <w:i w:val="false"/>
          <w:color w:val="000000"/>
          <w:sz w:val="28"/>
        </w:rPr>
        <w:t>
      4) статью 15 дополнить подпунктами 20-1), 20-2) и 20-3) следующего содержания:</w:t>
      </w:r>
    </w:p>
    <w:bookmarkEnd w:id="1910"/>
    <w:bookmarkStart w:name="z1916" w:id="1911"/>
    <w:p>
      <w:pPr>
        <w:spacing w:after="0"/>
        <w:ind w:left="0"/>
        <w:jc w:val="both"/>
      </w:pPr>
      <w:r>
        <w:rPr>
          <w:rFonts w:ascii="Times New Roman"/>
          <w:b w:val="false"/>
          <w:i w:val="false"/>
          <w:color w:val="000000"/>
          <w:sz w:val="28"/>
        </w:rPr>
        <w:t>
      "20-1)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1911"/>
    <w:bookmarkStart w:name="z1917" w:id="1912"/>
    <w:p>
      <w:pPr>
        <w:spacing w:after="0"/>
        <w:ind w:left="0"/>
        <w:jc w:val="both"/>
      </w:pPr>
      <w:r>
        <w:rPr>
          <w:rFonts w:ascii="Times New Roman"/>
          <w:b w:val="false"/>
          <w:i w:val="false"/>
          <w:color w:val="000000"/>
          <w:sz w:val="28"/>
        </w:rPr>
        <w:t>
      20-2) дает согласие республиканскому государственному предприятию на передачу и списание дебиторской задолженности;</w:t>
      </w:r>
    </w:p>
    <w:bookmarkEnd w:id="1912"/>
    <w:bookmarkStart w:name="z1918" w:id="1913"/>
    <w:p>
      <w:pPr>
        <w:spacing w:after="0"/>
        <w:ind w:left="0"/>
        <w:jc w:val="both"/>
      </w:pPr>
      <w:r>
        <w:rPr>
          <w:rFonts w:ascii="Times New Roman"/>
          <w:b w:val="false"/>
          <w:i w:val="false"/>
          <w:color w:val="000000"/>
          <w:sz w:val="28"/>
        </w:rPr>
        <w:t>
      20-3) дает согласие республиканскому государственному предприятию на праве хозяйственного ведения на предоставление займа;";</w:t>
      </w:r>
    </w:p>
    <w:bookmarkEnd w:id="1913"/>
    <w:bookmarkStart w:name="z1919" w:id="1914"/>
    <w:p>
      <w:pPr>
        <w:spacing w:after="0"/>
        <w:ind w:left="0"/>
        <w:jc w:val="both"/>
      </w:pPr>
      <w:r>
        <w:rPr>
          <w:rFonts w:ascii="Times New Roman"/>
          <w:b w:val="false"/>
          <w:i w:val="false"/>
          <w:color w:val="000000"/>
          <w:sz w:val="28"/>
        </w:rPr>
        <w:t>
      5) пункт 5) статьи 17 исключить;</w:t>
      </w:r>
    </w:p>
    <w:bookmarkEnd w:id="1914"/>
    <w:bookmarkStart w:name="z1920" w:id="1915"/>
    <w:p>
      <w:pPr>
        <w:spacing w:after="0"/>
        <w:ind w:left="0"/>
        <w:jc w:val="both"/>
      </w:pPr>
      <w:r>
        <w:rPr>
          <w:rFonts w:ascii="Times New Roman"/>
          <w:b w:val="false"/>
          <w:i w:val="false"/>
          <w:color w:val="000000"/>
          <w:sz w:val="28"/>
        </w:rPr>
        <w:t>
      6) пункт 5) статьи 18 исключить;</w:t>
      </w:r>
    </w:p>
    <w:bookmarkEnd w:id="1915"/>
    <w:bookmarkStart w:name="z1921" w:id="1916"/>
    <w:p>
      <w:pPr>
        <w:spacing w:after="0"/>
        <w:ind w:left="0"/>
        <w:jc w:val="both"/>
      </w:pPr>
      <w:r>
        <w:rPr>
          <w:rFonts w:ascii="Times New Roman"/>
          <w:b w:val="false"/>
          <w:i w:val="false"/>
          <w:color w:val="000000"/>
          <w:sz w:val="28"/>
        </w:rPr>
        <w:t>
      7) в пункте 3 статьи 45 слова "официальной ставки рефинансирования" заменить словами "базовой ставки";</w:t>
      </w:r>
    </w:p>
    <w:bookmarkEnd w:id="1916"/>
    <w:bookmarkStart w:name="z1922" w:id="1917"/>
    <w:p>
      <w:pPr>
        <w:spacing w:after="0"/>
        <w:ind w:left="0"/>
        <w:jc w:val="both"/>
      </w:pPr>
      <w:r>
        <w:rPr>
          <w:rFonts w:ascii="Times New Roman"/>
          <w:b w:val="false"/>
          <w:i w:val="false"/>
          <w:color w:val="000000"/>
          <w:sz w:val="28"/>
        </w:rPr>
        <w:t>
      8) пункт 4 статьи 98 изложить в следующей редакции:</w:t>
      </w:r>
    </w:p>
    <w:bookmarkEnd w:id="1917"/>
    <w:bookmarkStart w:name="z1923" w:id="1918"/>
    <w:p>
      <w:pPr>
        <w:spacing w:after="0"/>
        <w:ind w:left="0"/>
        <w:jc w:val="both"/>
      </w:pPr>
      <w:r>
        <w:rPr>
          <w:rFonts w:ascii="Times New Roman"/>
          <w:b w:val="false"/>
          <w:i w:val="false"/>
          <w:color w:val="000000"/>
          <w:sz w:val="28"/>
        </w:rPr>
        <w:t>
      "4. В случае, если выставленные на торги сто процентов акций акционерных обществ и доли участия в уставных капиталах товариществ с ограниченной ответственностью, принадлежащих государству, не реализованы по результатам трех проведенных торгов, данные юридические лица подлежат реорганизации путем присоединения либо слияния или подлежат ликвидации.";</w:t>
      </w:r>
    </w:p>
    <w:bookmarkEnd w:id="1918"/>
    <w:bookmarkStart w:name="z1924" w:id="1919"/>
    <w:p>
      <w:pPr>
        <w:spacing w:after="0"/>
        <w:ind w:left="0"/>
        <w:jc w:val="both"/>
      </w:pPr>
      <w:r>
        <w:rPr>
          <w:rFonts w:ascii="Times New Roman"/>
          <w:b w:val="false"/>
          <w:i w:val="false"/>
          <w:color w:val="000000"/>
          <w:sz w:val="28"/>
        </w:rPr>
        <w:t>
      9) в статье 100:</w:t>
      </w:r>
    </w:p>
    <w:bookmarkEnd w:id="1919"/>
    <w:bookmarkStart w:name="z1925" w:id="1920"/>
    <w:p>
      <w:pPr>
        <w:spacing w:after="0"/>
        <w:ind w:left="0"/>
        <w:jc w:val="both"/>
      </w:pPr>
      <w:r>
        <w:rPr>
          <w:rFonts w:ascii="Times New Roman"/>
          <w:b w:val="false"/>
          <w:i w:val="false"/>
          <w:color w:val="000000"/>
          <w:sz w:val="28"/>
        </w:rPr>
        <w:t>
      часть первую пункта 2 изложить в следующей редакции:</w:t>
      </w:r>
    </w:p>
    <w:bookmarkEnd w:id="1920"/>
    <w:bookmarkStart w:name="z1926" w:id="1921"/>
    <w:p>
      <w:pPr>
        <w:spacing w:after="0"/>
        <w:ind w:left="0"/>
        <w:jc w:val="both"/>
      </w:pPr>
      <w:r>
        <w:rPr>
          <w:rFonts w:ascii="Times New Roman"/>
          <w:b w:val="false"/>
          <w:i w:val="false"/>
          <w:color w:val="000000"/>
          <w:sz w:val="28"/>
        </w:rPr>
        <w:t>
      "2. Торги должны быть открытыми. В исключительных случаях, затрагивающих национальную безопасность, охрану окружающей природной среды, внешнеэкономическое положение Республики Казахстан, по решению Правительства Республики Казахстан тендер может быть закрытым.";</w:t>
      </w:r>
    </w:p>
    <w:bookmarkEnd w:id="1921"/>
    <w:bookmarkStart w:name="z1927" w:id="1922"/>
    <w:p>
      <w:pPr>
        <w:spacing w:after="0"/>
        <w:ind w:left="0"/>
        <w:jc w:val="both"/>
      </w:pPr>
      <w:r>
        <w:rPr>
          <w:rFonts w:ascii="Times New Roman"/>
          <w:b w:val="false"/>
          <w:i w:val="false"/>
          <w:color w:val="000000"/>
          <w:sz w:val="28"/>
        </w:rPr>
        <w:t>
      пункт 3 изложить в следующей редакции:</w:t>
      </w:r>
    </w:p>
    <w:bookmarkEnd w:id="1922"/>
    <w:bookmarkStart w:name="z1928" w:id="1923"/>
    <w:p>
      <w:pPr>
        <w:spacing w:after="0"/>
        <w:ind w:left="0"/>
        <w:jc w:val="both"/>
      </w:pPr>
      <w:r>
        <w:rPr>
          <w:rFonts w:ascii="Times New Roman"/>
          <w:b w:val="false"/>
          <w:i w:val="false"/>
          <w:color w:val="000000"/>
          <w:sz w:val="28"/>
        </w:rPr>
        <w:t>
      "3. Аукционы, в которых участвовал только один участник, признаются состоявшимися, если участник подтвердил стартовую или объявленную цену.</w:t>
      </w:r>
    </w:p>
    <w:bookmarkEnd w:id="1923"/>
    <w:bookmarkStart w:name="z1929" w:id="1924"/>
    <w:p>
      <w:pPr>
        <w:spacing w:after="0"/>
        <w:ind w:left="0"/>
        <w:jc w:val="both"/>
      </w:pPr>
      <w:r>
        <w:rPr>
          <w:rFonts w:ascii="Times New Roman"/>
          <w:b w:val="false"/>
          <w:i w:val="false"/>
          <w:color w:val="000000"/>
          <w:sz w:val="28"/>
        </w:rPr>
        <w:t>
      Тендеры, в которых участвовал только один участник, признаются состоявшимися, если участник предложил стоимость не менее стартовой цены.";</w:t>
      </w:r>
    </w:p>
    <w:bookmarkEnd w:id="1924"/>
    <w:bookmarkStart w:name="z1930" w:id="1925"/>
    <w:p>
      <w:pPr>
        <w:spacing w:after="0"/>
        <w:ind w:left="0"/>
        <w:jc w:val="both"/>
      </w:pPr>
      <w:r>
        <w:rPr>
          <w:rFonts w:ascii="Times New Roman"/>
          <w:b w:val="false"/>
          <w:i w:val="false"/>
          <w:color w:val="000000"/>
          <w:sz w:val="28"/>
        </w:rPr>
        <w:t>
      10) пункт 1 статьи 100-1 изложить в следующей редакции:</w:t>
      </w:r>
    </w:p>
    <w:bookmarkEnd w:id="1925"/>
    <w:bookmarkStart w:name="z1931" w:id="1926"/>
    <w:p>
      <w:pPr>
        <w:spacing w:after="0"/>
        <w:ind w:left="0"/>
        <w:jc w:val="both"/>
      </w:pPr>
      <w:r>
        <w:rPr>
          <w:rFonts w:ascii="Times New Roman"/>
          <w:b w:val="false"/>
          <w:i w:val="false"/>
          <w:color w:val="000000"/>
          <w:sz w:val="28"/>
        </w:rPr>
        <w:t>
      "1. Продажа объектов приватизации осуществляется по рыночной стоимости объекта приватизации.</w:t>
      </w:r>
    </w:p>
    <w:bookmarkEnd w:id="1926"/>
    <w:bookmarkStart w:name="z1932" w:id="1927"/>
    <w:p>
      <w:pPr>
        <w:spacing w:after="0"/>
        <w:ind w:left="0"/>
        <w:jc w:val="both"/>
      </w:pPr>
      <w:r>
        <w:rPr>
          <w:rFonts w:ascii="Times New Roman"/>
          <w:b w:val="false"/>
          <w:i w:val="false"/>
          <w:color w:val="000000"/>
          <w:sz w:val="28"/>
        </w:rPr>
        <w:t>
      Рыночной стоимостью объекта приватизации является расчетная денежная сумма, по которой объект приватизации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расчетливо и без принуждения.</w:t>
      </w:r>
    </w:p>
    <w:bookmarkEnd w:id="1927"/>
    <w:bookmarkStart w:name="z1933" w:id="1928"/>
    <w:p>
      <w:pPr>
        <w:spacing w:after="0"/>
        <w:ind w:left="0"/>
        <w:jc w:val="both"/>
      </w:pPr>
      <w:r>
        <w:rPr>
          <w:rFonts w:ascii="Times New Roman"/>
          <w:b w:val="false"/>
          <w:i w:val="false"/>
          <w:color w:val="000000"/>
          <w:sz w:val="28"/>
        </w:rPr>
        <w:t>
      Начальная цена объекта приватизации определяется на основании отчета об оценке стоимости объекта приватизации, представленного оценщиком, и устанавливается комиссией по вопросам приватизации объектов государственной собственности.";</w:t>
      </w:r>
    </w:p>
    <w:bookmarkEnd w:id="1928"/>
    <w:bookmarkStart w:name="z1934" w:id="1929"/>
    <w:p>
      <w:pPr>
        <w:spacing w:after="0"/>
        <w:ind w:left="0"/>
        <w:jc w:val="both"/>
      </w:pPr>
      <w:r>
        <w:rPr>
          <w:rFonts w:ascii="Times New Roman"/>
          <w:b w:val="false"/>
          <w:i w:val="false"/>
          <w:color w:val="000000"/>
          <w:sz w:val="28"/>
        </w:rPr>
        <w:t>
      11) в статье 101:</w:t>
      </w:r>
    </w:p>
    <w:bookmarkEnd w:id="1929"/>
    <w:bookmarkStart w:name="z1935" w:id="1930"/>
    <w:p>
      <w:pPr>
        <w:spacing w:after="0"/>
        <w:ind w:left="0"/>
        <w:jc w:val="both"/>
      </w:pPr>
      <w:r>
        <w:rPr>
          <w:rFonts w:ascii="Times New Roman"/>
          <w:b w:val="false"/>
          <w:i w:val="false"/>
          <w:color w:val="000000"/>
          <w:sz w:val="28"/>
        </w:rPr>
        <w:t>
      часть первую пункта 1 изложить в следующей редакции:</w:t>
      </w:r>
    </w:p>
    <w:bookmarkEnd w:id="1930"/>
    <w:bookmarkStart w:name="z1936" w:id="1931"/>
    <w:p>
      <w:pPr>
        <w:spacing w:after="0"/>
        <w:ind w:left="0"/>
        <w:jc w:val="both"/>
      </w:pPr>
      <w:r>
        <w:rPr>
          <w:rFonts w:ascii="Times New Roman"/>
          <w:b w:val="false"/>
          <w:i w:val="false"/>
          <w:color w:val="000000"/>
          <w:sz w:val="28"/>
        </w:rPr>
        <w:t>
      "1. Извещение о проведении торгов должно быть опубликовано продавцом не менее чем за пятнадцать календарных дней до их проведения. Извещение должно быть опубликовано на казахском и русском языках на веб-портале реестра государственного имущества.";</w:t>
      </w:r>
    </w:p>
    <w:bookmarkEnd w:id="1931"/>
    <w:bookmarkStart w:name="z1937" w:id="1932"/>
    <w:p>
      <w:pPr>
        <w:spacing w:after="0"/>
        <w:ind w:left="0"/>
        <w:jc w:val="both"/>
      </w:pPr>
      <w:r>
        <w:rPr>
          <w:rFonts w:ascii="Times New Roman"/>
          <w:b w:val="false"/>
          <w:i w:val="false"/>
          <w:color w:val="000000"/>
          <w:sz w:val="28"/>
        </w:rPr>
        <w:t>
      пункты 4-1 и 4-2 изложить в следующей редакции:</w:t>
      </w:r>
    </w:p>
    <w:bookmarkEnd w:id="1932"/>
    <w:bookmarkStart w:name="z1938" w:id="1933"/>
    <w:p>
      <w:pPr>
        <w:spacing w:after="0"/>
        <w:ind w:left="0"/>
        <w:jc w:val="both"/>
      </w:pPr>
      <w:r>
        <w:rPr>
          <w:rFonts w:ascii="Times New Roman"/>
          <w:b w:val="false"/>
          <w:i w:val="false"/>
          <w:color w:val="000000"/>
          <w:sz w:val="28"/>
        </w:rPr>
        <w:t>
      "4.1. Аукцион проводится двумя методами:</w:t>
      </w:r>
    </w:p>
    <w:bookmarkEnd w:id="1933"/>
    <w:bookmarkStart w:name="z1939" w:id="1934"/>
    <w:p>
      <w:pPr>
        <w:spacing w:after="0"/>
        <w:ind w:left="0"/>
        <w:jc w:val="both"/>
      </w:pPr>
      <w:r>
        <w:rPr>
          <w:rFonts w:ascii="Times New Roman"/>
          <w:b w:val="false"/>
          <w:i w:val="false"/>
          <w:color w:val="000000"/>
          <w:sz w:val="28"/>
        </w:rPr>
        <w:t>
      на повышение цены;</w:t>
      </w:r>
    </w:p>
    <w:bookmarkEnd w:id="1934"/>
    <w:bookmarkStart w:name="z1940" w:id="1935"/>
    <w:p>
      <w:pPr>
        <w:spacing w:after="0"/>
        <w:ind w:left="0"/>
        <w:jc w:val="both"/>
      </w:pPr>
      <w:r>
        <w:rPr>
          <w:rFonts w:ascii="Times New Roman"/>
          <w:b w:val="false"/>
          <w:i w:val="false"/>
          <w:color w:val="000000"/>
          <w:sz w:val="28"/>
        </w:rPr>
        <w:t>
      на понижение цены.</w:t>
      </w:r>
    </w:p>
    <w:bookmarkEnd w:id="1935"/>
    <w:bookmarkStart w:name="z1941" w:id="1936"/>
    <w:p>
      <w:pPr>
        <w:spacing w:after="0"/>
        <w:ind w:left="0"/>
        <w:jc w:val="both"/>
      </w:pPr>
      <w:r>
        <w:rPr>
          <w:rFonts w:ascii="Times New Roman"/>
          <w:b w:val="false"/>
          <w:i w:val="false"/>
          <w:color w:val="000000"/>
          <w:sz w:val="28"/>
        </w:rPr>
        <w:t>
      При проведении аукциона с применением метода на повышение цены стартовая цена объекта приватизации равна начальной цене объекта приватизации.</w:t>
      </w:r>
    </w:p>
    <w:bookmarkEnd w:id="1936"/>
    <w:bookmarkStart w:name="z1942" w:id="1937"/>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1937"/>
    <w:bookmarkStart w:name="z1943" w:id="1938"/>
    <w:p>
      <w:pPr>
        <w:spacing w:after="0"/>
        <w:ind w:left="0"/>
        <w:jc w:val="both"/>
      </w:pPr>
      <w:r>
        <w:rPr>
          <w:rFonts w:ascii="Times New Roman"/>
          <w:b w:val="false"/>
          <w:i w:val="false"/>
          <w:color w:val="000000"/>
          <w:sz w:val="28"/>
        </w:rPr>
        <w:t>
      Объект приватизации на первые торги выставляется на аукцион с применением метода повышения цены.</w:t>
      </w:r>
    </w:p>
    <w:bookmarkEnd w:id="1938"/>
    <w:bookmarkStart w:name="z1944" w:id="1939"/>
    <w:p>
      <w:pPr>
        <w:spacing w:after="0"/>
        <w:ind w:left="0"/>
        <w:jc w:val="both"/>
      </w:pPr>
      <w:r>
        <w:rPr>
          <w:rFonts w:ascii="Times New Roman"/>
          <w:b w:val="false"/>
          <w:i w:val="false"/>
          <w:color w:val="000000"/>
          <w:sz w:val="28"/>
        </w:rPr>
        <w:t>
      На вторые торги объект приватизации выставляется на аукцион с применением метода понижения цены с установлением минимальной цены в размере пятидесяти процентов от начальной цены.</w:t>
      </w:r>
    </w:p>
    <w:bookmarkEnd w:id="1939"/>
    <w:bookmarkStart w:name="z1945" w:id="1940"/>
    <w:p>
      <w:pPr>
        <w:spacing w:after="0"/>
        <w:ind w:left="0"/>
        <w:jc w:val="both"/>
      </w:pPr>
      <w:r>
        <w:rPr>
          <w:rFonts w:ascii="Times New Roman"/>
          <w:b w:val="false"/>
          <w:i w:val="false"/>
          <w:color w:val="000000"/>
          <w:sz w:val="28"/>
        </w:rPr>
        <w:t xml:space="preserve">
      На третьи торги объект приватизации выставляется на аукцион с применением метода понижения цены без установления минимальной цены. </w:t>
      </w:r>
    </w:p>
    <w:bookmarkEnd w:id="1940"/>
    <w:bookmarkStart w:name="z1946" w:id="1941"/>
    <w:p>
      <w:pPr>
        <w:spacing w:after="0"/>
        <w:ind w:left="0"/>
        <w:jc w:val="both"/>
      </w:pPr>
      <w:r>
        <w:rPr>
          <w:rFonts w:ascii="Times New Roman"/>
          <w:b w:val="false"/>
          <w:i w:val="false"/>
          <w:color w:val="000000"/>
          <w:sz w:val="28"/>
        </w:rPr>
        <w:t>
      Каждый последующий аукцион проводится не позднее тридцати календарных дней с даты предыдущего аукциона.</w:t>
      </w:r>
    </w:p>
    <w:bookmarkEnd w:id="1941"/>
    <w:bookmarkStart w:name="z1947" w:id="1942"/>
    <w:p>
      <w:pPr>
        <w:spacing w:after="0"/>
        <w:ind w:left="0"/>
        <w:jc w:val="both"/>
      </w:pPr>
      <w:r>
        <w:rPr>
          <w:rFonts w:ascii="Times New Roman"/>
          <w:b w:val="false"/>
          <w:i w:val="false"/>
          <w:color w:val="000000"/>
          <w:sz w:val="28"/>
        </w:rPr>
        <w:t>
      4-2. При выставлении объекта приватизации на первый тендер стартовая цена объекта приватизации равна начальной цене.</w:t>
      </w:r>
    </w:p>
    <w:bookmarkEnd w:id="1942"/>
    <w:bookmarkStart w:name="z1948" w:id="1943"/>
    <w:p>
      <w:pPr>
        <w:spacing w:after="0"/>
        <w:ind w:left="0"/>
        <w:jc w:val="both"/>
      </w:pPr>
      <w:r>
        <w:rPr>
          <w:rFonts w:ascii="Times New Roman"/>
          <w:b w:val="false"/>
          <w:i w:val="false"/>
          <w:color w:val="000000"/>
          <w:sz w:val="28"/>
        </w:rPr>
        <w:t>
      При выставлении объекта приватизации на второй и третий тендер стартовая цена снижается на пятьдесят процентов от стартовой цены предыдущего тендера.</w:t>
      </w:r>
    </w:p>
    <w:bookmarkEnd w:id="1943"/>
    <w:bookmarkStart w:name="z1949" w:id="1944"/>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1944"/>
    <w:bookmarkStart w:name="z1950" w:id="1945"/>
    <w:p>
      <w:pPr>
        <w:spacing w:after="0"/>
        <w:ind w:left="0"/>
        <w:jc w:val="both"/>
      </w:pPr>
      <w:r>
        <w:rPr>
          <w:rFonts w:ascii="Times New Roman"/>
          <w:b w:val="false"/>
          <w:i w:val="false"/>
          <w:color w:val="000000"/>
          <w:sz w:val="28"/>
        </w:rPr>
        <w:t>
      12) в статье 102:</w:t>
      </w:r>
    </w:p>
    <w:bookmarkEnd w:id="1945"/>
    <w:bookmarkStart w:name="z1951" w:id="1946"/>
    <w:p>
      <w:pPr>
        <w:spacing w:after="0"/>
        <w:ind w:left="0"/>
        <w:jc w:val="both"/>
      </w:pPr>
      <w:r>
        <w:rPr>
          <w:rFonts w:ascii="Times New Roman"/>
          <w:b w:val="false"/>
          <w:i w:val="false"/>
          <w:color w:val="000000"/>
          <w:sz w:val="28"/>
        </w:rPr>
        <w:t>
      часть первую пункта 2 изложить в следующей редакции:</w:t>
      </w:r>
    </w:p>
    <w:bookmarkEnd w:id="1946"/>
    <w:bookmarkStart w:name="z1952" w:id="1947"/>
    <w:p>
      <w:pPr>
        <w:spacing w:after="0"/>
        <w:ind w:left="0"/>
        <w:jc w:val="both"/>
      </w:pPr>
      <w:r>
        <w:rPr>
          <w:rFonts w:ascii="Times New Roman"/>
          <w:b w:val="false"/>
          <w:i w:val="false"/>
          <w:color w:val="000000"/>
          <w:sz w:val="28"/>
        </w:rPr>
        <w:t>
      "2. Извещение о продаже должно быть опубликовано на казахском и русском языках на веб-портале реестра государственного имущества и интернет-ресурсе фондовой биржи. Извещение о продаже должно быть опубликовано не менее чем за пятнадцать календарных дней до начала проведения торгов на фондовой бирже и содержать сведения о дате начала торгов, месте проведения торгов, объекте продажи и его размере.";</w:t>
      </w:r>
    </w:p>
    <w:bookmarkEnd w:id="1947"/>
    <w:bookmarkStart w:name="z1953" w:id="1948"/>
    <w:p>
      <w:pPr>
        <w:spacing w:after="0"/>
        <w:ind w:left="0"/>
        <w:jc w:val="both"/>
      </w:pPr>
      <w:r>
        <w:rPr>
          <w:rFonts w:ascii="Times New Roman"/>
          <w:b w:val="false"/>
          <w:i w:val="false"/>
          <w:color w:val="000000"/>
          <w:sz w:val="28"/>
        </w:rPr>
        <w:t>
      дополнить пунктом 4 следующего содержания:</w:t>
      </w:r>
    </w:p>
    <w:bookmarkEnd w:id="1948"/>
    <w:bookmarkStart w:name="z1954" w:id="1949"/>
    <w:p>
      <w:pPr>
        <w:spacing w:after="0"/>
        <w:ind w:left="0"/>
        <w:jc w:val="both"/>
      </w:pPr>
      <w:r>
        <w:rPr>
          <w:rFonts w:ascii="Times New Roman"/>
          <w:b w:val="false"/>
          <w:i w:val="false"/>
          <w:color w:val="000000"/>
          <w:sz w:val="28"/>
        </w:rPr>
        <w:t>
      "4. Допускается продажа ценных бумаг, принадлежащих государству, на фондовых биржах иностранных государств.</w:t>
      </w:r>
    </w:p>
    <w:bookmarkEnd w:id="1949"/>
    <w:bookmarkStart w:name="z1955" w:id="1950"/>
    <w:p>
      <w:pPr>
        <w:spacing w:after="0"/>
        <w:ind w:left="0"/>
        <w:jc w:val="both"/>
      </w:pPr>
      <w:r>
        <w:rPr>
          <w:rFonts w:ascii="Times New Roman"/>
          <w:b w:val="false"/>
          <w:i w:val="false"/>
          <w:color w:val="000000"/>
          <w:sz w:val="28"/>
        </w:rPr>
        <w:t>
      При продаже ценных бумаг, принадлежащих государству, на фондовых биржах иностранных государств применяется законодательство данного государства.";</w:t>
      </w:r>
    </w:p>
    <w:bookmarkEnd w:id="1950"/>
    <w:bookmarkStart w:name="z1956" w:id="1951"/>
    <w:p>
      <w:pPr>
        <w:spacing w:after="0"/>
        <w:ind w:left="0"/>
        <w:jc w:val="both"/>
      </w:pPr>
      <w:r>
        <w:rPr>
          <w:rFonts w:ascii="Times New Roman"/>
          <w:b w:val="false"/>
          <w:i w:val="false"/>
          <w:color w:val="000000"/>
          <w:sz w:val="28"/>
        </w:rPr>
        <w:t>
      13) подпункт 2) пункта 2 статьи 103 изложить в следующей редакции:</w:t>
      </w:r>
    </w:p>
    <w:bookmarkEnd w:id="1951"/>
    <w:bookmarkStart w:name="z1957" w:id="1952"/>
    <w:p>
      <w:pPr>
        <w:spacing w:after="0"/>
        <w:ind w:left="0"/>
        <w:jc w:val="both"/>
      </w:pPr>
      <w:r>
        <w:rPr>
          <w:rFonts w:ascii="Times New Roman"/>
          <w:b w:val="false"/>
          <w:i w:val="false"/>
          <w:color w:val="000000"/>
          <w:sz w:val="28"/>
        </w:rPr>
        <w:t>
      "2) публикацию продавцом извещения о продаже объекта приватизации на казахском и русском языках на веб-портале реестра государственного имущества, а также рассылку независимым консультантом предложения о продаже потенциальным покупателям (инвесторам);";</w:t>
      </w:r>
    </w:p>
    <w:bookmarkEnd w:id="1952"/>
    <w:bookmarkStart w:name="z1958" w:id="1953"/>
    <w:p>
      <w:pPr>
        <w:spacing w:after="0"/>
        <w:ind w:left="0"/>
        <w:jc w:val="both"/>
      </w:pPr>
      <w:r>
        <w:rPr>
          <w:rFonts w:ascii="Times New Roman"/>
          <w:b w:val="false"/>
          <w:i w:val="false"/>
          <w:color w:val="000000"/>
          <w:sz w:val="28"/>
        </w:rPr>
        <w:t>
      14) в статье 105:</w:t>
      </w:r>
    </w:p>
    <w:bookmarkEnd w:id="1953"/>
    <w:bookmarkStart w:name="z1959" w:id="1954"/>
    <w:p>
      <w:pPr>
        <w:spacing w:after="0"/>
        <w:ind w:left="0"/>
        <w:jc w:val="both"/>
      </w:pPr>
      <w:r>
        <w:rPr>
          <w:rFonts w:ascii="Times New Roman"/>
          <w:b w:val="false"/>
          <w:i w:val="false"/>
          <w:color w:val="000000"/>
          <w:sz w:val="28"/>
        </w:rPr>
        <w:t>
      часть третью пункта 4 изложить в следующей редакции:</w:t>
      </w:r>
    </w:p>
    <w:bookmarkEnd w:id="1954"/>
    <w:bookmarkStart w:name="z1960" w:id="1955"/>
    <w:p>
      <w:pPr>
        <w:spacing w:after="0"/>
        <w:ind w:left="0"/>
        <w:jc w:val="both"/>
      </w:pPr>
      <w:r>
        <w:rPr>
          <w:rFonts w:ascii="Times New Roman"/>
          <w:b w:val="false"/>
          <w:i w:val="false"/>
          <w:color w:val="000000"/>
          <w:sz w:val="28"/>
        </w:rPr>
        <w:t>
      "Решение Правительства Республики Казахстан о прямой адресной продаже включает наименование объекта и стратегического инвестора, а также требования к стратегическому инвестору о принятии обязательств из перечня обязательств, указанных в настоящем пункте, и сроки исполнения обязательств.";</w:t>
      </w:r>
    </w:p>
    <w:bookmarkEnd w:id="1955"/>
    <w:bookmarkStart w:name="z1961" w:id="1956"/>
    <w:p>
      <w:pPr>
        <w:spacing w:after="0"/>
        <w:ind w:left="0"/>
        <w:jc w:val="both"/>
      </w:pPr>
      <w:r>
        <w:rPr>
          <w:rFonts w:ascii="Times New Roman"/>
          <w:b w:val="false"/>
          <w:i w:val="false"/>
          <w:color w:val="000000"/>
          <w:sz w:val="28"/>
        </w:rPr>
        <w:t>
      части четвертую и пятую пункта 4 исключить;</w:t>
      </w:r>
    </w:p>
    <w:bookmarkEnd w:id="1956"/>
    <w:bookmarkStart w:name="z1962" w:id="1957"/>
    <w:p>
      <w:pPr>
        <w:spacing w:after="0"/>
        <w:ind w:left="0"/>
        <w:jc w:val="both"/>
      </w:pPr>
      <w:r>
        <w:rPr>
          <w:rFonts w:ascii="Times New Roman"/>
          <w:b w:val="false"/>
          <w:i w:val="false"/>
          <w:color w:val="000000"/>
          <w:sz w:val="28"/>
        </w:rPr>
        <w:t>
      15) пункт 2 статьи 106 изложить в следующей редакции:</w:t>
      </w:r>
    </w:p>
    <w:bookmarkEnd w:id="1957"/>
    <w:bookmarkStart w:name="z1963" w:id="1958"/>
    <w:p>
      <w:pPr>
        <w:spacing w:after="0"/>
        <w:ind w:left="0"/>
        <w:jc w:val="both"/>
      </w:pPr>
      <w:r>
        <w:rPr>
          <w:rFonts w:ascii="Times New Roman"/>
          <w:b w:val="false"/>
          <w:i w:val="false"/>
          <w:color w:val="000000"/>
          <w:sz w:val="28"/>
        </w:rPr>
        <w:t>
      "2. Доверительный управляющий или наниматель (арендатор) выбираются на основании тендера в соответствии со статьями 100 и 101 настоящего Закона, установлением требований и условий, не являющихся антиконкурентными по отношению к потенциальным участникам тендера.";</w:t>
      </w:r>
    </w:p>
    <w:bookmarkEnd w:id="1958"/>
    <w:bookmarkStart w:name="z1964" w:id="1959"/>
    <w:p>
      <w:pPr>
        <w:spacing w:after="0"/>
        <w:ind w:left="0"/>
        <w:jc w:val="both"/>
      </w:pPr>
      <w:r>
        <w:rPr>
          <w:rFonts w:ascii="Times New Roman"/>
          <w:b w:val="false"/>
          <w:i w:val="false"/>
          <w:color w:val="000000"/>
          <w:sz w:val="28"/>
        </w:rPr>
        <w:t>
      16) часть третью пункта 4 статьи 108 изложить в следующей редакции:</w:t>
      </w:r>
    </w:p>
    <w:bookmarkEnd w:id="1959"/>
    <w:bookmarkStart w:name="z1965" w:id="1960"/>
    <w:p>
      <w:pPr>
        <w:spacing w:after="0"/>
        <w:ind w:left="0"/>
        <w:jc w:val="both"/>
      </w:pPr>
      <w:r>
        <w:rPr>
          <w:rFonts w:ascii="Times New Roman"/>
          <w:b w:val="false"/>
          <w:i w:val="false"/>
          <w:color w:val="000000"/>
          <w:sz w:val="28"/>
        </w:rPr>
        <w:t>
      "При этом на последующие вносимые суммы начисляются проценты, исходя из базовой ставки Национального Банка Республики Казахстан.";</w:t>
      </w:r>
    </w:p>
    <w:bookmarkEnd w:id="1960"/>
    <w:bookmarkStart w:name="z1966" w:id="1961"/>
    <w:p>
      <w:pPr>
        <w:spacing w:after="0"/>
        <w:ind w:left="0"/>
        <w:jc w:val="both"/>
      </w:pPr>
      <w:r>
        <w:rPr>
          <w:rFonts w:ascii="Times New Roman"/>
          <w:b w:val="false"/>
          <w:i w:val="false"/>
          <w:color w:val="000000"/>
          <w:sz w:val="28"/>
        </w:rPr>
        <w:t>
      17) дополнить статьей 120-1 следующего содержания:</w:t>
      </w:r>
    </w:p>
    <w:bookmarkEnd w:id="1961"/>
    <w:bookmarkStart w:name="z1967" w:id="1962"/>
    <w:p>
      <w:pPr>
        <w:spacing w:after="0"/>
        <w:ind w:left="0"/>
        <w:jc w:val="both"/>
      </w:pPr>
      <w:r>
        <w:rPr>
          <w:rFonts w:ascii="Times New Roman"/>
          <w:b w:val="false"/>
          <w:i w:val="false"/>
          <w:color w:val="000000"/>
          <w:sz w:val="28"/>
        </w:rPr>
        <w:t>
      "120-1. Отчуждение оборонных объектов по договорам государственно-частного партнерства, в том числе концессии</w:t>
      </w:r>
    </w:p>
    <w:bookmarkEnd w:id="1962"/>
    <w:bookmarkStart w:name="z1968" w:id="1963"/>
    <w:p>
      <w:pPr>
        <w:spacing w:after="0"/>
        <w:ind w:left="0"/>
        <w:jc w:val="both"/>
      </w:pPr>
      <w:r>
        <w:rPr>
          <w:rFonts w:ascii="Times New Roman"/>
          <w:b w:val="false"/>
          <w:i w:val="false"/>
          <w:color w:val="000000"/>
          <w:sz w:val="28"/>
        </w:rPr>
        <w:t xml:space="preserve">
      Отчуждение оборонных объектов по договорам государственно-частного партнерства, в том числе концессии, осуществляется в соответствии с Законом Республики Казахстан "Об обороне и Вооруженных Силах Республики Казахстан"."; </w:t>
      </w:r>
    </w:p>
    <w:bookmarkEnd w:id="1963"/>
    <w:bookmarkStart w:name="z1969" w:id="1964"/>
    <w:p>
      <w:pPr>
        <w:spacing w:after="0"/>
        <w:ind w:left="0"/>
        <w:jc w:val="both"/>
      </w:pPr>
      <w:r>
        <w:rPr>
          <w:rFonts w:ascii="Times New Roman"/>
          <w:b w:val="false"/>
          <w:i w:val="false"/>
          <w:color w:val="000000"/>
          <w:sz w:val="28"/>
        </w:rPr>
        <w:t>
      18) в части третьей пункта 4 статьи 140 слова "официальной ставки рефинансирования, установленной Национальным Банком Республики Казахстан," заменить словами "базовой ставки Национального Банка Республики Казахстан";</w:t>
      </w:r>
    </w:p>
    <w:bookmarkEnd w:id="1964"/>
    <w:bookmarkStart w:name="z1970" w:id="1965"/>
    <w:p>
      <w:pPr>
        <w:spacing w:after="0"/>
        <w:ind w:left="0"/>
        <w:jc w:val="both"/>
      </w:pPr>
      <w:r>
        <w:rPr>
          <w:rFonts w:ascii="Times New Roman"/>
          <w:b w:val="false"/>
          <w:i w:val="false"/>
          <w:color w:val="000000"/>
          <w:sz w:val="28"/>
        </w:rPr>
        <w:t>
      19) пункт 2 статьи 145 изложить в следующей редакции:</w:t>
      </w:r>
    </w:p>
    <w:bookmarkEnd w:id="1965"/>
    <w:bookmarkStart w:name="z1971" w:id="1966"/>
    <w:p>
      <w:pPr>
        <w:spacing w:after="0"/>
        <w:ind w:left="0"/>
        <w:jc w:val="both"/>
      </w:pPr>
      <w:r>
        <w:rPr>
          <w:rFonts w:ascii="Times New Roman"/>
          <w:b w:val="false"/>
          <w:i w:val="false"/>
          <w:color w:val="000000"/>
          <w:sz w:val="28"/>
        </w:rPr>
        <w:t>
      "2. Государственное предприятие на праве хозяйственного ведения вправе с письменного согласия уполномоченного органа по государственному имуществу по представлению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966"/>
    <w:bookmarkStart w:name="z1972" w:id="1967"/>
    <w:p>
      <w:pPr>
        <w:spacing w:after="0"/>
        <w:ind w:left="0"/>
        <w:jc w:val="both"/>
      </w:pPr>
      <w:r>
        <w:rPr>
          <w:rFonts w:ascii="Times New Roman"/>
          <w:b w:val="false"/>
          <w:i w:val="false"/>
          <w:color w:val="000000"/>
          <w:sz w:val="28"/>
        </w:rPr>
        <w:t>
      1) создавать филиалы, представительства;</w:t>
      </w:r>
    </w:p>
    <w:bookmarkEnd w:id="1967"/>
    <w:bookmarkStart w:name="z1973" w:id="1968"/>
    <w:p>
      <w:pPr>
        <w:spacing w:after="0"/>
        <w:ind w:left="0"/>
        <w:jc w:val="both"/>
      </w:pPr>
      <w:r>
        <w:rPr>
          <w:rFonts w:ascii="Times New Roman"/>
          <w:b w:val="false"/>
          <w:i w:val="false"/>
          <w:color w:val="000000"/>
          <w:sz w:val="28"/>
        </w:rPr>
        <w:t>
      2) распоряжаться принадлежащими ему акциями акционерных обществ;</w:t>
      </w:r>
    </w:p>
    <w:bookmarkEnd w:id="1968"/>
    <w:bookmarkStart w:name="z1974" w:id="1969"/>
    <w:p>
      <w:pPr>
        <w:spacing w:after="0"/>
        <w:ind w:left="0"/>
        <w:jc w:val="both"/>
      </w:pPr>
      <w:r>
        <w:rPr>
          <w:rFonts w:ascii="Times New Roman"/>
          <w:b w:val="false"/>
          <w:i w:val="false"/>
          <w:color w:val="000000"/>
          <w:sz w:val="28"/>
        </w:rPr>
        <w:t>
      3) выдавать поручительство или гарантию по обязательствам третьих лиц.</w:t>
      </w:r>
    </w:p>
    <w:bookmarkEnd w:id="1969"/>
    <w:bookmarkStart w:name="z1975" w:id="1970"/>
    <w:p>
      <w:pPr>
        <w:spacing w:after="0"/>
        <w:ind w:left="0"/>
        <w:jc w:val="both"/>
      </w:pPr>
      <w:r>
        <w:rPr>
          <w:rFonts w:ascii="Times New Roman"/>
          <w:b w:val="false"/>
          <w:i w:val="false"/>
          <w:color w:val="000000"/>
          <w:sz w:val="28"/>
        </w:rPr>
        <w:t>
      Государственное предприятие на праве хозяйственного ведения вправе передавать и списывать дебиторскую задолженность, предоставлять займы лишь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970"/>
    <w:bookmarkStart w:name="z1976" w:id="1971"/>
    <w:p>
      <w:pPr>
        <w:spacing w:after="0"/>
        <w:ind w:left="0"/>
        <w:jc w:val="both"/>
      </w:pPr>
      <w:r>
        <w:rPr>
          <w:rFonts w:ascii="Times New Roman"/>
          <w:b w:val="false"/>
          <w:i w:val="false"/>
          <w:color w:val="000000"/>
          <w:sz w:val="28"/>
        </w:rPr>
        <w:t>
      20) часть первую статьи 153 изложить в следующей редакции:</w:t>
      </w:r>
    </w:p>
    <w:bookmarkEnd w:id="1971"/>
    <w:bookmarkStart w:name="z1977" w:id="1972"/>
    <w:p>
      <w:pPr>
        <w:spacing w:after="0"/>
        <w:ind w:left="0"/>
        <w:jc w:val="both"/>
      </w:pPr>
      <w:r>
        <w:rPr>
          <w:rFonts w:ascii="Times New Roman"/>
          <w:b w:val="false"/>
          <w:i w:val="false"/>
          <w:color w:val="000000"/>
          <w:sz w:val="28"/>
        </w:rPr>
        <w:t>
      "Казенное предприятие вправе передавать и списывать дебиторскую задолженность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972"/>
    <w:bookmarkStart w:name="z1978" w:id="1973"/>
    <w:p>
      <w:pPr>
        <w:spacing w:after="0"/>
        <w:ind w:left="0"/>
        <w:jc w:val="both"/>
      </w:pPr>
      <w:r>
        <w:rPr>
          <w:rFonts w:ascii="Times New Roman"/>
          <w:b w:val="false"/>
          <w:i w:val="false"/>
          <w:color w:val="000000"/>
          <w:sz w:val="28"/>
        </w:rPr>
        <w:t>
      20) пункт 1 статьи 213 изложить в следующей редакции:</w:t>
      </w:r>
    </w:p>
    <w:bookmarkEnd w:id="1973"/>
    <w:bookmarkStart w:name="z1979" w:id="1974"/>
    <w:p>
      <w:pPr>
        <w:spacing w:after="0"/>
        <w:ind w:left="0"/>
        <w:jc w:val="both"/>
      </w:pPr>
      <w:r>
        <w:rPr>
          <w:rFonts w:ascii="Times New Roman"/>
          <w:b w:val="false"/>
          <w:i w:val="false"/>
          <w:color w:val="000000"/>
          <w:sz w:val="28"/>
        </w:rPr>
        <w:t>
      "1. Реализация государственного имущества, приобретенного государством по отдельным основаниям, производится с соблюдением следующего порядка:</w:t>
      </w:r>
    </w:p>
    <w:bookmarkEnd w:id="1974"/>
    <w:bookmarkStart w:name="z1980" w:id="1975"/>
    <w:p>
      <w:pPr>
        <w:spacing w:after="0"/>
        <w:ind w:left="0"/>
        <w:jc w:val="both"/>
      </w:pPr>
      <w:r>
        <w:rPr>
          <w:rFonts w:ascii="Times New Roman"/>
          <w:b w:val="false"/>
          <w:i w:val="false"/>
          <w:color w:val="000000"/>
          <w:sz w:val="28"/>
        </w:rPr>
        <w:t>
      1) через торговые организации на основании договора о государственных закупках (комиссии) реализуются:</w:t>
      </w:r>
    </w:p>
    <w:bookmarkEnd w:id="1975"/>
    <w:bookmarkStart w:name="z1981" w:id="1976"/>
    <w:p>
      <w:pPr>
        <w:spacing w:after="0"/>
        <w:ind w:left="0"/>
        <w:jc w:val="both"/>
      </w:pPr>
      <w:r>
        <w:rPr>
          <w:rFonts w:ascii="Times New Roman"/>
          <w:b w:val="false"/>
          <w:i w:val="false"/>
          <w:color w:val="000000"/>
          <w:sz w:val="28"/>
        </w:rPr>
        <w:t>
      продовольственные товары с ограниченным сроком годности (хранения);</w:t>
      </w:r>
    </w:p>
    <w:bookmarkEnd w:id="1976"/>
    <w:bookmarkStart w:name="z1982" w:id="1977"/>
    <w:p>
      <w:pPr>
        <w:spacing w:after="0"/>
        <w:ind w:left="0"/>
        <w:jc w:val="both"/>
      </w:pP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w:t>
      </w:r>
    </w:p>
    <w:bookmarkEnd w:id="1977"/>
    <w:bookmarkStart w:name="z1983" w:id="1978"/>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1978"/>
    <w:bookmarkStart w:name="z1984" w:id="1979"/>
    <w:p>
      <w:pPr>
        <w:spacing w:after="0"/>
        <w:ind w:left="0"/>
        <w:jc w:val="both"/>
      </w:pPr>
      <w:r>
        <w:rPr>
          <w:rFonts w:ascii="Times New Roman"/>
          <w:b w:val="false"/>
          <w:i w:val="false"/>
          <w:color w:val="000000"/>
          <w:sz w:val="28"/>
        </w:rPr>
        <w:t>
      3) на аукционах реализуется иное имущество, не указанное в подпункте 1) настоящего пункта.</w:t>
      </w:r>
    </w:p>
    <w:bookmarkEnd w:id="1979"/>
    <w:bookmarkStart w:name="z1985" w:id="1980"/>
    <w:p>
      <w:pPr>
        <w:spacing w:after="0"/>
        <w:ind w:left="0"/>
        <w:jc w:val="both"/>
      </w:pPr>
      <w:r>
        <w:rPr>
          <w:rFonts w:ascii="Times New Roman"/>
          <w:b w:val="false"/>
          <w:i w:val="false"/>
          <w:color w:val="000000"/>
          <w:sz w:val="28"/>
        </w:rPr>
        <w:t>
      Имущество, не реализованное по результатам вторых торгов на аукционах, за исключением случаев, предусмотренных нормативными правовыми актами Республики Казахстан, передается на реализацию через торговые организации на основании договора о государственных закупках (комиссии).</w:t>
      </w:r>
    </w:p>
    <w:bookmarkEnd w:id="1980"/>
    <w:bookmarkStart w:name="z1986" w:id="1981"/>
    <w:p>
      <w:pPr>
        <w:spacing w:after="0"/>
        <w:ind w:left="0"/>
        <w:jc w:val="both"/>
      </w:pPr>
      <w:r>
        <w:rPr>
          <w:rFonts w:ascii="Times New Roman"/>
          <w:b w:val="false"/>
          <w:i w:val="false"/>
          <w:color w:val="000000"/>
          <w:sz w:val="28"/>
        </w:rPr>
        <w:t>
      Порядок использования и уничтожения имущества, не реализованного по минимальной цене, устанавливается Правительством Республики Казахстан.".</w:t>
      </w:r>
    </w:p>
    <w:bookmarkEnd w:id="1981"/>
    <w:bookmarkStart w:name="z1987" w:id="1982"/>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 (Ведомости Парламента Республики Казахстан, 2012 г., № 20, ст.120; 2014 г., № 4-5, ст.24; № 10, ст.52; № 11, ст.61; № 19-І, 19-II, ст.96; № 22, ст.131; № 23, ст.143; 2015 г., № 22-VI, ст.159; 2016 г., № 6, ст.45; № 24, ст.126; 2017 г., № 9, ст.21; № 22-III, ст.109; 2018 г., № 10, ст.32; № 14, ст.44; 2019 г., № 2, ст.6; № 7, ст.37; № 15-16, ст.67; № 24-I, ст.119; Закон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2020г.):</w:t>
      </w:r>
    </w:p>
    <w:bookmarkEnd w:id="1982"/>
    <w:bookmarkStart w:name="z1988" w:id="1983"/>
    <w:p>
      <w:pPr>
        <w:spacing w:after="0"/>
        <w:ind w:left="0"/>
        <w:jc w:val="both"/>
      </w:pPr>
      <w:r>
        <w:rPr>
          <w:rFonts w:ascii="Times New Roman"/>
          <w:b w:val="false"/>
          <w:i w:val="false"/>
          <w:color w:val="000000"/>
          <w:sz w:val="28"/>
        </w:rPr>
        <w:t>
      1) в статье 1:</w:t>
      </w:r>
    </w:p>
    <w:bookmarkEnd w:id="1983"/>
    <w:bookmarkStart w:name="z1989" w:id="1984"/>
    <w:p>
      <w:pPr>
        <w:spacing w:after="0"/>
        <w:ind w:left="0"/>
        <w:jc w:val="both"/>
      </w:pPr>
      <w:r>
        <w:rPr>
          <w:rFonts w:ascii="Times New Roman"/>
          <w:b w:val="false"/>
          <w:i w:val="false"/>
          <w:color w:val="000000"/>
          <w:sz w:val="28"/>
        </w:rPr>
        <w:t>
      дополнить подпунктами 5-1) и 5-2) следующего содержания:</w:t>
      </w:r>
    </w:p>
    <w:bookmarkEnd w:id="1984"/>
    <w:bookmarkStart w:name="z1990" w:id="1985"/>
    <w:p>
      <w:pPr>
        <w:spacing w:after="0"/>
        <w:ind w:left="0"/>
        <w:jc w:val="both"/>
      </w:pPr>
      <w:r>
        <w:rPr>
          <w:rFonts w:ascii="Times New Roman"/>
          <w:b w:val="false"/>
          <w:i w:val="false"/>
          <w:color w:val="000000"/>
          <w:sz w:val="28"/>
        </w:rPr>
        <w:t>
      "5-1) крупный участник организации, осуществляющей микрофинансовую деятельность, – физическое или юридическое лицо, которое владеет прямо или косвенно десятью или более процентами долей участия или голосующих (за вычетом привилегированных) акций организации, осуществляющей микрофинансовую деятельность;</w:t>
      </w:r>
    </w:p>
    <w:bookmarkEnd w:id="1985"/>
    <w:bookmarkStart w:name="z1991" w:id="1986"/>
    <w:p>
      <w:pPr>
        <w:spacing w:after="0"/>
        <w:ind w:left="0"/>
        <w:jc w:val="both"/>
      </w:pPr>
      <w:r>
        <w:rPr>
          <w:rFonts w:ascii="Times New Roman"/>
          <w:b w:val="false"/>
          <w:i w:val="false"/>
          <w:color w:val="000000"/>
          <w:sz w:val="28"/>
        </w:rPr>
        <w:t>
      5-2) безупречная деловая репутация – отсутствие непогашенной или неснятой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986"/>
    <w:bookmarkStart w:name="z1992" w:id="1987"/>
    <w:p>
      <w:pPr>
        <w:spacing w:after="0"/>
        <w:ind w:left="0"/>
        <w:jc w:val="both"/>
      </w:pPr>
      <w:r>
        <w:rPr>
          <w:rFonts w:ascii="Times New Roman"/>
          <w:b w:val="false"/>
          <w:i w:val="false"/>
          <w:color w:val="000000"/>
          <w:sz w:val="28"/>
        </w:rPr>
        <w:t>
      подпункт 6) исключить;</w:t>
      </w:r>
    </w:p>
    <w:bookmarkEnd w:id="1987"/>
    <w:bookmarkStart w:name="z1993" w:id="1988"/>
    <w:p>
      <w:pPr>
        <w:spacing w:after="0"/>
        <w:ind w:left="0"/>
        <w:jc w:val="both"/>
      </w:pPr>
      <w:r>
        <w:rPr>
          <w:rFonts w:ascii="Times New Roman"/>
          <w:b w:val="false"/>
          <w:i w:val="false"/>
          <w:color w:val="000000"/>
          <w:sz w:val="28"/>
        </w:rPr>
        <w:t>
      2) статью 2 дополнить пунктом 5 следующего содержания:</w:t>
      </w:r>
    </w:p>
    <w:bookmarkEnd w:id="1988"/>
    <w:bookmarkStart w:name="z1994" w:id="1989"/>
    <w:p>
      <w:pPr>
        <w:spacing w:after="0"/>
        <w:ind w:left="0"/>
        <w:jc w:val="both"/>
      </w:pPr>
      <w:r>
        <w:rPr>
          <w:rFonts w:ascii="Times New Roman"/>
          <w:b w:val="false"/>
          <w:i w:val="false"/>
          <w:color w:val="000000"/>
          <w:sz w:val="28"/>
        </w:rPr>
        <w:t>
      "5. Положения настоящего Закона, применяемые по отношению к банкам, распространяются на филиалы банков-нерезидентов Республики Казахстан, открытые на территории Республики Казахстан.";</w:t>
      </w:r>
    </w:p>
    <w:bookmarkEnd w:id="1989"/>
    <w:bookmarkStart w:name="z1995" w:id="1990"/>
    <w:p>
      <w:pPr>
        <w:spacing w:after="0"/>
        <w:ind w:left="0"/>
        <w:jc w:val="both"/>
      </w:pPr>
      <w:r>
        <w:rPr>
          <w:rFonts w:ascii="Times New Roman"/>
          <w:b w:val="false"/>
          <w:i w:val="false"/>
          <w:color w:val="000000"/>
          <w:sz w:val="28"/>
        </w:rPr>
        <w:t xml:space="preserve">
      3) часть вторую подпункта 8-1) пункта 2 статьи 7 изложить в следующей редакции: </w:t>
      </w:r>
    </w:p>
    <w:bookmarkEnd w:id="1990"/>
    <w:bookmarkStart w:name="z1996" w:id="1991"/>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991"/>
    <w:bookmarkStart w:name="z1997" w:id="1992"/>
    <w:p>
      <w:pPr>
        <w:spacing w:after="0"/>
        <w:ind w:left="0"/>
        <w:jc w:val="both"/>
      </w:pPr>
      <w:r>
        <w:rPr>
          <w:rFonts w:ascii="Times New Roman"/>
          <w:b w:val="false"/>
          <w:i w:val="false"/>
          <w:color w:val="000000"/>
          <w:sz w:val="28"/>
        </w:rPr>
        <w:t>
      4) в статье 14:</w:t>
      </w:r>
    </w:p>
    <w:bookmarkEnd w:id="1992"/>
    <w:bookmarkStart w:name="z1998" w:id="1993"/>
    <w:p>
      <w:pPr>
        <w:spacing w:after="0"/>
        <w:ind w:left="0"/>
        <w:jc w:val="both"/>
      </w:pPr>
      <w:r>
        <w:rPr>
          <w:rFonts w:ascii="Times New Roman"/>
          <w:b w:val="false"/>
          <w:i w:val="false"/>
          <w:color w:val="000000"/>
          <w:sz w:val="28"/>
        </w:rPr>
        <w:t>
      пункт 5 изложить в следующей редакции:</w:t>
      </w:r>
    </w:p>
    <w:bookmarkEnd w:id="1993"/>
    <w:bookmarkStart w:name="z1999" w:id="1994"/>
    <w:p>
      <w:pPr>
        <w:spacing w:after="0"/>
        <w:ind w:left="0"/>
        <w:jc w:val="both"/>
      </w:pPr>
      <w:r>
        <w:rPr>
          <w:rFonts w:ascii="Times New Roman"/>
          <w:b w:val="false"/>
          <w:i w:val="false"/>
          <w:color w:val="000000"/>
          <w:sz w:val="28"/>
        </w:rPr>
        <w:t>
      "5. Руководящими работниками микрофинансовой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bookmarkEnd w:id="1994"/>
    <w:bookmarkStart w:name="z2000" w:id="1995"/>
    <w:p>
      <w:pPr>
        <w:spacing w:after="0"/>
        <w:ind w:left="0"/>
        <w:jc w:val="both"/>
      </w:pPr>
      <w:r>
        <w:rPr>
          <w:rFonts w:ascii="Times New Roman"/>
          <w:b w:val="false"/>
          <w:i w:val="false"/>
          <w:color w:val="000000"/>
          <w:sz w:val="28"/>
        </w:rPr>
        <w:t>
      Руководящим работником микрофинансовой организации не может являться физическое лицо:</w:t>
      </w:r>
    </w:p>
    <w:bookmarkEnd w:id="1995"/>
    <w:bookmarkStart w:name="z2001" w:id="1996"/>
    <w:p>
      <w:pPr>
        <w:spacing w:after="0"/>
        <w:ind w:left="0"/>
        <w:jc w:val="both"/>
      </w:pPr>
      <w:r>
        <w:rPr>
          <w:rFonts w:ascii="Times New Roman"/>
          <w:b w:val="false"/>
          <w:i w:val="false"/>
          <w:color w:val="000000"/>
          <w:sz w:val="28"/>
        </w:rPr>
        <w:t>
      1) не имеющее высшего образования;</w:t>
      </w:r>
    </w:p>
    <w:bookmarkEnd w:id="1996"/>
    <w:bookmarkStart w:name="z2002" w:id="1997"/>
    <w:p>
      <w:pPr>
        <w:spacing w:after="0"/>
        <w:ind w:left="0"/>
        <w:jc w:val="both"/>
      </w:pPr>
      <w:r>
        <w:rPr>
          <w:rFonts w:ascii="Times New Roman"/>
          <w:b w:val="false"/>
          <w:i w:val="false"/>
          <w:color w:val="000000"/>
          <w:sz w:val="28"/>
        </w:rPr>
        <w:t>
      2) не имеющее безупречной деловой репутации;</w:t>
      </w:r>
    </w:p>
    <w:bookmarkEnd w:id="1997"/>
    <w:bookmarkStart w:name="z2003" w:id="1998"/>
    <w:p>
      <w:pPr>
        <w:spacing w:after="0"/>
        <w:ind w:left="0"/>
        <w:jc w:val="both"/>
      </w:pPr>
      <w:r>
        <w:rPr>
          <w:rFonts w:ascii="Times New Roman"/>
          <w:b w:val="false"/>
          <w:i w:val="false"/>
          <w:color w:val="000000"/>
          <w:sz w:val="28"/>
        </w:rPr>
        <w:t>
      3)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1998"/>
    <w:bookmarkStart w:name="z2004" w:id="1999"/>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1999"/>
    <w:bookmarkStart w:name="z2005" w:id="2000"/>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в данной и (или) иной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2000"/>
    <w:bookmarkStart w:name="z2006" w:id="2001"/>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до даты назначения (избрания) за совершение коррупционного правонарушения;</w:t>
      </w:r>
    </w:p>
    <w:bookmarkEnd w:id="2001"/>
    <w:bookmarkStart w:name="z2007" w:id="2002"/>
    <w:p>
      <w:pPr>
        <w:spacing w:after="0"/>
        <w:ind w:left="0"/>
        <w:jc w:val="both"/>
      </w:pP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bookmarkEnd w:id="2002"/>
    <w:bookmarkStart w:name="z2008" w:id="2003"/>
    <w:p>
      <w:pPr>
        <w:spacing w:after="0"/>
        <w:ind w:left="0"/>
        <w:jc w:val="both"/>
      </w:pPr>
      <w:r>
        <w:rPr>
          <w:rFonts w:ascii="Times New Roman"/>
          <w:b w:val="false"/>
          <w:i w:val="false"/>
          <w:color w:val="000000"/>
          <w:sz w:val="28"/>
        </w:rPr>
        <w:t>
      дополнить пунктом 5-1 следующего содержания:</w:t>
      </w:r>
    </w:p>
    <w:bookmarkEnd w:id="2003"/>
    <w:bookmarkStart w:name="z2009" w:id="2004"/>
    <w:p>
      <w:pPr>
        <w:spacing w:after="0"/>
        <w:ind w:left="0"/>
        <w:jc w:val="both"/>
      </w:pPr>
      <w:r>
        <w:rPr>
          <w:rFonts w:ascii="Times New Roman"/>
          <w:b w:val="false"/>
          <w:i w:val="false"/>
          <w:color w:val="000000"/>
          <w:sz w:val="28"/>
        </w:rPr>
        <w:t>
      "5-1. Крупный участник микрофинансовой организации не может быть назначен (избран) на должность руководителя исполнительного органа микрофинансовой организации.</w:t>
      </w:r>
    </w:p>
    <w:bookmarkEnd w:id="2004"/>
    <w:bookmarkStart w:name="z2010" w:id="2005"/>
    <w:p>
      <w:pPr>
        <w:spacing w:after="0"/>
        <w:ind w:left="0"/>
        <w:jc w:val="both"/>
      </w:pPr>
      <w:r>
        <w:rPr>
          <w:rFonts w:ascii="Times New Roman"/>
          <w:b w:val="false"/>
          <w:i w:val="false"/>
          <w:color w:val="000000"/>
          <w:sz w:val="28"/>
        </w:rPr>
        <w:t>
      Число членов коллегиального исполнительного органа должно составлять не менее трех человек.</w:t>
      </w:r>
    </w:p>
    <w:bookmarkEnd w:id="2005"/>
    <w:bookmarkStart w:name="z2011" w:id="2006"/>
    <w:p>
      <w:pPr>
        <w:spacing w:after="0"/>
        <w:ind w:left="0"/>
        <w:jc w:val="both"/>
      </w:pPr>
      <w:r>
        <w:rPr>
          <w:rFonts w:ascii="Times New Roman"/>
          <w:b w:val="false"/>
          <w:i w:val="false"/>
          <w:color w:val="000000"/>
          <w:sz w:val="28"/>
        </w:rPr>
        <w:t>
      Единоличный исполнительный орган состоит из одного человека.</w:t>
      </w:r>
    </w:p>
    <w:bookmarkEnd w:id="2006"/>
    <w:bookmarkStart w:name="z2012" w:id="2007"/>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микрофинансовую организацию, созданную в форме хозяйственного товарищества.";</w:t>
      </w:r>
    </w:p>
    <w:bookmarkEnd w:id="2007"/>
    <w:bookmarkStart w:name="z2013" w:id="2008"/>
    <w:p>
      <w:pPr>
        <w:spacing w:after="0"/>
        <w:ind w:left="0"/>
        <w:jc w:val="both"/>
      </w:pPr>
      <w:r>
        <w:rPr>
          <w:rFonts w:ascii="Times New Roman"/>
          <w:b w:val="false"/>
          <w:i w:val="false"/>
          <w:color w:val="000000"/>
          <w:sz w:val="28"/>
        </w:rPr>
        <w:t>
      подпункт 4) пункта 6 изложить в следующей редакции:</w:t>
      </w:r>
    </w:p>
    <w:bookmarkEnd w:id="2008"/>
    <w:bookmarkStart w:name="z2014" w:id="2009"/>
    <w:p>
      <w:pPr>
        <w:spacing w:after="0"/>
        <w:ind w:left="0"/>
        <w:jc w:val="both"/>
      </w:pPr>
      <w:r>
        <w:rPr>
          <w:rFonts w:ascii="Times New Roman"/>
          <w:b w:val="false"/>
          <w:i w:val="false"/>
          <w:color w:val="000000"/>
          <w:sz w:val="28"/>
        </w:rPr>
        <w:t>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2009"/>
    <w:bookmarkStart w:name="z2015" w:id="2010"/>
    <w:p>
      <w:pPr>
        <w:spacing w:after="0"/>
        <w:ind w:left="0"/>
        <w:jc w:val="both"/>
      </w:pPr>
      <w:r>
        <w:rPr>
          <w:rFonts w:ascii="Times New Roman"/>
          <w:b w:val="false"/>
          <w:i w:val="false"/>
          <w:color w:val="000000"/>
          <w:sz w:val="28"/>
        </w:rPr>
        <w:t>
      5) дополнить статьей 14-1 следующего содержания:</w:t>
      </w:r>
    </w:p>
    <w:bookmarkEnd w:id="2010"/>
    <w:bookmarkStart w:name="z2016" w:id="2011"/>
    <w:p>
      <w:pPr>
        <w:spacing w:after="0"/>
        <w:ind w:left="0"/>
        <w:jc w:val="both"/>
      </w:pPr>
      <w:r>
        <w:rPr>
          <w:rFonts w:ascii="Times New Roman"/>
          <w:b w:val="false"/>
          <w:i w:val="false"/>
          <w:color w:val="000000"/>
          <w:sz w:val="28"/>
        </w:rPr>
        <w:t>
      "Статья 14-1. Создание, закрытие филиалов и представительств микрофинансовой организации</w:t>
      </w:r>
    </w:p>
    <w:bookmarkEnd w:id="2011"/>
    <w:bookmarkStart w:name="z2017" w:id="2012"/>
    <w:p>
      <w:pPr>
        <w:spacing w:after="0"/>
        <w:ind w:left="0"/>
        <w:jc w:val="both"/>
      </w:pPr>
      <w:r>
        <w:rPr>
          <w:rFonts w:ascii="Times New Roman"/>
          <w:b w:val="false"/>
          <w:i w:val="false"/>
          <w:color w:val="000000"/>
          <w:sz w:val="28"/>
        </w:rPr>
        <w:t>
      1. Микрофинансовая организация без согласия уполномоченного органа вправе создавать свои обособленные подразделения – филиалы и представительства как на территории Республики Казахстан, так и за ее пределами.</w:t>
      </w:r>
    </w:p>
    <w:bookmarkEnd w:id="2012"/>
    <w:bookmarkStart w:name="z2018" w:id="2013"/>
    <w:p>
      <w:pPr>
        <w:spacing w:after="0"/>
        <w:ind w:left="0"/>
        <w:jc w:val="both"/>
      </w:pPr>
      <w:r>
        <w:rPr>
          <w:rFonts w:ascii="Times New Roman"/>
          <w:b w:val="false"/>
          <w:i w:val="false"/>
          <w:color w:val="000000"/>
          <w:sz w:val="28"/>
        </w:rPr>
        <w:t>
      2. Микрофинансовая организация в течение тридцати рабочих дней с даты учетной регистрации своего филиала или представительства в Государственной корпорации "Правительство для граждан" обязана письменно уведомить уполномоченный орган об их создании с приложением:</w:t>
      </w:r>
    </w:p>
    <w:bookmarkEnd w:id="2013"/>
    <w:bookmarkStart w:name="z2019" w:id="2014"/>
    <w:p>
      <w:pPr>
        <w:spacing w:after="0"/>
        <w:ind w:left="0"/>
        <w:jc w:val="both"/>
      </w:pPr>
      <w:r>
        <w:rPr>
          <w:rFonts w:ascii="Times New Roman"/>
          <w:b w:val="false"/>
          <w:i w:val="false"/>
          <w:color w:val="000000"/>
          <w:sz w:val="28"/>
        </w:rPr>
        <w:t>
      1) нотариально засвидетельствованной копии положения о филиале или представительстве с отметкой Государственной корпорации "Правительство для граждан";</w:t>
      </w:r>
    </w:p>
    <w:bookmarkEnd w:id="2014"/>
    <w:bookmarkStart w:name="z2020" w:id="2015"/>
    <w:p>
      <w:pPr>
        <w:spacing w:after="0"/>
        <w:ind w:left="0"/>
        <w:jc w:val="both"/>
      </w:pPr>
      <w:r>
        <w:rPr>
          <w:rFonts w:ascii="Times New Roman"/>
          <w:b w:val="false"/>
          <w:i w:val="false"/>
          <w:color w:val="000000"/>
          <w:sz w:val="28"/>
        </w:rPr>
        <w:t>
      2) справки об учетной регистрации</w:t>
      </w:r>
    </w:p>
    <w:bookmarkEnd w:id="2015"/>
    <w:bookmarkStart w:name="z2021" w:id="2016"/>
    <w:p>
      <w:pPr>
        <w:spacing w:after="0"/>
        <w:ind w:left="0"/>
        <w:jc w:val="both"/>
      </w:pPr>
      <w:r>
        <w:rPr>
          <w:rFonts w:ascii="Times New Roman"/>
          <w:b w:val="false"/>
          <w:i w:val="false"/>
          <w:color w:val="000000"/>
          <w:sz w:val="28"/>
        </w:rPr>
        <w:t>
      филиала (представительства);</w:t>
      </w:r>
    </w:p>
    <w:bookmarkEnd w:id="2016"/>
    <w:bookmarkStart w:name="z2022" w:id="2017"/>
    <w:p>
      <w:pPr>
        <w:spacing w:after="0"/>
        <w:ind w:left="0"/>
        <w:jc w:val="both"/>
      </w:pPr>
      <w:r>
        <w:rPr>
          <w:rFonts w:ascii="Times New Roman"/>
          <w:b w:val="false"/>
          <w:i w:val="false"/>
          <w:color w:val="000000"/>
          <w:sz w:val="28"/>
        </w:rPr>
        <w:t>
      3) нотариально засвидетельствованной копии доверенности, выданной первому руководителю филиала или представительства.</w:t>
      </w:r>
    </w:p>
    <w:bookmarkEnd w:id="2017"/>
    <w:bookmarkStart w:name="z2023" w:id="2018"/>
    <w:p>
      <w:pPr>
        <w:spacing w:after="0"/>
        <w:ind w:left="0"/>
        <w:jc w:val="both"/>
      </w:pPr>
      <w:r>
        <w:rPr>
          <w:rFonts w:ascii="Times New Roman"/>
          <w:b w:val="false"/>
          <w:i w:val="false"/>
          <w:color w:val="000000"/>
          <w:sz w:val="28"/>
        </w:rPr>
        <w:t>
      3. Филиал микрофинансовой организации имеет единые с микрофинансовой организацией баланс и наименование, полностью совпадающее с наименованием микрофинансовой организации.</w:t>
      </w:r>
    </w:p>
    <w:bookmarkEnd w:id="2018"/>
    <w:bookmarkStart w:name="z2024" w:id="2019"/>
    <w:p>
      <w:pPr>
        <w:spacing w:after="0"/>
        <w:ind w:left="0"/>
        <w:jc w:val="both"/>
      </w:pPr>
      <w:r>
        <w:rPr>
          <w:rFonts w:ascii="Times New Roman"/>
          <w:b w:val="false"/>
          <w:i w:val="false"/>
          <w:color w:val="000000"/>
          <w:sz w:val="28"/>
        </w:rPr>
        <w:t>
      Филиал микрофинансовой организации вправе иметь помещения, расположенные по нескольким адресам в пределах одной области.</w:t>
      </w:r>
    </w:p>
    <w:bookmarkEnd w:id="2019"/>
    <w:bookmarkStart w:name="z2025" w:id="2020"/>
    <w:p>
      <w:pPr>
        <w:spacing w:after="0"/>
        <w:ind w:left="0"/>
        <w:jc w:val="both"/>
      </w:pPr>
      <w:r>
        <w:rPr>
          <w:rFonts w:ascii="Times New Roman"/>
          <w:b w:val="false"/>
          <w:i w:val="false"/>
          <w:color w:val="000000"/>
          <w:sz w:val="28"/>
        </w:rPr>
        <w:t>
      Филиал микрофинансовой организации с местом нахождения в столице и (или) городе республиканского значения вправе иметь помещения, расположенные по нескольким адресам:</w:t>
      </w:r>
    </w:p>
    <w:bookmarkEnd w:id="2020"/>
    <w:bookmarkStart w:name="z2026" w:id="2021"/>
    <w:p>
      <w:pPr>
        <w:spacing w:after="0"/>
        <w:ind w:left="0"/>
        <w:jc w:val="both"/>
      </w:pPr>
      <w:r>
        <w:rPr>
          <w:rFonts w:ascii="Times New Roman"/>
          <w:b w:val="false"/>
          <w:i w:val="false"/>
          <w:color w:val="000000"/>
          <w:sz w:val="28"/>
        </w:rPr>
        <w:t>
      в столице и (или) городе республиканского значения;</w:t>
      </w:r>
    </w:p>
    <w:bookmarkEnd w:id="2021"/>
    <w:bookmarkStart w:name="z2027" w:id="2022"/>
    <w:p>
      <w:pPr>
        <w:spacing w:after="0"/>
        <w:ind w:left="0"/>
        <w:jc w:val="both"/>
      </w:pPr>
      <w:r>
        <w:rPr>
          <w:rFonts w:ascii="Times New Roman"/>
          <w:b w:val="false"/>
          <w:i w:val="false"/>
          <w:color w:val="000000"/>
          <w:sz w:val="28"/>
        </w:rPr>
        <w:t>
      в пределах области, прилегающей к столице (городу республиканского значения).</w:t>
      </w:r>
    </w:p>
    <w:bookmarkEnd w:id="2022"/>
    <w:bookmarkStart w:name="z2028" w:id="2023"/>
    <w:p>
      <w:pPr>
        <w:spacing w:after="0"/>
        <w:ind w:left="0"/>
        <w:jc w:val="both"/>
      </w:pPr>
      <w:r>
        <w:rPr>
          <w:rFonts w:ascii="Times New Roman"/>
          <w:b w:val="false"/>
          <w:i w:val="false"/>
          <w:color w:val="000000"/>
          <w:sz w:val="28"/>
        </w:rPr>
        <w:t>
      4. Представительство микрофинансовой организации действует от имени и по поручению микрофинансовой организации и не осуществляет микрофинансовую деятельность.</w:t>
      </w:r>
    </w:p>
    <w:bookmarkEnd w:id="2023"/>
    <w:bookmarkStart w:name="z2029" w:id="2024"/>
    <w:p>
      <w:pPr>
        <w:spacing w:after="0"/>
        <w:ind w:left="0"/>
        <w:jc w:val="both"/>
      </w:pPr>
      <w:r>
        <w:rPr>
          <w:rFonts w:ascii="Times New Roman"/>
          <w:b w:val="false"/>
          <w:i w:val="false"/>
          <w:color w:val="000000"/>
          <w:sz w:val="28"/>
        </w:rPr>
        <w:t>
      5. Обязательным условием создания микрофинансовой организацией филиалов, увеличения количества дополнительных помещений действующих филиалов, в том числе находящихся по нескольким адресам, является неприменение уполномоченным органом к микрофинансовой организации в течение трех месяцев, предшествующих дате учетной регистрации филиала в Государственной корпорации "Правительство для граждан" или дате принятия соответствующим органом микрофинансовой организации решения об увеличении количества дополнительных помещений действующего филиала микрофинансовой организации в том числе, находящихся по нескольким адресам, санкции в виде приостановления действия лицензии на осуществление микрофинансовой деятельности, а также административных взысканий за административные правонарушения, предусмотренные частями первой и третьей статьи 211, частью третьей статьи 227 Кодекса Республики Казахстан об административных правонарушениях.</w:t>
      </w:r>
    </w:p>
    <w:bookmarkEnd w:id="2024"/>
    <w:bookmarkStart w:name="z2030" w:id="2025"/>
    <w:p>
      <w:pPr>
        <w:spacing w:after="0"/>
        <w:ind w:left="0"/>
        <w:jc w:val="both"/>
      </w:pPr>
      <w:r>
        <w:rPr>
          <w:rFonts w:ascii="Times New Roman"/>
          <w:b w:val="false"/>
          <w:i w:val="false"/>
          <w:color w:val="000000"/>
          <w:sz w:val="28"/>
        </w:rPr>
        <w:t>
      6. При внесении изменений и (или) дополнений в положения о филиале, представительстве,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учетной перерегистрации в Государственной корпорации "Правительство для граждан" представить в уполномоченный орган нотариально засвидетельствованную копию изменений и (или) дополнений в положения о филиале, представительстве.</w:t>
      </w:r>
    </w:p>
    <w:bookmarkEnd w:id="2025"/>
    <w:bookmarkStart w:name="z2031" w:id="2026"/>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отметки Государственной корпорации "Правительство для граждан" о приеме письма микрофинансовой организации представить в уполномоченный орган копию указанного письма микрофинансовой организации, нотариально засвидетельствованные копии изменений и (или) дополнений в положения о филиале, представительстве.</w:t>
      </w:r>
    </w:p>
    <w:bookmarkEnd w:id="2026"/>
    <w:bookmarkStart w:name="z2032" w:id="2027"/>
    <w:p>
      <w:pPr>
        <w:spacing w:after="0"/>
        <w:ind w:left="0"/>
        <w:jc w:val="both"/>
      </w:pPr>
      <w:r>
        <w:rPr>
          <w:rFonts w:ascii="Times New Roman"/>
          <w:b w:val="false"/>
          <w:i w:val="false"/>
          <w:color w:val="000000"/>
          <w:sz w:val="28"/>
        </w:rPr>
        <w:t>
      7. В случаях увеличения количества дополнительных помещений филиала микрофинансовой организации или уменьшения количества помещений филиала микрофинансовой организации, микрофинансовая организация обязана в течение тридцати рабочих дней с даты принятия органом микрофинансовой организации соответствующего решения представить в уполномоченный орган письменное уведомление с приложением выписки из решения органа микрофинансовой организации о принятом решении, содержащей адреса указанных помещений филиала микрофинансовой организации.</w:t>
      </w:r>
    </w:p>
    <w:bookmarkEnd w:id="2027"/>
    <w:bookmarkStart w:name="z2033" w:id="2028"/>
    <w:p>
      <w:pPr>
        <w:spacing w:after="0"/>
        <w:ind w:left="0"/>
        <w:jc w:val="both"/>
      </w:pPr>
      <w:r>
        <w:rPr>
          <w:rFonts w:ascii="Times New Roman"/>
          <w:b w:val="false"/>
          <w:i w:val="false"/>
          <w:color w:val="000000"/>
          <w:sz w:val="28"/>
        </w:rPr>
        <w:t>
      8. Микрофинансовая организация в течение тридцати рабочих дней с даты снятия с учетной регистрации своего филиала и (или) представительства в Государственной корпорации "Правительство для граждан" должна письменно уведомить уполномоченный орган о прекращении их деятельности с приложением копии документа Государственной корпорации "Правительство для граждан", подтверждающего снятие с учетной регистрации филиала и (или) представительства микрофинансовой организации.</w:t>
      </w:r>
    </w:p>
    <w:bookmarkEnd w:id="2028"/>
    <w:bookmarkStart w:name="z2034" w:id="2029"/>
    <w:p>
      <w:pPr>
        <w:spacing w:after="0"/>
        <w:ind w:left="0"/>
        <w:jc w:val="both"/>
      </w:pPr>
      <w:r>
        <w:rPr>
          <w:rFonts w:ascii="Times New Roman"/>
          <w:b w:val="false"/>
          <w:i w:val="false"/>
          <w:color w:val="000000"/>
          <w:sz w:val="28"/>
        </w:rPr>
        <w:t>
      9. Уполномоченный орган требует закрытия филиала либо дополнительного помещения филиала или представительства микрофинансовой организации в случае невыполнения требований пунктов 3, 5 и 7 настоящей статьи.";</w:t>
      </w:r>
    </w:p>
    <w:bookmarkEnd w:id="2029"/>
    <w:bookmarkStart w:name="z2035" w:id="2030"/>
    <w:p>
      <w:pPr>
        <w:spacing w:after="0"/>
        <w:ind w:left="0"/>
        <w:jc w:val="both"/>
      </w:pPr>
      <w:r>
        <w:rPr>
          <w:rFonts w:ascii="Times New Roman"/>
          <w:b w:val="false"/>
          <w:i w:val="false"/>
          <w:color w:val="000000"/>
          <w:sz w:val="28"/>
        </w:rPr>
        <w:t>
      6) в статье 15:</w:t>
      </w:r>
    </w:p>
    <w:bookmarkEnd w:id="2030"/>
    <w:bookmarkStart w:name="z2036" w:id="2031"/>
    <w:p>
      <w:pPr>
        <w:spacing w:after="0"/>
        <w:ind w:left="0"/>
        <w:jc w:val="both"/>
      </w:pPr>
      <w:r>
        <w:rPr>
          <w:rFonts w:ascii="Times New Roman"/>
          <w:b w:val="false"/>
          <w:i w:val="false"/>
          <w:color w:val="000000"/>
          <w:sz w:val="28"/>
        </w:rPr>
        <w:t>
      в пункте 1:</w:t>
      </w:r>
    </w:p>
    <w:bookmarkEnd w:id="2031"/>
    <w:bookmarkStart w:name="z2037" w:id="2032"/>
    <w:p>
      <w:pPr>
        <w:spacing w:after="0"/>
        <w:ind w:left="0"/>
        <w:jc w:val="both"/>
      </w:pPr>
      <w:r>
        <w:rPr>
          <w:rFonts w:ascii="Times New Roman"/>
          <w:b w:val="false"/>
          <w:i w:val="false"/>
          <w:color w:val="000000"/>
          <w:sz w:val="28"/>
        </w:rPr>
        <w:t>
      подпункт 4) изложить в следующей редакции:</w:t>
      </w:r>
    </w:p>
    <w:bookmarkEnd w:id="2032"/>
    <w:bookmarkStart w:name="z2038" w:id="2033"/>
    <w:p>
      <w:pPr>
        <w:spacing w:after="0"/>
        <w:ind w:left="0"/>
        <w:jc w:val="both"/>
      </w:pPr>
      <w:r>
        <w:rPr>
          <w:rFonts w:ascii="Times New Roman"/>
          <w:b w:val="false"/>
          <w:i w:val="false"/>
          <w:color w:val="000000"/>
          <w:sz w:val="28"/>
        </w:rPr>
        <w:t>
      "4) несоблюдения одного из требований, установленных статьями 11, 12, 13, пунктами 5 и 6 статьи 14, пунктом 3 статьи 14-1 настоящего Закона;";</w:t>
      </w:r>
    </w:p>
    <w:bookmarkEnd w:id="2033"/>
    <w:bookmarkStart w:name="z2039" w:id="2034"/>
    <w:p>
      <w:pPr>
        <w:spacing w:after="0"/>
        <w:ind w:left="0"/>
        <w:jc w:val="both"/>
      </w:pPr>
      <w:r>
        <w:rPr>
          <w:rFonts w:ascii="Times New Roman"/>
          <w:b w:val="false"/>
          <w:i w:val="false"/>
          <w:color w:val="000000"/>
          <w:sz w:val="28"/>
        </w:rPr>
        <w:t>
      дополнить подпунктом 7) следующего содержания:</w:t>
      </w:r>
    </w:p>
    <w:bookmarkEnd w:id="2034"/>
    <w:bookmarkStart w:name="z2040" w:id="2035"/>
    <w:p>
      <w:pPr>
        <w:spacing w:after="0"/>
        <w:ind w:left="0"/>
        <w:jc w:val="both"/>
      </w:pPr>
      <w:r>
        <w:rPr>
          <w:rFonts w:ascii="Times New Roman"/>
          <w:b w:val="false"/>
          <w:i w:val="false"/>
          <w:color w:val="000000"/>
          <w:sz w:val="28"/>
        </w:rPr>
        <w:t>
      "7) несоблюдения срока, установленного пунктом 2-1 статьи 31 настоящего Закона, для подачи заявления на получение лицензии на осуществление микрофинансовой деятельности;";</w:t>
      </w:r>
    </w:p>
    <w:bookmarkEnd w:id="2035"/>
    <w:bookmarkStart w:name="z2041" w:id="2036"/>
    <w:p>
      <w:pPr>
        <w:spacing w:after="0"/>
        <w:ind w:left="0"/>
        <w:jc w:val="both"/>
      </w:pPr>
      <w:r>
        <w:rPr>
          <w:rFonts w:ascii="Times New Roman"/>
          <w:b w:val="false"/>
          <w:i w:val="false"/>
          <w:color w:val="000000"/>
          <w:sz w:val="28"/>
        </w:rPr>
        <w:t>
      часть третью пункта 2 изложить в следующей редакции:</w:t>
      </w:r>
    </w:p>
    <w:bookmarkEnd w:id="2036"/>
    <w:bookmarkStart w:name="z2042" w:id="2037"/>
    <w:p>
      <w:pPr>
        <w:spacing w:after="0"/>
        <w:ind w:left="0"/>
        <w:jc w:val="both"/>
      </w:pPr>
      <w:r>
        <w:rPr>
          <w:rFonts w:ascii="Times New Roman"/>
          <w:b w:val="false"/>
          <w:i w:val="false"/>
          <w:color w:val="000000"/>
          <w:sz w:val="28"/>
        </w:rPr>
        <w:t>
      "При отказе от права, предусмотренного частью первой настоящего пункта, а также получении отказа по основаниям, предусмотренным подпунктами 3), 6) и 7) пункта 1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обязано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2037"/>
    <w:bookmarkStart w:name="z2043" w:id="2038"/>
    <w:p>
      <w:pPr>
        <w:spacing w:after="0"/>
        <w:ind w:left="0"/>
        <w:jc w:val="both"/>
      </w:pPr>
      <w:r>
        <w:rPr>
          <w:rFonts w:ascii="Times New Roman"/>
          <w:b w:val="false"/>
          <w:i w:val="false"/>
          <w:color w:val="000000"/>
          <w:sz w:val="28"/>
        </w:rPr>
        <w:t>
      7) подпункт 1) пункта 1 статьи 16 изложить в следующей редакции:</w:t>
      </w:r>
    </w:p>
    <w:bookmarkEnd w:id="2038"/>
    <w:bookmarkStart w:name="z2044" w:id="2039"/>
    <w:p>
      <w:pPr>
        <w:spacing w:after="0"/>
        <w:ind w:left="0"/>
        <w:jc w:val="both"/>
      </w:pPr>
      <w:r>
        <w:rPr>
          <w:rFonts w:ascii="Times New Roman"/>
          <w:b w:val="false"/>
          <w:i w:val="false"/>
          <w:color w:val="000000"/>
          <w:sz w:val="28"/>
        </w:rPr>
        <w:t>
      "1) осуществление деятельности с нарушением требований, предусмотренных пунктами 5 и 6 статьи 14, пунктами 3, 5 и 7 статьи 14-1 настоящего Закона;";</w:t>
      </w:r>
    </w:p>
    <w:bookmarkEnd w:id="2039"/>
    <w:bookmarkStart w:name="z2045" w:id="2040"/>
    <w:p>
      <w:pPr>
        <w:spacing w:after="0"/>
        <w:ind w:left="0"/>
        <w:jc w:val="both"/>
      </w:pPr>
      <w:r>
        <w:rPr>
          <w:rFonts w:ascii="Times New Roman"/>
          <w:b w:val="false"/>
          <w:i w:val="false"/>
          <w:color w:val="000000"/>
          <w:sz w:val="28"/>
        </w:rPr>
        <w:t>
      8) подпункт 8) части второй пункта 3 статьи 20 изложить в следующей редакции:</w:t>
      </w:r>
    </w:p>
    <w:bookmarkEnd w:id="2040"/>
    <w:bookmarkStart w:name="z2046" w:id="2041"/>
    <w:p>
      <w:pPr>
        <w:spacing w:after="0"/>
        <w:ind w:left="0"/>
        <w:jc w:val="both"/>
      </w:pPr>
      <w:r>
        <w:rPr>
          <w:rFonts w:ascii="Times New Roman"/>
          <w:b w:val="false"/>
          <w:i w:val="false"/>
          <w:color w:val="000000"/>
          <w:sz w:val="28"/>
        </w:rPr>
        <w:t xml:space="preserve">
      "8) в случае, если предоставленный микрокредит обеспечен залогом имущества, – договор о залоге, копии документов, подтверждающих право собственности на имущество, подлежащее регистрации, а в случаях обязательной регистрации залога имущества – документы, подтверждающие факт регистрации залога имущества."; </w:t>
      </w:r>
    </w:p>
    <w:bookmarkEnd w:id="2041"/>
    <w:bookmarkStart w:name="z2047" w:id="2042"/>
    <w:p>
      <w:pPr>
        <w:spacing w:after="0"/>
        <w:ind w:left="0"/>
        <w:jc w:val="both"/>
      </w:pPr>
      <w:r>
        <w:rPr>
          <w:rFonts w:ascii="Times New Roman"/>
          <w:b w:val="false"/>
          <w:i w:val="false"/>
          <w:color w:val="000000"/>
          <w:sz w:val="28"/>
        </w:rPr>
        <w:t>
      9) пункт 4 статьи 24 изложить в следующей редакции:</w:t>
      </w:r>
    </w:p>
    <w:bookmarkEnd w:id="2042"/>
    <w:bookmarkStart w:name="z2048" w:id="2043"/>
    <w:p>
      <w:pPr>
        <w:spacing w:after="0"/>
        <w:ind w:left="0"/>
        <w:jc w:val="both"/>
      </w:pPr>
      <w:r>
        <w:rPr>
          <w:rFonts w:ascii="Times New Roman"/>
          <w:b w:val="false"/>
          <w:i w:val="false"/>
          <w:color w:val="000000"/>
          <w:sz w:val="28"/>
        </w:rPr>
        <w:t>
      "4. Юридическим лицам, не имеющим лицензию на осуществление микрофинансовой деятельности, запрещается реклама осуществляемых услуг, подпадающих под категорию микрофинансовой деятельности.";</w:t>
      </w:r>
    </w:p>
    <w:bookmarkEnd w:id="2043"/>
    <w:bookmarkStart w:name="z2049" w:id="2044"/>
    <w:p>
      <w:pPr>
        <w:spacing w:after="0"/>
        <w:ind w:left="0"/>
        <w:jc w:val="both"/>
      </w:pPr>
      <w:r>
        <w:rPr>
          <w:rFonts w:ascii="Times New Roman"/>
          <w:b w:val="false"/>
          <w:i w:val="false"/>
          <w:color w:val="000000"/>
          <w:sz w:val="28"/>
        </w:rPr>
        <w:t>
      10) в части первой статьи 27:</w:t>
      </w:r>
    </w:p>
    <w:bookmarkEnd w:id="2044"/>
    <w:bookmarkStart w:name="z2050" w:id="2045"/>
    <w:p>
      <w:pPr>
        <w:spacing w:after="0"/>
        <w:ind w:left="0"/>
        <w:jc w:val="both"/>
      </w:pPr>
      <w:r>
        <w:rPr>
          <w:rFonts w:ascii="Times New Roman"/>
          <w:b w:val="false"/>
          <w:i w:val="false"/>
          <w:color w:val="000000"/>
          <w:sz w:val="28"/>
        </w:rPr>
        <w:t>
      подпункт 2) исключить;</w:t>
      </w:r>
    </w:p>
    <w:bookmarkEnd w:id="2045"/>
    <w:bookmarkStart w:name="z2051" w:id="2046"/>
    <w:p>
      <w:pPr>
        <w:spacing w:after="0"/>
        <w:ind w:left="0"/>
        <w:jc w:val="both"/>
      </w:pPr>
      <w:r>
        <w:rPr>
          <w:rFonts w:ascii="Times New Roman"/>
          <w:b w:val="false"/>
          <w:i w:val="false"/>
          <w:color w:val="000000"/>
          <w:sz w:val="28"/>
        </w:rPr>
        <w:t>
      подпункты 4-1) и 4-2) изложить в следующей редакции:</w:t>
      </w:r>
    </w:p>
    <w:bookmarkEnd w:id="2046"/>
    <w:bookmarkStart w:name="z2052" w:id="2047"/>
    <w:p>
      <w:pPr>
        <w:spacing w:after="0"/>
        <w:ind w:left="0"/>
        <w:jc w:val="both"/>
      </w:pPr>
      <w:r>
        <w:rPr>
          <w:rFonts w:ascii="Times New Roman"/>
          <w:b w:val="false"/>
          <w:i w:val="false"/>
          <w:color w:val="000000"/>
          <w:sz w:val="28"/>
        </w:rPr>
        <w:t>
      "4-1) утверждает порядок расчета и предельное значение коэффициента долговой нагрузки заемщика микрофинансовой организации (за исключением ломбарда);</w:t>
      </w:r>
    </w:p>
    <w:bookmarkEnd w:id="2047"/>
    <w:bookmarkStart w:name="z2053" w:id="2048"/>
    <w:p>
      <w:pPr>
        <w:spacing w:after="0"/>
        <w:ind w:left="0"/>
        <w:jc w:val="both"/>
      </w:pPr>
      <w:r>
        <w:rPr>
          <w:rFonts w:ascii="Times New Roman"/>
          <w:b w:val="false"/>
          <w:i w:val="false"/>
          <w:color w:val="000000"/>
          <w:sz w:val="28"/>
        </w:rPr>
        <w:t>
      4-2) утверждает перечень документов, необходимых для получения микрокредита, а также порядок ведения кредитного досье по договору о предоставлении микрокредита;";</w:t>
      </w:r>
    </w:p>
    <w:bookmarkEnd w:id="2048"/>
    <w:bookmarkStart w:name="z2054" w:id="2049"/>
    <w:p>
      <w:pPr>
        <w:spacing w:after="0"/>
        <w:ind w:left="0"/>
        <w:jc w:val="both"/>
      </w:pPr>
      <w:r>
        <w:rPr>
          <w:rFonts w:ascii="Times New Roman"/>
          <w:b w:val="false"/>
          <w:i w:val="false"/>
          <w:color w:val="000000"/>
          <w:sz w:val="28"/>
        </w:rPr>
        <w:t>
      подпункт 7) дополнить абзацем четвертым следующего содержания:</w:t>
      </w:r>
    </w:p>
    <w:bookmarkEnd w:id="2049"/>
    <w:bookmarkStart w:name="z2055" w:id="2050"/>
    <w:p>
      <w:pPr>
        <w:spacing w:after="0"/>
        <w:ind w:left="0"/>
        <w:jc w:val="both"/>
      </w:pPr>
      <w:r>
        <w:rPr>
          <w:rFonts w:ascii="Times New Roman"/>
          <w:b w:val="false"/>
          <w:i w:val="false"/>
          <w:color w:val="000000"/>
          <w:sz w:val="28"/>
        </w:rPr>
        <w:t>
      "юридических лиц, зарегистрированных в качестве микрофинансовых организаций, кредитных товариществ, ломбардов до 2021 года, не обратившихся за получением лицензии на осуществление микрофинансовой деятельности в течение срока, установленного пунктом 2-1 статьи 31 настоящего Закона;";</w:t>
      </w:r>
    </w:p>
    <w:bookmarkEnd w:id="2050"/>
    <w:bookmarkStart w:name="z2056" w:id="2051"/>
    <w:p>
      <w:pPr>
        <w:spacing w:after="0"/>
        <w:ind w:left="0"/>
        <w:jc w:val="both"/>
      </w:pPr>
      <w:r>
        <w:rPr>
          <w:rFonts w:ascii="Times New Roman"/>
          <w:b w:val="false"/>
          <w:i w:val="false"/>
          <w:color w:val="000000"/>
          <w:sz w:val="28"/>
        </w:rPr>
        <w:t>
      11) статью 30 изложить в следующей редакции:</w:t>
      </w:r>
    </w:p>
    <w:bookmarkEnd w:id="2051"/>
    <w:bookmarkStart w:name="z2057" w:id="2052"/>
    <w:p>
      <w:pPr>
        <w:spacing w:after="0"/>
        <w:ind w:left="0"/>
        <w:jc w:val="both"/>
      </w:pPr>
      <w:r>
        <w:rPr>
          <w:rFonts w:ascii="Times New Roman"/>
          <w:b w:val="false"/>
          <w:i w:val="false"/>
          <w:color w:val="000000"/>
          <w:sz w:val="28"/>
        </w:rPr>
        <w:t xml:space="preserve">
      "Статья 30. Ответственность за нарушение законодательства Республики Казахстан о микрофинансовой деятельности </w:t>
      </w:r>
    </w:p>
    <w:bookmarkEnd w:id="2052"/>
    <w:bookmarkStart w:name="z2058" w:id="2053"/>
    <w:p>
      <w:pPr>
        <w:spacing w:after="0"/>
        <w:ind w:left="0"/>
        <w:jc w:val="both"/>
      </w:pPr>
      <w:r>
        <w:rPr>
          <w:rFonts w:ascii="Times New Roman"/>
          <w:b w:val="false"/>
          <w:i w:val="false"/>
          <w:color w:val="000000"/>
          <w:sz w:val="28"/>
        </w:rPr>
        <w:t>
      Нарушение законодательства Республики Казахстан о микрофинансовой деятельности влечет ответственность, установленную законами Республики Казахстан.";</w:t>
      </w:r>
    </w:p>
    <w:bookmarkEnd w:id="2053"/>
    <w:bookmarkStart w:name="z2059" w:id="2054"/>
    <w:p>
      <w:pPr>
        <w:spacing w:after="0"/>
        <w:ind w:left="0"/>
        <w:jc w:val="both"/>
      </w:pPr>
      <w:r>
        <w:rPr>
          <w:rFonts w:ascii="Times New Roman"/>
          <w:b w:val="false"/>
          <w:i w:val="false"/>
          <w:color w:val="000000"/>
          <w:sz w:val="28"/>
        </w:rPr>
        <w:t>
      12) статью 31 дополнить пунктами 2-1, 2-2 и 2-3 следующего содержания:</w:t>
      </w:r>
    </w:p>
    <w:bookmarkEnd w:id="2054"/>
    <w:bookmarkStart w:name="z2060" w:id="2055"/>
    <w:p>
      <w:pPr>
        <w:spacing w:after="0"/>
        <w:ind w:left="0"/>
        <w:jc w:val="both"/>
      </w:pPr>
      <w:r>
        <w:rPr>
          <w:rFonts w:ascii="Times New Roman"/>
          <w:b w:val="false"/>
          <w:i w:val="false"/>
          <w:color w:val="000000"/>
          <w:sz w:val="28"/>
        </w:rPr>
        <w:t>
      "2-1. Микрофинансовые организации, созданные до 2021 года и не подавшие до 1 марта 2021 года в уполномоченный орган заявления на получение лицензии на осуществление микрофинансовой деятельности, подлежат реорганизации либо ликвидации в соответствии с законами Республики Казахстан.</w:t>
      </w:r>
    </w:p>
    <w:bookmarkEnd w:id="2055"/>
    <w:bookmarkStart w:name="z2061" w:id="2056"/>
    <w:p>
      <w:pPr>
        <w:spacing w:after="0"/>
        <w:ind w:left="0"/>
        <w:jc w:val="both"/>
      </w:pPr>
      <w:r>
        <w:rPr>
          <w:rFonts w:ascii="Times New Roman"/>
          <w:b w:val="false"/>
          <w:i w:val="false"/>
          <w:color w:val="000000"/>
          <w:sz w:val="28"/>
        </w:rPr>
        <w:t>
      2-2.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долями участия в уставных капиталах либо размещенными акциями микрофинансовых организаций, если оно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об исключении из реестра микрофинансовых организаций, за исключением случая, когда указанные организации были исключены из реестра микрофинансовых организаций в связи с принятием ими решения о добровольном прекращении своей деятельности путем реорганизации или ликвидации.</w:t>
      </w:r>
    </w:p>
    <w:bookmarkEnd w:id="2056"/>
    <w:bookmarkStart w:name="z2062" w:id="2057"/>
    <w:p>
      <w:pPr>
        <w:spacing w:after="0"/>
        <w:ind w:left="0"/>
        <w:jc w:val="both"/>
      </w:pPr>
      <w:r>
        <w:rPr>
          <w:rFonts w:ascii="Times New Roman"/>
          <w:b w:val="false"/>
          <w:i w:val="false"/>
          <w:color w:val="000000"/>
          <w:sz w:val="28"/>
        </w:rPr>
        <w:t>
      2-3. Микрофинансовые организации до подачи заявления на получение лицензии на осуществление микрофинансовой деятельности обязаны закрыть помещения филиалов, расположение которых не соответствует требованиям пункта 3 статьи 14-1 настоящего Закона.";</w:t>
      </w:r>
    </w:p>
    <w:bookmarkEnd w:id="2057"/>
    <w:bookmarkStart w:name="z2063" w:id="2058"/>
    <w:p>
      <w:pPr>
        <w:spacing w:after="0"/>
        <w:ind w:left="0"/>
        <w:jc w:val="both"/>
      </w:pPr>
      <w:r>
        <w:rPr>
          <w:rFonts w:ascii="Times New Roman"/>
          <w:b w:val="false"/>
          <w:i w:val="false"/>
          <w:color w:val="000000"/>
          <w:sz w:val="28"/>
        </w:rPr>
        <w:t>
      13) статью 31-1 изложить в следующей редакции:</w:t>
      </w:r>
    </w:p>
    <w:bookmarkEnd w:id="2058"/>
    <w:bookmarkStart w:name="z2064" w:id="2059"/>
    <w:p>
      <w:pPr>
        <w:spacing w:after="0"/>
        <w:ind w:left="0"/>
        <w:jc w:val="both"/>
      </w:pPr>
      <w:r>
        <w:rPr>
          <w:rFonts w:ascii="Times New Roman"/>
          <w:b w:val="false"/>
          <w:i w:val="false"/>
          <w:color w:val="000000"/>
          <w:sz w:val="28"/>
        </w:rPr>
        <w:t>
      "Статья 31-1. Уведомление об утверждении финансовых продуктов микрофинансовой организацией</w:t>
      </w:r>
    </w:p>
    <w:bookmarkEnd w:id="2059"/>
    <w:bookmarkStart w:name="z2065" w:id="2060"/>
    <w:p>
      <w:pPr>
        <w:spacing w:after="0"/>
        <w:ind w:left="0"/>
        <w:jc w:val="both"/>
      </w:pPr>
      <w:r>
        <w:rPr>
          <w:rFonts w:ascii="Times New Roman"/>
          <w:b w:val="false"/>
          <w:i w:val="false"/>
          <w:color w:val="000000"/>
          <w:sz w:val="28"/>
        </w:rPr>
        <w:t>
      Микрофинансовая организация уведомляет уполномоченный орган об утверждении финансовых продуктов органом микрофинансовой организации, уполномоченным на утверждение финансовых продуктов, в течение десяти рабочих дней со дня их утверждения.</w:t>
      </w:r>
    </w:p>
    <w:bookmarkEnd w:id="2060"/>
    <w:bookmarkStart w:name="z2066" w:id="2061"/>
    <w:p>
      <w:pPr>
        <w:spacing w:after="0"/>
        <w:ind w:left="0"/>
        <w:jc w:val="both"/>
      </w:pPr>
      <w:r>
        <w:rPr>
          <w:rFonts w:ascii="Times New Roman"/>
          <w:b w:val="false"/>
          <w:i w:val="false"/>
          <w:color w:val="000000"/>
          <w:sz w:val="28"/>
        </w:rPr>
        <w:t>
      Перечень финансовых продуктов, об утверждении которых микрофинансовая организация уведомляет уполномоченный орган, порядок уведомления уполномоченного органа об утверждении финансовых продуктов микрофинансовой организацией, а также перечень документов, прилагаемых к уведомлению, определяются нормативными правовыми актами уполномоченного органа.".</w:t>
      </w:r>
    </w:p>
    <w:bookmarkEnd w:id="2061"/>
    <w:bookmarkStart w:name="z2067" w:id="2062"/>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ст.29; 2014 г., № 19-І, 19-II, ст.96; 2015 г., № 21-І, ст.121; № 22-II, ст.145; № 22-V, ст.154, 156; № 23-II, ст.170; 2016 г., № 7-І, ст.50; 2018 г., № 10, ст.32; № 11, ст.36; 2019 г., № 7, ст.37,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2062"/>
    <w:bookmarkStart w:name="z2068" w:id="2063"/>
    <w:p>
      <w:pPr>
        <w:spacing w:after="0"/>
        <w:ind w:left="0"/>
        <w:jc w:val="both"/>
      </w:pPr>
      <w:r>
        <w:rPr>
          <w:rFonts w:ascii="Times New Roman"/>
          <w:b w:val="false"/>
          <w:i w:val="false"/>
          <w:color w:val="000000"/>
          <w:sz w:val="28"/>
        </w:rPr>
        <w:t>
      1) подпункт 3) статьи 18 изложить в следующей редакции:</w:t>
      </w:r>
    </w:p>
    <w:bookmarkEnd w:id="2063"/>
    <w:bookmarkStart w:name="z2069" w:id="2064"/>
    <w:p>
      <w:pPr>
        <w:spacing w:after="0"/>
        <w:ind w:left="0"/>
        <w:jc w:val="both"/>
      </w:pPr>
      <w:r>
        <w:rPr>
          <w:rFonts w:ascii="Times New Roman"/>
          <w:b w:val="false"/>
          <w:i w:val="false"/>
          <w:color w:val="000000"/>
          <w:sz w:val="28"/>
        </w:rPr>
        <w:t>
      "3) посредством веб-портала "электронного правительства", абонентского устройства сотовой связи и объектов информатизации, интегрированных с сервисами, размещенными на шлюзе "электронного правительства", внешнем шлюзе "электронного правительства";";</w:t>
      </w:r>
    </w:p>
    <w:bookmarkEnd w:id="2064"/>
    <w:bookmarkStart w:name="z2070" w:id="2065"/>
    <w:p>
      <w:pPr>
        <w:spacing w:after="0"/>
        <w:ind w:left="0"/>
        <w:jc w:val="both"/>
      </w:pPr>
      <w:r>
        <w:rPr>
          <w:rFonts w:ascii="Times New Roman"/>
          <w:b w:val="false"/>
          <w:i w:val="false"/>
          <w:color w:val="000000"/>
          <w:sz w:val="28"/>
        </w:rPr>
        <w:t>
      2) пункт 1 статьи 21 изложить в следующей редакции:</w:t>
      </w:r>
    </w:p>
    <w:bookmarkEnd w:id="2065"/>
    <w:bookmarkStart w:name="z2071" w:id="2066"/>
    <w:p>
      <w:pPr>
        <w:spacing w:after="0"/>
        <w:ind w:left="0"/>
        <w:jc w:val="both"/>
      </w:pPr>
      <w:r>
        <w:rPr>
          <w:rFonts w:ascii="Times New Roman"/>
          <w:b w:val="false"/>
          <w:i w:val="false"/>
          <w:color w:val="000000"/>
          <w:sz w:val="28"/>
        </w:rPr>
        <w:t>
      "1. Оказание государственных услуг в электронной форме осуществляется посредством веб-портала "электронного правительства" и объектов информатизации, интегрированных с сервисами, размещенными на шлюзе "электронного правительства", внешнем шлюзе "электронного правительства", в соответствии с законодательством Республики Казахстан.".</w:t>
      </w:r>
    </w:p>
    <w:bookmarkEnd w:id="2066"/>
    <w:bookmarkStart w:name="z2072" w:id="2067"/>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ст.35; 2015 г., № 22-II, cт.145; № 22-V, cт.156; 2017 г., № 16, ст.56; № 24, ст.115, Закон Республики Казахстан от 3 июля 2020 года "О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 опубликованный в газетах "Егемен Қазақстан" и "Казахстанская правда" 6 июля 2020 г.):</w:t>
      </w:r>
    </w:p>
    <w:bookmarkEnd w:id="2067"/>
    <w:bookmarkStart w:name="z2073" w:id="2068"/>
    <w:p>
      <w:pPr>
        <w:spacing w:after="0"/>
        <w:ind w:left="0"/>
        <w:jc w:val="both"/>
      </w:pPr>
      <w:r>
        <w:rPr>
          <w:rFonts w:ascii="Times New Roman"/>
          <w:b w:val="false"/>
          <w:i w:val="false"/>
          <w:color w:val="000000"/>
          <w:sz w:val="28"/>
        </w:rPr>
        <w:t>
      1) статью 9 дополнить подпунктом 9-2) следующего содержания:</w:t>
      </w:r>
    </w:p>
    <w:bookmarkEnd w:id="2068"/>
    <w:bookmarkStart w:name="z2074" w:id="2069"/>
    <w:p>
      <w:pPr>
        <w:spacing w:after="0"/>
        <w:ind w:left="0"/>
        <w:jc w:val="both"/>
      </w:pPr>
      <w:r>
        <w:rPr>
          <w:rFonts w:ascii="Times New Roman"/>
          <w:b w:val="false"/>
          <w:i w:val="false"/>
          <w:color w:val="000000"/>
          <w:sz w:val="28"/>
        </w:rPr>
        <w:t>
      "9-2) передачи на хранение резервной копии электронных информационных ресурсов, содержащих персональные данные ограниченного доступа, на единую национальную резервную платформу хранения электронных информационных ресурсов в соответствии с законодательными актами Республики Казахстан;";</w:t>
      </w:r>
    </w:p>
    <w:bookmarkEnd w:id="2069"/>
    <w:bookmarkStart w:name="z2075" w:id="2070"/>
    <w:p>
      <w:pPr>
        <w:spacing w:after="0"/>
        <w:ind w:left="0"/>
        <w:jc w:val="both"/>
      </w:pPr>
      <w:r>
        <w:rPr>
          <w:rFonts w:ascii="Times New Roman"/>
          <w:b w:val="false"/>
          <w:i w:val="false"/>
          <w:color w:val="000000"/>
          <w:sz w:val="28"/>
        </w:rPr>
        <w:t>
      2) пункт 2 статьи 2 изложить в следующей редакции:</w:t>
      </w:r>
    </w:p>
    <w:bookmarkEnd w:id="2070"/>
    <w:bookmarkStart w:name="z2076" w:id="2071"/>
    <w:p>
      <w:pPr>
        <w:spacing w:after="0"/>
        <w:ind w:left="0"/>
        <w:jc w:val="both"/>
      </w:pPr>
      <w:r>
        <w:rPr>
          <w:rFonts w:ascii="Times New Roman"/>
          <w:b w:val="false"/>
          <w:i w:val="false"/>
          <w:color w:val="000000"/>
          <w:sz w:val="28"/>
        </w:rPr>
        <w:t>
      "2. Хранение персональных данных осуществляется собственником и (или) оператором, а также третьим лицом в базе, находящейся на территории Республики Казахстан.";</w:t>
      </w:r>
    </w:p>
    <w:bookmarkEnd w:id="2071"/>
    <w:bookmarkStart w:name="z2077" w:id="2072"/>
    <w:p>
      <w:pPr>
        <w:spacing w:after="0"/>
        <w:ind w:left="0"/>
        <w:jc w:val="both"/>
      </w:pPr>
      <w:r>
        <w:rPr>
          <w:rFonts w:ascii="Times New Roman"/>
          <w:b w:val="false"/>
          <w:i w:val="false"/>
          <w:color w:val="000000"/>
          <w:sz w:val="28"/>
        </w:rPr>
        <w:t>
      3) пункт 1 статьи 20 изложить в следующей редакции:</w:t>
      </w:r>
    </w:p>
    <w:bookmarkEnd w:id="2072"/>
    <w:bookmarkStart w:name="z2078" w:id="2073"/>
    <w:p>
      <w:pPr>
        <w:spacing w:after="0"/>
        <w:ind w:left="0"/>
        <w:jc w:val="both"/>
      </w:pPr>
      <w:r>
        <w:rPr>
          <w:rFonts w:ascii="Times New Roman"/>
          <w:b w:val="false"/>
          <w:i w:val="false"/>
          <w:color w:val="000000"/>
          <w:sz w:val="28"/>
        </w:rPr>
        <w:t>
      "1. Персональные данные подлежат защите, которая гарантируется государством и осуществляется в порядке, определяемом Правительством Республики Казахстан.";</w:t>
      </w:r>
    </w:p>
    <w:bookmarkEnd w:id="2073"/>
    <w:bookmarkStart w:name="z2079" w:id="2074"/>
    <w:p>
      <w:pPr>
        <w:spacing w:after="0"/>
        <w:ind w:left="0"/>
        <w:jc w:val="both"/>
      </w:pPr>
      <w:r>
        <w:rPr>
          <w:rFonts w:ascii="Times New Roman"/>
          <w:b w:val="false"/>
          <w:i w:val="false"/>
          <w:color w:val="000000"/>
          <w:sz w:val="28"/>
        </w:rPr>
        <w:t>
      4) в пункте 1 статьи 22:</w:t>
      </w:r>
    </w:p>
    <w:bookmarkEnd w:id="2074"/>
    <w:bookmarkStart w:name="z2080" w:id="2075"/>
    <w:p>
      <w:pPr>
        <w:spacing w:after="0"/>
        <w:ind w:left="0"/>
        <w:jc w:val="both"/>
      </w:pPr>
      <w:r>
        <w:rPr>
          <w:rFonts w:ascii="Times New Roman"/>
          <w:b w:val="false"/>
          <w:i w:val="false"/>
          <w:color w:val="000000"/>
          <w:sz w:val="28"/>
        </w:rPr>
        <w:t>
      абзац первый изложить в следующей редакции:</w:t>
      </w:r>
    </w:p>
    <w:bookmarkEnd w:id="2075"/>
    <w:bookmarkStart w:name="z2081" w:id="2076"/>
    <w:p>
      <w:pPr>
        <w:spacing w:after="0"/>
        <w:ind w:left="0"/>
        <w:jc w:val="both"/>
      </w:pPr>
      <w:r>
        <w:rPr>
          <w:rFonts w:ascii="Times New Roman"/>
          <w:b w:val="false"/>
          <w:i w:val="false"/>
          <w:color w:val="000000"/>
          <w:sz w:val="28"/>
        </w:rPr>
        <w:t>
      "1. Собственник и (или) оператор, а также третье лицо обязаны принимать необходимые меры по защите персональных данных в соответствии с порядком, определяемым Правительством Республики Казахстан, и обеспечивающие:";</w:t>
      </w:r>
    </w:p>
    <w:bookmarkEnd w:id="2076"/>
    <w:bookmarkStart w:name="z2082" w:id="2077"/>
    <w:p>
      <w:pPr>
        <w:spacing w:after="0"/>
        <w:ind w:left="0"/>
        <w:jc w:val="both"/>
      </w:pPr>
      <w:r>
        <w:rPr>
          <w:rFonts w:ascii="Times New Roman"/>
          <w:b w:val="false"/>
          <w:i w:val="false"/>
          <w:color w:val="000000"/>
          <w:sz w:val="28"/>
        </w:rPr>
        <w:t>
      дополнить подпунктом 4) следующего содержания:</w:t>
      </w:r>
    </w:p>
    <w:bookmarkEnd w:id="2077"/>
    <w:bookmarkStart w:name="z2083" w:id="2078"/>
    <w:p>
      <w:pPr>
        <w:spacing w:after="0"/>
        <w:ind w:left="0"/>
        <w:jc w:val="both"/>
      </w:pPr>
      <w:r>
        <w:rPr>
          <w:rFonts w:ascii="Times New Roman"/>
          <w:b w:val="false"/>
          <w:i w:val="false"/>
          <w:color w:val="000000"/>
          <w:sz w:val="28"/>
        </w:rPr>
        <w:t>
      "4) предоставление доступа государственной технической службе к объектам информатизации, использующим, хранящим, обрабатывающим и распространяющим персональные данные ограниченного доступа, содержащиеся в электронных информационных ресурсах, для осуществления мониторинга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в порядке, определяемом уполномоченным органом.";</w:t>
      </w:r>
    </w:p>
    <w:bookmarkEnd w:id="2078"/>
    <w:bookmarkStart w:name="z2084" w:id="2079"/>
    <w:p>
      <w:pPr>
        <w:spacing w:after="0"/>
        <w:ind w:left="0"/>
        <w:jc w:val="both"/>
      </w:pPr>
      <w:r>
        <w:rPr>
          <w:rFonts w:ascii="Times New Roman"/>
          <w:b w:val="false"/>
          <w:i w:val="false"/>
          <w:color w:val="000000"/>
          <w:sz w:val="28"/>
        </w:rPr>
        <w:t>
      5) статью 23 изложить в следующей редакции:</w:t>
      </w:r>
    </w:p>
    <w:bookmarkEnd w:id="2079"/>
    <w:bookmarkStart w:name="z2085" w:id="2080"/>
    <w:p>
      <w:pPr>
        <w:spacing w:after="0"/>
        <w:ind w:left="0"/>
        <w:jc w:val="both"/>
      </w:pPr>
      <w:r>
        <w:rPr>
          <w:rFonts w:ascii="Times New Roman"/>
          <w:b w:val="false"/>
          <w:i w:val="false"/>
          <w:color w:val="000000"/>
          <w:sz w:val="28"/>
        </w:rPr>
        <w:t xml:space="preserve">
      "Статья 23. Защита электронных информационных ресурсов, содержащих персональные данные </w:t>
      </w:r>
    </w:p>
    <w:bookmarkEnd w:id="2080"/>
    <w:bookmarkStart w:name="z2086" w:id="2081"/>
    <w:p>
      <w:pPr>
        <w:spacing w:after="0"/>
        <w:ind w:left="0"/>
        <w:jc w:val="both"/>
      </w:pPr>
      <w:r>
        <w:rPr>
          <w:rFonts w:ascii="Times New Roman"/>
          <w:b w:val="false"/>
          <w:i w:val="false"/>
          <w:color w:val="000000"/>
          <w:sz w:val="28"/>
        </w:rPr>
        <w:t>
      Особенности защиты электронных информационных ресурсов, содержащих персональные данные, осуществляются в соответствии с законодательством Республики Казахстан об информатизации и настоящим Законом.";</w:t>
      </w:r>
    </w:p>
    <w:bookmarkEnd w:id="2081"/>
    <w:bookmarkStart w:name="z2087" w:id="2082"/>
    <w:p>
      <w:pPr>
        <w:spacing w:after="0"/>
        <w:ind w:left="0"/>
        <w:jc w:val="both"/>
      </w:pPr>
      <w:r>
        <w:rPr>
          <w:rFonts w:ascii="Times New Roman"/>
          <w:b w:val="false"/>
          <w:i w:val="false"/>
          <w:color w:val="000000"/>
          <w:sz w:val="28"/>
        </w:rPr>
        <w:t>
      6) подпункт 2) пункта 2 статьи 25 изложить в следующей редакции:</w:t>
      </w:r>
    </w:p>
    <w:bookmarkEnd w:id="2082"/>
    <w:bookmarkStart w:name="z2088" w:id="2083"/>
    <w:p>
      <w:pPr>
        <w:spacing w:after="0"/>
        <w:ind w:left="0"/>
        <w:jc w:val="both"/>
      </w:pPr>
      <w:r>
        <w:rPr>
          <w:rFonts w:ascii="Times New Roman"/>
          <w:b w:val="false"/>
          <w:i w:val="false"/>
          <w:color w:val="000000"/>
          <w:sz w:val="28"/>
        </w:rPr>
        <w:t>
      "2) принимать и соблюдать необходимые меры, в том числе правовые, организационные и технические, для защиты персональных данных в соответствии с законодательством Республики Казахстан и в порядке, определяемом Правительством Республики Казахстан;";</w:t>
      </w:r>
    </w:p>
    <w:bookmarkEnd w:id="2083"/>
    <w:bookmarkStart w:name="z2089" w:id="2084"/>
    <w:p>
      <w:pPr>
        <w:spacing w:after="0"/>
        <w:ind w:left="0"/>
        <w:jc w:val="both"/>
      </w:pPr>
      <w:r>
        <w:rPr>
          <w:rFonts w:ascii="Times New Roman"/>
          <w:b w:val="false"/>
          <w:i w:val="false"/>
          <w:color w:val="000000"/>
          <w:sz w:val="28"/>
        </w:rPr>
        <w:t>
      7) статью 27-1:</w:t>
      </w:r>
    </w:p>
    <w:bookmarkEnd w:id="2084"/>
    <w:bookmarkStart w:name="z2090" w:id="2085"/>
    <w:p>
      <w:pPr>
        <w:spacing w:after="0"/>
        <w:ind w:left="0"/>
        <w:jc w:val="both"/>
      </w:pPr>
      <w:r>
        <w:rPr>
          <w:rFonts w:ascii="Times New Roman"/>
          <w:b w:val="false"/>
          <w:i w:val="false"/>
          <w:color w:val="000000"/>
          <w:sz w:val="28"/>
        </w:rPr>
        <w:t>
      дополнить подпунктом 2-1) следующего содержания:</w:t>
      </w:r>
    </w:p>
    <w:bookmarkEnd w:id="2085"/>
    <w:bookmarkStart w:name="z2091" w:id="2086"/>
    <w:p>
      <w:pPr>
        <w:spacing w:after="0"/>
        <w:ind w:left="0"/>
        <w:jc w:val="both"/>
      </w:pPr>
      <w:r>
        <w:rPr>
          <w:rFonts w:ascii="Times New Roman"/>
          <w:b w:val="false"/>
          <w:i w:val="false"/>
          <w:color w:val="000000"/>
          <w:sz w:val="28"/>
        </w:rPr>
        <w:t>
      "2-1) разрабатывает порядок определения собственником и (или) оператором перечня персональных данных, необходимого и достаточного для выполнения осуществляемых ими задач;";</w:t>
      </w:r>
    </w:p>
    <w:bookmarkEnd w:id="2086"/>
    <w:bookmarkStart w:name="z2092" w:id="2087"/>
    <w:p>
      <w:pPr>
        <w:spacing w:after="0"/>
        <w:ind w:left="0"/>
        <w:jc w:val="both"/>
      </w:pPr>
      <w:r>
        <w:rPr>
          <w:rFonts w:ascii="Times New Roman"/>
          <w:b w:val="false"/>
          <w:i w:val="false"/>
          <w:color w:val="000000"/>
          <w:sz w:val="28"/>
        </w:rPr>
        <w:t>
      дополнить подпунктом 8-1) следующего содержания:</w:t>
      </w:r>
    </w:p>
    <w:bookmarkEnd w:id="2087"/>
    <w:bookmarkStart w:name="z2093" w:id="2088"/>
    <w:p>
      <w:pPr>
        <w:spacing w:after="0"/>
        <w:ind w:left="0"/>
        <w:jc w:val="both"/>
      </w:pPr>
      <w:r>
        <w:rPr>
          <w:rFonts w:ascii="Times New Roman"/>
          <w:b w:val="false"/>
          <w:i w:val="false"/>
          <w:color w:val="000000"/>
          <w:sz w:val="28"/>
        </w:rPr>
        <w:t>
      "8-1) утверждает правила осуществления мониторинга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по согласованию с Комитетом национальной безопасности Республики Казахстан;".</w:t>
      </w:r>
    </w:p>
    <w:bookmarkEnd w:id="2088"/>
    <w:bookmarkStart w:name="z2094" w:id="2089"/>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19-І, 19-II, ст.96; № 21, ст.122; № 22, ст.131; № 23, ст.143; 2015 г., № 6, ст.27; № 8, ст.45; № 10, ст.50; № 15, ст.78; № 20-IV, ст.113; № 22-II, ст.145; № 22-VI, ст.159; № 23-II, ст.170; 2016 г., № 7-І, ст.49; № 8-І, ст.65; 2017 г., № 12, ст.36; № 22-III, ст.109; 2018 г., № 10, ст.32; № 13, ст.41; № 14, ст.42, 44; № 22, ст.83; 2019 г., № 2, ст.6; № 15-16, ст.67; № 21-22, ст.90; № 23, ст.106, Закон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w:t>
      </w:r>
    </w:p>
    <w:bookmarkEnd w:id="2089"/>
    <w:bookmarkStart w:name="z2095" w:id="2090"/>
    <w:p>
      <w:pPr>
        <w:spacing w:after="0"/>
        <w:ind w:left="0"/>
        <w:jc w:val="both"/>
      </w:pPr>
      <w:r>
        <w:rPr>
          <w:rFonts w:ascii="Times New Roman"/>
          <w:b w:val="false"/>
          <w:i w:val="false"/>
          <w:color w:val="000000"/>
          <w:sz w:val="28"/>
        </w:rPr>
        <w:t>
      1) в статье 1:</w:t>
      </w:r>
    </w:p>
    <w:bookmarkEnd w:id="2090"/>
    <w:bookmarkStart w:name="z2096" w:id="2091"/>
    <w:p>
      <w:pPr>
        <w:spacing w:after="0"/>
        <w:ind w:left="0"/>
        <w:jc w:val="both"/>
      </w:pPr>
      <w:r>
        <w:rPr>
          <w:rFonts w:ascii="Times New Roman"/>
          <w:b w:val="false"/>
          <w:i w:val="false"/>
          <w:color w:val="000000"/>
          <w:sz w:val="28"/>
        </w:rPr>
        <w:t>
      в подпункте 3) после слова "выплатам" дополнить словами ", а также иные функции, определенные настоящим Законом";</w:t>
      </w:r>
    </w:p>
    <w:bookmarkEnd w:id="2091"/>
    <w:bookmarkStart w:name="z2097" w:id="2092"/>
    <w:p>
      <w:pPr>
        <w:spacing w:after="0"/>
        <w:ind w:left="0"/>
        <w:jc w:val="both"/>
      </w:pPr>
      <w:r>
        <w:rPr>
          <w:rFonts w:ascii="Times New Roman"/>
          <w:b w:val="false"/>
          <w:i w:val="false"/>
          <w:color w:val="000000"/>
          <w:sz w:val="28"/>
        </w:rPr>
        <w:t>
      подпункты 6) и 7) изложить в следующей редакции:</w:t>
      </w:r>
    </w:p>
    <w:bookmarkEnd w:id="2092"/>
    <w:bookmarkStart w:name="z2098" w:id="2093"/>
    <w:p>
      <w:pPr>
        <w:spacing w:after="0"/>
        <w:ind w:left="0"/>
        <w:jc w:val="both"/>
      </w:pPr>
      <w:r>
        <w:rPr>
          <w:rFonts w:ascii="Times New Roman"/>
          <w:b w:val="false"/>
          <w:i w:val="false"/>
          <w:color w:val="000000"/>
          <w:sz w:val="28"/>
        </w:rPr>
        <w:t>
      "6) добровольные пенсионные взносы – деньги, вносимые вкладчиками по своей инициативе в единый накопительный пенсионный фонд и (или) добровольный накопительный пенсионный фонд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 и (или) невостребованная сумма гарантийного возмещения по гарантируемому депозиту, перечисляемая организацией, осуществляющей обязательное гарантирование депозитов, в единый накопительный пенсионный фонд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093"/>
    <w:bookmarkStart w:name="z2099" w:id="2094"/>
    <w:p>
      <w:pPr>
        <w:spacing w:after="0"/>
        <w:ind w:left="0"/>
        <w:jc w:val="both"/>
      </w:pPr>
      <w:r>
        <w:rPr>
          <w:rFonts w:ascii="Times New Roman"/>
          <w:b w:val="false"/>
          <w:i w:val="false"/>
          <w:color w:val="000000"/>
          <w:sz w:val="28"/>
        </w:rPr>
        <w:t>
      7) договор о пенсионном обеспечении за счет добровольных пенсионных взносов – договор об установлении, изменении или прекращении правоотношений, связанных с добровольными пенсионными взносами, накоплениями и получением пенсионных выплат, условия которого принимаются вкладчиком (получателем) не иначе как путем присоединения к предложенному договору в целом;";</w:t>
      </w:r>
    </w:p>
    <w:bookmarkEnd w:id="2094"/>
    <w:bookmarkStart w:name="z2100" w:id="2095"/>
    <w:p>
      <w:pPr>
        <w:spacing w:after="0"/>
        <w:ind w:left="0"/>
        <w:jc w:val="both"/>
      </w:pPr>
      <w:r>
        <w:rPr>
          <w:rFonts w:ascii="Times New Roman"/>
          <w:b w:val="false"/>
          <w:i w:val="false"/>
          <w:color w:val="000000"/>
          <w:sz w:val="28"/>
        </w:rPr>
        <w:t>
      подпункт 8) после слова "фонд," дополнить словами "который определяется физическим лицом самостоятельно и может быть изменен по его усмотрению";</w:t>
      </w:r>
    </w:p>
    <w:bookmarkEnd w:id="2095"/>
    <w:bookmarkStart w:name="z2101" w:id="2096"/>
    <w:p>
      <w:pPr>
        <w:spacing w:after="0"/>
        <w:ind w:left="0"/>
        <w:jc w:val="both"/>
      </w:pPr>
      <w:r>
        <w:rPr>
          <w:rFonts w:ascii="Times New Roman"/>
          <w:b w:val="false"/>
          <w:i w:val="false"/>
          <w:color w:val="000000"/>
          <w:sz w:val="28"/>
        </w:rPr>
        <w:t>
      подпункт 9) после слова "средств" дополнить словами ", а также физическое лицо, осуществляющее за счет невостребованной суммы гарантийного возмещения по гарантируемому депозиту";</w:t>
      </w:r>
    </w:p>
    <w:bookmarkEnd w:id="2096"/>
    <w:bookmarkStart w:name="z2102" w:id="2097"/>
    <w:p>
      <w:pPr>
        <w:spacing w:after="0"/>
        <w:ind w:left="0"/>
        <w:jc w:val="both"/>
      </w:pPr>
      <w:r>
        <w:rPr>
          <w:rFonts w:ascii="Times New Roman"/>
          <w:b w:val="false"/>
          <w:i w:val="false"/>
          <w:color w:val="000000"/>
          <w:sz w:val="28"/>
        </w:rPr>
        <w:t>
      дополнить подпунктом 16-1) следующего содержания:</w:t>
      </w:r>
    </w:p>
    <w:bookmarkEnd w:id="2097"/>
    <w:bookmarkStart w:name="z2103" w:id="2098"/>
    <w:p>
      <w:pPr>
        <w:spacing w:after="0"/>
        <w:ind w:left="0"/>
        <w:jc w:val="both"/>
      </w:pPr>
      <w:r>
        <w:rPr>
          <w:rFonts w:ascii="Times New Roman"/>
          <w:b w:val="false"/>
          <w:i w:val="false"/>
          <w:color w:val="000000"/>
          <w:sz w:val="28"/>
        </w:rPr>
        <w:t>
      "16-1)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и (или) обязательных профессиональных пенсионных взносов, рассчитанный с учетом возраста вкладчика (получателя), прогнозного периода участия вкладчика (получателя) в пенсионной системе посредством уплаты обязательных пенсионных взносов, обязательных профессиональных пенсионных взносов, необходимый для обеспечения ежемесячных пенсионных выплат, не ниже размера минимальной пенсии, установленного на соответствующий финансовый год законом о республиканском бюджете, определяемый в порядке, установленном Правительством Республики Казахстан;";</w:t>
      </w:r>
    </w:p>
    <w:bookmarkEnd w:id="2098"/>
    <w:bookmarkStart w:name="z2104" w:id="2099"/>
    <w:p>
      <w:pPr>
        <w:spacing w:after="0"/>
        <w:ind w:left="0"/>
        <w:jc w:val="both"/>
      </w:pPr>
      <w:r>
        <w:rPr>
          <w:rFonts w:ascii="Times New Roman"/>
          <w:b w:val="false"/>
          <w:i w:val="false"/>
          <w:color w:val="000000"/>
          <w:sz w:val="28"/>
        </w:rPr>
        <w:t>
      подпункт 17-1) изложить в следующей редакции:</w:t>
      </w:r>
    </w:p>
    <w:bookmarkEnd w:id="2099"/>
    <w:bookmarkStart w:name="z2105" w:id="2100"/>
    <w:p>
      <w:pPr>
        <w:spacing w:after="0"/>
        <w:ind w:left="0"/>
        <w:jc w:val="both"/>
      </w:pPr>
      <w:r>
        <w:rPr>
          <w:rFonts w:ascii="Times New Roman"/>
          <w:b w:val="false"/>
          <w:i w:val="false"/>
          <w:color w:val="000000"/>
          <w:sz w:val="28"/>
        </w:rPr>
        <w:t>
      "17-1) уполномоченный оператор – юридическое лицо, определенное Правительством Республики Казахстан, на банковский счет которого, в целях улучшения жилищных условий и (или) лечения, единым накопительным пенсионным фондом осуществляется перевод единовременных пенсионных выплат из пенсионных накоплений, сформированных за счет обязательных пенсионных взносов и (или) обязательных профессиональных пенсионных взносов;";</w:t>
      </w:r>
    </w:p>
    <w:bookmarkEnd w:id="2100"/>
    <w:bookmarkStart w:name="z2106" w:id="2101"/>
    <w:p>
      <w:pPr>
        <w:spacing w:after="0"/>
        <w:ind w:left="0"/>
        <w:jc w:val="both"/>
      </w:pPr>
      <w:r>
        <w:rPr>
          <w:rFonts w:ascii="Times New Roman"/>
          <w:b w:val="false"/>
          <w:i w:val="false"/>
          <w:color w:val="000000"/>
          <w:sz w:val="28"/>
        </w:rPr>
        <w:t>
      подпункт 19-1) изложить в следующей редакции:</w:t>
      </w:r>
    </w:p>
    <w:bookmarkEnd w:id="2101"/>
    <w:bookmarkStart w:name="z2107" w:id="2102"/>
    <w:p>
      <w:pPr>
        <w:spacing w:after="0"/>
        <w:ind w:left="0"/>
        <w:jc w:val="both"/>
      </w:pPr>
      <w:r>
        <w:rPr>
          <w:rFonts w:ascii="Times New Roman"/>
          <w:b w:val="false"/>
          <w:i w:val="false"/>
          <w:color w:val="000000"/>
          <w:sz w:val="28"/>
        </w:rPr>
        <w:t>
      "19-1)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"О рынке ценных бумаг" и "О разрешениях и уведомлениях", а также соответствующий требованиям уполномоченного органа для осуществления управления пенсионными активами;";</w:t>
      </w:r>
    </w:p>
    <w:bookmarkEnd w:id="2102"/>
    <w:bookmarkStart w:name="z2108" w:id="2103"/>
    <w:p>
      <w:pPr>
        <w:spacing w:after="0"/>
        <w:ind w:left="0"/>
        <w:jc w:val="both"/>
      </w:pPr>
      <w:r>
        <w:rPr>
          <w:rFonts w:ascii="Times New Roman"/>
          <w:b w:val="false"/>
          <w:i w:val="false"/>
          <w:color w:val="000000"/>
          <w:sz w:val="28"/>
        </w:rPr>
        <w:t>
      подпункт 22) изложить в следующей редакции:</w:t>
      </w:r>
    </w:p>
    <w:bookmarkEnd w:id="2103"/>
    <w:bookmarkStart w:name="z2109" w:id="2104"/>
    <w:p>
      <w:pPr>
        <w:spacing w:after="0"/>
        <w:ind w:left="0"/>
        <w:jc w:val="both"/>
      </w:pPr>
      <w:r>
        <w:rPr>
          <w:rFonts w:ascii="Times New Roman"/>
          <w:b w:val="false"/>
          <w:i w:val="false"/>
          <w:color w:val="000000"/>
          <w:sz w:val="28"/>
        </w:rPr>
        <w:t>
      "22) банк-кастодиан – Национальный Банк Республики Казахстан или банк второго уровня, обладающий лицензией уполномоченного органа на кастодиальную деятельность;";</w:t>
      </w:r>
    </w:p>
    <w:bookmarkEnd w:id="2104"/>
    <w:bookmarkStart w:name="z2110" w:id="2105"/>
    <w:p>
      <w:pPr>
        <w:spacing w:after="0"/>
        <w:ind w:left="0"/>
        <w:jc w:val="both"/>
      </w:pPr>
      <w:r>
        <w:rPr>
          <w:rFonts w:ascii="Times New Roman"/>
          <w:b w:val="false"/>
          <w:i w:val="false"/>
          <w:color w:val="000000"/>
          <w:sz w:val="28"/>
        </w:rPr>
        <w:t>
      2) статью 3 дополнить пунктом 1-2 следующего содержания:</w:t>
      </w:r>
    </w:p>
    <w:bookmarkEnd w:id="2105"/>
    <w:bookmarkStart w:name="z2111" w:id="2106"/>
    <w:p>
      <w:pPr>
        <w:spacing w:after="0"/>
        <w:ind w:left="0"/>
        <w:jc w:val="both"/>
      </w:pPr>
      <w:r>
        <w:rPr>
          <w:rFonts w:ascii="Times New Roman"/>
          <w:b w:val="false"/>
          <w:i w:val="false"/>
          <w:color w:val="000000"/>
          <w:sz w:val="28"/>
        </w:rPr>
        <w:t>
      "1-2. Положения законодательства Республики Казахстан о пенсионном обеспечении, применяемые по отношению к страховым организациям, распространяются на филиалы страховых организаций-нерезидентов Республики Казахстан, осуществляющие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на территории Республики Казахстан, за исключением пункта 8 статьи 60 настоящего Закона.";</w:t>
      </w:r>
    </w:p>
    <w:bookmarkEnd w:id="2106"/>
    <w:bookmarkStart w:name="z2112" w:id="2107"/>
    <w:p>
      <w:pPr>
        <w:spacing w:after="0"/>
        <w:ind w:left="0"/>
        <w:jc w:val="both"/>
      </w:pPr>
      <w:r>
        <w:rPr>
          <w:rFonts w:ascii="Times New Roman"/>
          <w:b w:val="false"/>
          <w:i w:val="false"/>
          <w:color w:val="000000"/>
          <w:sz w:val="28"/>
        </w:rPr>
        <w:t>
      3) в статье 5:</w:t>
      </w:r>
    </w:p>
    <w:bookmarkEnd w:id="2107"/>
    <w:bookmarkStart w:name="z2113" w:id="2108"/>
    <w:p>
      <w:pPr>
        <w:spacing w:after="0"/>
        <w:ind w:left="0"/>
        <w:jc w:val="both"/>
      </w:pPr>
      <w:r>
        <w:rPr>
          <w:rFonts w:ascii="Times New Roman"/>
          <w:b w:val="false"/>
          <w:i w:val="false"/>
          <w:color w:val="000000"/>
          <w:sz w:val="28"/>
        </w:rPr>
        <w:t>
      пункт 1 изложить в следующей редакции:</w:t>
      </w:r>
    </w:p>
    <w:bookmarkEnd w:id="2108"/>
    <w:bookmarkStart w:name="z2114" w:id="2109"/>
    <w:p>
      <w:pPr>
        <w:spacing w:after="0"/>
        <w:ind w:left="0"/>
        <w:jc w:val="both"/>
      </w:pPr>
      <w:r>
        <w:rPr>
          <w:rFonts w:ascii="Times New Roman"/>
          <w:b w:val="false"/>
          <w:i w:val="false"/>
          <w:color w:val="000000"/>
          <w:sz w:val="28"/>
        </w:rPr>
        <w:t>
      "1. Государство гарантирует получателям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достижения лицами возраста, установленного пунктом 1 статьи 11 и подпунктами 1) и 2) пункта 1 статьи 32, а также в случаях, установленных подпунктами 3) и 4) пункта 1 статьи 31, подпунктами 3) и 4) пункта 1 статьи 32 настоящего Закона, в порядке, определенном настоящим Законом и иными нормативными правовыми актами Республики Казахстан, за исключением сумм пенсионных накоплений за счет обязательных пенсионных взносов, обязательных профессиональных пенсионных взносов, выплаченных лицам, указанным в подпунктах 1) и 2) пункта 1-1 и пункте 3 статьи 31, в подпунктах 1) и 2) пункта 1-1 и пункте 3 статьи 32 настоящего Закона.</w:t>
      </w:r>
    </w:p>
    <w:bookmarkEnd w:id="2109"/>
    <w:bookmarkStart w:name="z2115" w:id="2110"/>
    <w:p>
      <w:pPr>
        <w:spacing w:after="0"/>
        <w:ind w:left="0"/>
        <w:jc w:val="both"/>
      </w:pPr>
      <w:r>
        <w:rPr>
          <w:rFonts w:ascii="Times New Roman"/>
          <w:b w:val="false"/>
          <w:i w:val="false"/>
          <w:color w:val="000000"/>
          <w:sz w:val="28"/>
        </w:rPr>
        <w:t>
      Гарантия государства, предусмотренная частью первой настоящего пункта, не распространяется на обязательные пенсионные взносы (обязательные профессиональные пенсионные взносы), переданные в составе пенсионных накоплений вкладчика (физического лица, за которого перечислены обязательные профессиональные пенсионные взносы) в доверительное управление управляющему инвестиционным портфелем.</w:t>
      </w:r>
    </w:p>
    <w:bookmarkEnd w:id="2110"/>
    <w:bookmarkStart w:name="z2116" w:id="2111"/>
    <w:p>
      <w:pPr>
        <w:spacing w:after="0"/>
        <w:ind w:left="0"/>
        <w:jc w:val="both"/>
      </w:pPr>
      <w:r>
        <w:rPr>
          <w:rFonts w:ascii="Times New Roman"/>
          <w:b w:val="false"/>
          <w:i w:val="false"/>
          <w:color w:val="000000"/>
          <w:sz w:val="28"/>
        </w:rPr>
        <w:t>
      Лицам, указанным в подпункте 2) пункта 1 статьи 31 настоящего Закона, государство гарантирует сохранность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осуществленных за период с момента заключения договора пенсионного аннуитета со страховой организацией до достижения возраста, установленного пунктом 1 статьи 11 настоящего Закона.";</w:t>
      </w:r>
    </w:p>
    <w:bookmarkEnd w:id="2111"/>
    <w:bookmarkStart w:name="z2117" w:id="2112"/>
    <w:p>
      <w:pPr>
        <w:spacing w:after="0"/>
        <w:ind w:left="0"/>
        <w:jc w:val="both"/>
      </w:pPr>
      <w:r>
        <w:rPr>
          <w:rFonts w:ascii="Times New Roman"/>
          <w:b w:val="false"/>
          <w:i w:val="false"/>
          <w:color w:val="000000"/>
          <w:sz w:val="28"/>
        </w:rPr>
        <w:t>
      в пункте 2:</w:t>
      </w:r>
    </w:p>
    <w:bookmarkEnd w:id="2112"/>
    <w:bookmarkStart w:name="z2118" w:id="2113"/>
    <w:p>
      <w:pPr>
        <w:spacing w:after="0"/>
        <w:ind w:left="0"/>
        <w:jc w:val="both"/>
      </w:pPr>
      <w:r>
        <w:rPr>
          <w:rFonts w:ascii="Times New Roman"/>
          <w:b w:val="false"/>
          <w:i w:val="false"/>
          <w:color w:val="000000"/>
          <w:sz w:val="28"/>
        </w:rPr>
        <w:t>
      дополнить подпунктами 1-1) и 1-2) следующего содержания:</w:t>
      </w:r>
    </w:p>
    <w:bookmarkEnd w:id="2113"/>
    <w:bookmarkStart w:name="z2119" w:id="2114"/>
    <w:p>
      <w:pPr>
        <w:spacing w:after="0"/>
        <w:ind w:left="0"/>
        <w:jc w:val="both"/>
      </w:pPr>
      <w:r>
        <w:rPr>
          <w:rFonts w:ascii="Times New Roman"/>
          <w:b w:val="false"/>
          <w:i w:val="false"/>
          <w:color w:val="000000"/>
          <w:sz w:val="28"/>
        </w:rPr>
        <w:t>
      "1-1) установления условий и порядка деятельности по управлению инвестиционным портфелем за счет пенсионных активов;</w:t>
      </w:r>
    </w:p>
    <w:bookmarkEnd w:id="2114"/>
    <w:bookmarkStart w:name="z2120" w:id="2115"/>
    <w:p>
      <w:pPr>
        <w:spacing w:after="0"/>
        <w:ind w:left="0"/>
        <w:jc w:val="both"/>
      </w:pPr>
      <w:r>
        <w:rPr>
          <w:rFonts w:ascii="Times New Roman"/>
          <w:b w:val="false"/>
          <w:i w:val="false"/>
          <w:color w:val="000000"/>
          <w:sz w:val="28"/>
        </w:rPr>
        <w:t>
      1-2) установления требований к управляющим инвестиционным портфелем по возмещению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Законом и нормативным правовым актом уполномоченного органа;";</w:t>
      </w:r>
    </w:p>
    <w:bookmarkEnd w:id="2115"/>
    <w:bookmarkStart w:name="z2121" w:id="2116"/>
    <w:p>
      <w:pPr>
        <w:spacing w:after="0"/>
        <w:ind w:left="0"/>
        <w:jc w:val="both"/>
      </w:pPr>
      <w:r>
        <w:rPr>
          <w:rFonts w:ascii="Times New Roman"/>
          <w:b w:val="false"/>
          <w:i w:val="false"/>
          <w:color w:val="000000"/>
          <w:sz w:val="28"/>
        </w:rPr>
        <w:t>
      подпункт 2) изложить в следующей редакции:</w:t>
      </w:r>
    </w:p>
    <w:bookmarkEnd w:id="2116"/>
    <w:bookmarkStart w:name="z2122" w:id="2117"/>
    <w:p>
      <w:pPr>
        <w:spacing w:after="0"/>
        <w:ind w:left="0"/>
        <w:jc w:val="both"/>
      </w:pPr>
      <w:r>
        <w:rPr>
          <w:rFonts w:ascii="Times New Roman"/>
          <w:b w:val="false"/>
          <w:i w:val="false"/>
          <w:color w:val="000000"/>
          <w:sz w:val="28"/>
        </w:rPr>
        <w:t>
      "2) осуществления инвестиционного управления пенсионными активами единого накопительного пенсионного фонда Национальным Банком Республики Казахстан, за исключением пенсионных активов, переданных в доверительное управление управляющим инвестиционным портфелем;";</w:t>
      </w:r>
    </w:p>
    <w:bookmarkEnd w:id="2117"/>
    <w:bookmarkStart w:name="z2123" w:id="2118"/>
    <w:p>
      <w:pPr>
        <w:spacing w:after="0"/>
        <w:ind w:left="0"/>
        <w:jc w:val="both"/>
      </w:pPr>
      <w:r>
        <w:rPr>
          <w:rFonts w:ascii="Times New Roman"/>
          <w:b w:val="false"/>
          <w:i w:val="false"/>
          <w:color w:val="000000"/>
          <w:sz w:val="28"/>
        </w:rPr>
        <w:t>
      подпункт 7) изложить в следующей редакции:</w:t>
      </w:r>
    </w:p>
    <w:bookmarkEnd w:id="2118"/>
    <w:bookmarkStart w:name="z2124" w:id="2119"/>
    <w:p>
      <w:pPr>
        <w:spacing w:after="0"/>
        <w:ind w:left="0"/>
        <w:jc w:val="both"/>
      </w:pPr>
      <w:r>
        <w:rPr>
          <w:rFonts w:ascii="Times New Roman"/>
          <w:b w:val="false"/>
          <w:i w:val="false"/>
          <w:color w:val="000000"/>
          <w:sz w:val="28"/>
        </w:rPr>
        <w:t>
      "7) установления требования по хранению пенсионных активов единого накопительного пенсионного фонда в банке-кастодиане;";</w:t>
      </w:r>
    </w:p>
    <w:bookmarkEnd w:id="2119"/>
    <w:bookmarkStart w:name="z2125" w:id="2120"/>
    <w:p>
      <w:pPr>
        <w:spacing w:after="0"/>
        <w:ind w:left="0"/>
        <w:jc w:val="both"/>
      </w:pPr>
      <w:r>
        <w:rPr>
          <w:rFonts w:ascii="Times New Roman"/>
          <w:b w:val="false"/>
          <w:i w:val="false"/>
          <w:color w:val="000000"/>
          <w:sz w:val="28"/>
        </w:rPr>
        <w:t>
      4) в статье 6:</w:t>
      </w:r>
    </w:p>
    <w:bookmarkEnd w:id="2120"/>
    <w:bookmarkStart w:name="z2126" w:id="2121"/>
    <w:p>
      <w:pPr>
        <w:spacing w:after="0"/>
        <w:ind w:left="0"/>
        <w:jc w:val="both"/>
      </w:pPr>
      <w:r>
        <w:rPr>
          <w:rFonts w:ascii="Times New Roman"/>
          <w:b w:val="false"/>
          <w:i w:val="false"/>
          <w:color w:val="000000"/>
          <w:sz w:val="28"/>
        </w:rPr>
        <w:t>
      подпункт 1-1) изложить в следующей редакции:</w:t>
      </w:r>
    </w:p>
    <w:bookmarkEnd w:id="2121"/>
    <w:bookmarkStart w:name="z2127" w:id="2122"/>
    <w:p>
      <w:pPr>
        <w:spacing w:after="0"/>
        <w:ind w:left="0"/>
        <w:jc w:val="both"/>
      </w:pPr>
      <w:r>
        <w:rPr>
          <w:rFonts w:ascii="Times New Roman"/>
          <w:b w:val="false"/>
          <w:i w:val="false"/>
          <w:color w:val="000000"/>
          <w:sz w:val="28"/>
        </w:rPr>
        <w:t>
      "1-1) утверждает перечень финансовых инструментов, разрешенных к приобретению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End w:id="2122"/>
    <w:bookmarkStart w:name="z2128" w:id="2123"/>
    <w:p>
      <w:pPr>
        <w:spacing w:after="0"/>
        <w:ind w:left="0"/>
        <w:jc w:val="both"/>
      </w:pPr>
      <w:r>
        <w:rPr>
          <w:rFonts w:ascii="Times New Roman"/>
          <w:b w:val="false"/>
          <w:i w:val="false"/>
          <w:color w:val="000000"/>
          <w:sz w:val="28"/>
        </w:rPr>
        <w:t>
      подпункт 5) изложить в следующей редакции:</w:t>
      </w:r>
    </w:p>
    <w:bookmarkEnd w:id="2123"/>
    <w:bookmarkStart w:name="z2129" w:id="2124"/>
    <w:p>
      <w:pPr>
        <w:spacing w:after="0"/>
        <w:ind w:left="0"/>
        <w:jc w:val="both"/>
      </w:pPr>
      <w:r>
        <w:rPr>
          <w:rFonts w:ascii="Times New Roman"/>
          <w:b w:val="false"/>
          <w:i w:val="false"/>
          <w:color w:val="000000"/>
          <w:sz w:val="28"/>
        </w:rPr>
        <w:t>
      "5) утверждает правила осуществления пенсионных выплат, изъятий пенсионных накоплений в целях улучшения жилищных условий и (или) оплаты лечения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124"/>
    <w:bookmarkStart w:name="z2130" w:id="2125"/>
    <w:p>
      <w:pPr>
        <w:spacing w:after="0"/>
        <w:ind w:left="0"/>
        <w:jc w:val="both"/>
      </w:pPr>
      <w:r>
        <w:rPr>
          <w:rFonts w:ascii="Times New Roman"/>
          <w:b w:val="false"/>
          <w:i w:val="false"/>
          <w:color w:val="000000"/>
          <w:sz w:val="28"/>
        </w:rPr>
        <w:t>
      5) подпункты 8) и 9) статьи 7 изложить в следующей редакции:</w:t>
      </w:r>
    </w:p>
    <w:bookmarkEnd w:id="2125"/>
    <w:bookmarkStart w:name="z2131" w:id="2126"/>
    <w:p>
      <w:pPr>
        <w:spacing w:after="0"/>
        <w:ind w:left="0"/>
        <w:jc w:val="both"/>
      </w:pPr>
      <w:r>
        <w:rPr>
          <w:rFonts w:ascii="Times New Roman"/>
          <w:b w:val="false"/>
          <w:i w:val="false"/>
          <w:color w:val="000000"/>
          <w:sz w:val="28"/>
        </w:rPr>
        <w:t>
      "8) разрабатывает и утверждает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а также о получателях и размерах пенсионных выплат;</w:t>
      </w:r>
    </w:p>
    <w:bookmarkEnd w:id="2126"/>
    <w:bookmarkStart w:name="z2132" w:id="2127"/>
    <w:p>
      <w:pPr>
        <w:spacing w:after="0"/>
        <w:ind w:left="0"/>
        <w:jc w:val="both"/>
      </w:pPr>
      <w:r>
        <w:rPr>
          <w:rFonts w:ascii="Times New Roman"/>
          <w:b w:val="false"/>
          <w:i w:val="false"/>
          <w:color w:val="000000"/>
          <w:sz w:val="28"/>
        </w:rPr>
        <w:t>
      9) разрабатывает правила осуществления пенсионных выплат, изъятий пенсионных накоплений в целях улучшения жилищных условий и (или) оплаты лечения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127"/>
    <w:bookmarkStart w:name="z2133" w:id="2128"/>
    <w:p>
      <w:pPr>
        <w:spacing w:after="0"/>
        <w:ind w:left="0"/>
        <w:jc w:val="both"/>
      </w:pPr>
      <w:r>
        <w:rPr>
          <w:rFonts w:ascii="Times New Roman"/>
          <w:b w:val="false"/>
          <w:i w:val="false"/>
          <w:color w:val="000000"/>
          <w:sz w:val="28"/>
        </w:rPr>
        <w:t>
      6) в статье 8:</w:t>
      </w:r>
    </w:p>
    <w:bookmarkEnd w:id="2128"/>
    <w:bookmarkStart w:name="z2134" w:id="2129"/>
    <w:p>
      <w:pPr>
        <w:spacing w:after="0"/>
        <w:ind w:left="0"/>
        <w:jc w:val="both"/>
      </w:pPr>
      <w:r>
        <w:rPr>
          <w:rFonts w:ascii="Times New Roman"/>
          <w:b w:val="false"/>
          <w:i w:val="false"/>
          <w:color w:val="000000"/>
          <w:sz w:val="28"/>
        </w:rPr>
        <w:t>
      дополнить подпунктами 1-3) и 1-4) следующего содержания:</w:t>
      </w:r>
    </w:p>
    <w:bookmarkEnd w:id="2129"/>
    <w:bookmarkStart w:name="z2135" w:id="2130"/>
    <w:p>
      <w:pPr>
        <w:spacing w:after="0"/>
        <w:ind w:left="0"/>
        <w:jc w:val="both"/>
      </w:pPr>
      <w:r>
        <w:rPr>
          <w:rFonts w:ascii="Times New Roman"/>
          <w:b w:val="false"/>
          <w:i w:val="false"/>
          <w:color w:val="000000"/>
          <w:sz w:val="28"/>
        </w:rPr>
        <w:t>
      "1-3) разрабатывает и утверждает требования к управляющим инвестиционным портфелем, которым могут быть переданы в доверительное управление пенсионные активы в соответствии со статьей 35-1 настоящего Закона, а также перечень финансовых инструментов, разрешенных к приобретению за счет данных пенсионных активов;</w:t>
      </w:r>
    </w:p>
    <w:bookmarkEnd w:id="2130"/>
    <w:bookmarkStart w:name="z2136" w:id="2131"/>
    <w:p>
      <w:pPr>
        <w:spacing w:after="0"/>
        <w:ind w:left="0"/>
        <w:jc w:val="both"/>
      </w:pPr>
      <w:r>
        <w:rPr>
          <w:rFonts w:ascii="Times New Roman"/>
          <w:b w:val="false"/>
          <w:i w:val="false"/>
          <w:color w:val="000000"/>
          <w:sz w:val="28"/>
        </w:rPr>
        <w:t>
      1-4) ведет и размещает на своем интернет-ресурсе реестр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2131"/>
    <w:bookmarkStart w:name="z2137" w:id="2132"/>
    <w:p>
      <w:pPr>
        <w:spacing w:after="0"/>
        <w:ind w:left="0"/>
        <w:jc w:val="both"/>
      </w:pPr>
      <w:r>
        <w:rPr>
          <w:rFonts w:ascii="Times New Roman"/>
          <w:b w:val="false"/>
          <w:i w:val="false"/>
          <w:color w:val="000000"/>
          <w:sz w:val="28"/>
        </w:rPr>
        <w:t>
      дополнить подпунктом 4-2) следующего содержания:</w:t>
      </w:r>
    </w:p>
    <w:bookmarkEnd w:id="2132"/>
    <w:bookmarkStart w:name="z2138" w:id="2133"/>
    <w:p>
      <w:pPr>
        <w:spacing w:after="0"/>
        <w:ind w:left="0"/>
        <w:jc w:val="both"/>
      </w:pPr>
      <w:r>
        <w:rPr>
          <w:rFonts w:ascii="Times New Roman"/>
          <w:b w:val="false"/>
          <w:i w:val="false"/>
          <w:color w:val="000000"/>
          <w:sz w:val="28"/>
        </w:rPr>
        <w:t>
      "4-2) разрабатывает и утверждает требования к содержанию договора о пенсионном обеспечении за счет добровольных пенсионных взносов, типовая форма которого разрабатывается и утверждается единым накопительным пенсионным фондом и (или) добровольным накопительным пенсионным фондом;";</w:t>
      </w:r>
    </w:p>
    <w:bookmarkEnd w:id="2133"/>
    <w:bookmarkStart w:name="z2139" w:id="2134"/>
    <w:p>
      <w:pPr>
        <w:spacing w:after="0"/>
        <w:ind w:left="0"/>
        <w:jc w:val="both"/>
      </w:pPr>
      <w:r>
        <w:rPr>
          <w:rFonts w:ascii="Times New Roman"/>
          <w:b w:val="false"/>
          <w:i w:val="false"/>
          <w:color w:val="000000"/>
          <w:sz w:val="28"/>
        </w:rPr>
        <w:t>
      дополнить подпунктами 6) и 7) следующего содержания:</w:t>
      </w:r>
    </w:p>
    <w:bookmarkEnd w:id="2134"/>
    <w:bookmarkStart w:name="z2140" w:id="2135"/>
    <w:p>
      <w:pPr>
        <w:spacing w:after="0"/>
        <w:ind w:left="0"/>
        <w:jc w:val="both"/>
      </w:pPr>
      <w:r>
        <w:rPr>
          <w:rFonts w:ascii="Times New Roman"/>
          <w:b w:val="false"/>
          <w:i w:val="false"/>
          <w:color w:val="000000"/>
          <w:sz w:val="28"/>
        </w:rPr>
        <w:t>
      "6) разрабатывает и утверждает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w:t>
      </w:r>
    </w:p>
    <w:bookmarkEnd w:id="2135"/>
    <w:bookmarkStart w:name="z2141" w:id="2136"/>
    <w:p>
      <w:pPr>
        <w:spacing w:after="0"/>
        <w:ind w:left="0"/>
        <w:jc w:val="both"/>
      </w:pPr>
      <w:r>
        <w:rPr>
          <w:rFonts w:ascii="Times New Roman"/>
          <w:b w:val="false"/>
          <w:i w:val="false"/>
          <w:color w:val="000000"/>
          <w:sz w:val="28"/>
        </w:rPr>
        <w:t>
      7) разрабатывает и утверждает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 и сроки возмещения отрицательной разницы управляющим инвестиционным портфелем за счет собственных средств.";</w:t>
      </w:r>
    </w:p>
    <w:bookmarkEnd w:id="2136"/>
    <w:bookmarkStart w:name="z2142" w:id="2137"/>
    <w:p>
      <w:pPr>
        <w:spacing w:after="0"/>
        <w:ind w:left="0"/>
        <w:jc w:val="both"/>
      </w:pPr>
      <w:r>
        <w:rPr>
          <w:rFonts w:ascii="Times New Roman"/>
          <w:b w:val="false"/>
          <w:i w:val="false"/>
          <w:color w:val="000000"/>
          <w:sz w:val="28"/>
        </w:rPr>
        <w:t>
      7) пункт 4 статьи 27 изложить в следующей редакции:</w:t>
      </w:r>
    </w:p>
    <w:bookmarkEnd w:id="2137"/>
    <w:bookmarkStart w:name="z2143" w:id="2138"/>
    <w:p>
      <w:pPr>
        <w:spacing w:after="0"/>
        <w:ind w:left="0"/>
        <w:jc w:val="both"/>
      </w:pPr>
      <w:r>
        <w:rPr>
          <w:rFonts w:ascii="Times New Roman"/>
          <w:b w:val="false"/>
          <w:i w:val="false"/>
          <w:color w:val="000000"/>
          <w:sz w:val="28"/>
        </w:rPr>
        <w:t>
      "4. Размер и периодичность уплаты добровольных пенсионных взносов устанавливаются физическим и юридическим лицом самостоятельно.";</w:t>
      </w:r>
    </w:p>
    <w:bookmarkEnd w:id="2138"/>
    <w:bookmarkStart w:name="z2144" w:id="2139"/>
    <w:p>
      <w:pPr>
        <w:spacing w:after="0"/>
        <w:ind w:left="0"/>
        <w:jc w:val="both"/>
      </w:pPr>
      <w:r>
        <w:rPr>
          <w:rFonts w:ascii="Times New Roman"/>
          <w:b w:val="false"/>
          <w:i w:val="false"/>
          <w:color w:val="000000"/>
          <w:sz w:val="28"/>
        </w:rPr>
        <w:t>
      8) дополнить статьей 27-1 следующего содержания:</w:t>
      </w:r>
    </w:p>
    <w:bookmarkEnd w:id="2139"/>
    <w:bookmarkStart w:name="z2145" w:id="2140"/>
    <w:p>
      <w:pPr>
        <w:spacing w:after="0"/>
        <w:ind w:left="0"/>
        <w:jc w:val="both"/>
      </w:pPr>
      <w:r>
        <w:rPr>
          <w:rFonts w:ascii="Times New Roman"/>
          <w:b w:val="false"/>
          <w:i w:val="false"/>
          <w:color w:val="000000"/>
          <w:sz w:val="28"/>
        </w:rPr>
        <w:t>
      "Статья 27-1. Зачисление добровольных пенсионных взносов, сформированных за счет невостребованной суммы гарантийного возмещения по гарантируемому депозиту</w:t>
      </w:r>
    </w:p>
    <w:bookmarkEnd w:id="2140"/>
    <w:bookmarkStart w:name="z2146" w:id="2141"/>
    <w:p>
      <w:pPr>
        <w:spacing w:after="0"/>
        <w:ind w:left="0"/>
        <w:jc w:val="both"/>
      </w:pPr>
      <w:r>
        <w:rPr>
          <w:rFonts w:ascii="Times New Roman"/>
          <w:b w:val="false"/>
          <w:i w:val="false"/>
          <w:color w:val="000000"/>
          <w:sz w:val="28"/>
        </w:rPr>
        <w:t>
      Невостребованная сумма гарантийного возмещения по гарантируемому депозиту зачисляется единым накопительным пенсионным фондом на индивидуальный пенсионный счет для учета добровольных пенсионных взносов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установленные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141"/>
    <w:bookmarkStart w:name="z2147" w:id="2142"/>
    <w:p>
      <w:pPr>
        <w:spacing w:after="0"/>
        <w:ind w:left="0"/>
        <w:jc w:val="both"/>
      </w:pPr>
      <w:r>
        <w:rPr>
          <w:rFonts w:ascii="Times New Roman"/>
          <w:b w:val="false"/>
          <w:i w:val="false"/>
          <w:color w:val="000000"/>
          <w:sz w:val="28"/>
        </w:rPr>
        <w:t>
      9) в пункте 1 статьи 28 слова "официальной ставки рефинансирования, установленной Национальным Банком" заменить словами "базовой ставки Национального Банка";</w:t>
      </w:r>
    </w:p>
    <w:bookmarkEnd w:id="2142"/>
    <w:bookmarkStart w:name="z2148" w:id="2143"/>
    <w:p>
      <w:pPr>
        <w:spacing w:after="0"/>
        <w:ind w:left="0"/>
        <w:jc w:val="both"/>
      </w:pPr>
      <w:r>
        <w:rPr>
          <w:rFonts w:ascii="Times New Roman"/>
          <w:b w:val="false"/>
          <w:i w:val="false"/>
          <w:color w:val="000000"/>
          <w:sz w:val="28"/>
        </w:rPr>
        <w:t>
      10) статью 30 изложить в следующей редакции:</w:t>
      </w:r>
    </w:p>
    <w:bookmarkEnd w:id="2143"/>
    <w:bookmarkStart w:name="z2149" w:id="2144"/>
    <w:p>
      <w:pPr>
        <w:spacing w:after="0"/>
        <w:ind w:left="0"/>
        <w:jc w:val="both"/>
      </w:pPr>
      <w:r>
        <w:rPr>
          <w:rFonts w:ascii="Times New Roman"/>
          <w:b w:val="false"/>
          <w:i w:val="false"/>
          <w:color w:val="000000"/>
          <w:sz w:val="28"/>
        </w:rPr>
        <w:t>
      "Статья 30. Организация пенсионных выплат из единого накопительного пенсионного фонда</w:t>
      </w:r>
    </w:p>
    <w:bookmarkEnd w:id="2144"/>
    <w:bookmarkStart w:name="z2150" w:id="2145"/>
    <w:p>
      <w:pPr>
        <w:spacing w:after="0"/>
        <w:ind w:left="0"/>
        <w:jc w:val="both"/>
      </w:pPr>
      <w:r>
        <w:rPr>
          <w:rFonts w:ascii="Times New Roman"/>
          <w:b w:val="false"/>
          <w:i w:val="false"/>
          <w:color w:val="000000"/>
          <w:sz w:val="28"/>
        </w:rPr>
        <w:t>
      1. Пенсионные выплаты из единого накопительного пенсионного фонда осуществляются из пенсионных накоплений, сформированных за счет обязательных пенсионных взносов, обязательных профессиональных пенсионных взносов в виде ежемесячных пенсионных выплат по установленному графику и (или) страховых выплат из страховой организации в соответствии с договором пенсионного аннуитета за счет пенсионных накоплений, а также в виде единовременных пенсионных выплат в целях улучшения жилищных условий и (или) оплаты лечения лицам, указанным в пункте 1-1 статьи 31, в пункте 1-1 статьи 32 настоящего Закона.</w:t>
      </w:r>
    </w:p>
    <w:bookmarkEnd w:id="2145"/>
    <w:bookmarkStart w:name="z2151" w:id="2146"/>
    <w:p>
      <w:pPr>
        <w:spacing w:after="0"/>
        <w:ind w:left="0"/>
        <w:jc w:val="both"/>
      </w:pPr>
      <w:r>
        <w:rPr>
          <w:rFonts w:ascii="Times New Roman"/>
          <w:b w:val="false"/>
          <w:i w:val="false"/>
          <w:color w:val="000000"/>
          <w:sz w:val="28"/>
        </w:rPr>
        <w:t>
      В случае, если сумма пенсионных накоплений лиц, указанных в подпунктах 1) и 3) пункта 1 статьи 31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по установленному графику.</w:t>
      </w:r>
    </w:p>
    <w:bookmarkEnd w:id="2146"/>
    <w:bookmarkStart w:name="z2152" w:id="2147"/>
    <w:p>
      <w:pPr>
        <w:spacing w:after="0"/>
        <w:ind w:left="0"/>
        <w:jc w:val="both"/>
      </w:pPr>
      <w:r>
        <w:rPr>
          <w:rFonts w:ascii="Times New Roman"/>
          <w:b w:val="false"/>
          <w:i w:val="false"/>
          <w:color w:val="000000"/>
          <w:sz w:val="28"/>
        </w:rPr>
        <w:t>
      В случае, если сумма пенсионных накоплений лиц, указанных в подпунктах 1) и 3) пункта 1 статьи 31 настоящего Закона, не превышает двенадцатикратного размера минимальной пенсии, установленного на соответствующий финансовый год законом о республиканском бюджете, данная сумма выплачивается вкладчику (получателю) из единого накопительного пенсионного фонда единовременно.</w:t>
      </w:r>
    </w:p>
    <w:bookmarkEnd w:id="2147"/>
    <w:bookmarkStart w:name="z2153" w:id="2148"/>
    <w:p>
      <w:pPr>
        <w:spacing w:after="0"/>
        <w:ind w:left="0"/>
        <w:jc w:val="both"/>
      </w:pPr>
      <w:r>
        <w:rPr>
          <w:rFonts w:ascii="Times New Roman"/>
          <w:b w:val="false"/>
          <w:i w:val="false"/>
          <w:color w:val="000000"/>
          <w:sz w:val="28"/>
        </w:rPr>
        <w:t>
      Размер единовременной пенсионной выплаты за счет обязательных пенсионных взносов и (или) обязательных профессиональных пенсионных взносов лицам, указанным в части второй пункта 1-1 статьи 31, в части второй пункта 1-1 статьи 32 настоящего Закона, не может превышать сумму разницы между суммой пенсионных накоплений за счет обязательных пенсионных взносов и (или) обязательных профессиональных пенсионных взносов вкладчика (получателя) и порога минимальной достаточности пенсионных накоплений.</w:t>
      </w:r>
    </w:p>
    <w:bookmarkEnd w:id="2148"/>
    <w:bookmarkStart w:name="z2154" w:id="2149"/>
    <w:p>
      <w:pPr>
        <w:spacing w:after="0"/>
        <w:ind w:left="0"/>
        <w:jc w:val="both"/>
      </w:pPr>
      <w:r>
        <w:rPr>
          <w:rFonts w:ascii="Times New Roman"/>
          <w:b w:val="false"/>
          <w:i w:val="false"/>
          <w:color w:val="000000"/>
          <w:sz w:val="28"/>
        </w:rPr>
        <w:t>
      Размер единовременной выплаты пенсионных накоплений за счет обязательных пенсионных взносов и (или) обязательных профессиональных пенсионных взносов лицам, указанным в части третьей пункта 1-1 статьи 31, в части третьей пункта 1-1 статьи 32 настоящего Закона, не может превышать 50 процентов от размера пенсионных накоплений за счет обязательных пенсионных взносов и (или) обязательных профессиональных пенсионных взносов вкладчика (получателя).</w:t>
      </w:r>
    </w:p>
    <w:bookmarkEnd w:id="2149"/>
    <w:bookmarkStart w:name="z2155" w:id="2150"/>
    <w:p>
      <w:pPr>
        <w:spacing w:after="0"/>
        <w:ind w:left="0"/>
        <w:jc w:val="both"/>
      </w:pPr>
      <w:r>
        <w:rPr>
          <w:rFonts w:ascii="Times New Roman"/>
          <w:b w:val="false"/>
          <w:i w:val="false"/>
          <w:color w:val="000000"/>
          <w:sz w:val="28"/>
        </w:rPr>
        <w:t>
      2. Пенсионные выплаты за счет обязательных пенсионных взносов, обязательных профессиональных пенсионных взносов переводятся единым накопительным пенсионным фондом на банковский счет получателя и (или) уполномоченного оператора.</w:t>
      </w:r>
    </w:p>
    <w:bookmarkEnd w:id="2150"/>
    <w:bookmarkStart w:name="z2156" w:id="2151"/>
    <w:p>
      <w:pPr>
        <w:spacing w:after="0"/>
        <w:ind w:left="0"/>
        <w:jc w:val="both"/>
      </w:pPr>
      <w:r>
        <w:rPr>
          <w:rFonts w:ascii="Times New Roman"/>
          <w:b w:val="false"/>
          <w:i w:val="false"/>
          <w:color w:val="000000"/>
          <w:sz w:val="28"/>
        </w:rPr>
        <w:t xml:space="preserve">
      Оплата банковских услуг, связанных с переводами, зачислениями и пенсионными выплатами за счет обязательных пенсионных взносов,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уполномоченного оператора. </w:t>
      </w:r>
    </w:p>
    <w:bookmarkEnd w:id="2151"/>
    <w:bookmarkStart w:name="z2157" w:id="2152"/>
    <w:p>
      <w:pPr>
        <w:spacing w:after="0"/>
        <w:ind w:left="0"/>
        <w:jc w:val="both"/>
      </w:pPr>
      <w:r>
        <w:rPr>
          <w:rFonts w:ascii="Times New Roman"/>
          <w:b w:val="false"/>
          <w:i w:val="false"/>
          <w:color w:val="000000"/>
          <w:sz w:val="28"/>
        </w:rPr>
        <w:t>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и (или) обязательных профессиональных пенсионных взносов, лицам, указанным в пункте 1-1 статьи 31, в пункте 1-1 статья 32 настоящего Закона, осуществляется за счет средств указанных лиц.";</w:t>
      </w:r>
    </w:p>
    <w:bookmarkEnd w:id="2152"/>
    <w:bookmarkStart w:name="z2158" w:id="2153"/>
    <w:p>
      <w:pPr>
        <w:spacing w:after="0"/>
        <w:ind w:left="0"/>
        <w:jc w:val="both"/>
      </w:pPr>
      <w:r>
        <w:rPr>
          <w:rFonts w:ascii="Times New Roman"/>
          <w:b w:val="false"/>
          <w:i w:val="false"/>
          <w:color w:val="000000"/>
          <w:sz w:val="28"/>
        </w:rPr>
        <w:t>
      11) статью 31 дополнить пунктом 1-1 следующего содержания:</w:t>
      </w:r>
    </w:p>
    <w:bookmarkEnd w:id="2153"/>
    <w:bookmarkStart w:name="z2159" w:id="2154"/>
    <w:p>
      <w:pPr>
        <w:spacing w:after="0"/>
        <w:ind w:left="0"/>
        <w:jc w:val="both"/>
      </w:pPr>
      <w:r>
        <w:rPr>
          <w:rFonts w:ascii="Times New Roman"/>
          <w:b w:val="false"/>
          <w:i w:val="false"/>
          <w:color w:val="000000"/>
          <w:sz w:val="28"/>
        </w:rPr>
        <w:t xml:space="preserve">
      "1-1. Право на единовременные пенсионные выплаты за счет обязательных пенсионных взносов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имеют лица, имеющие пенсионные накопления в едином накопительном пенсионном фонде при наличии следующих условий: </w:t>
      </w:r>
    </w:p>
    <w:bookmarkEnd w:id="2154"/>
    <w:bookmarkStart w:name="z2160" w:id="2155"/>
    <w:p>
      <w:pPr>
        <w:spacing w:after="0"/>
        <w:ind w:left="0"/>
        <w:jc w:val="both"/>
      </w:pPr>
      <w:r>
        <w:rPr>
          <w:rFonts w:ascii="Times New Roman"/>
          <w:b w:val="false"/>
          <w:i w:val="false"/>
          <w:color w:val="000000"/>
          <w:sz w:val="28"/>
        </w:rPr>
        <w:t>
      если сумма пенсионных накоплений за счет обязательных пенсионных взносов, имеющаяся на индивидуальном пенсионном счете вкладчика (получателя), превышает порог минимальной достаточности пенсионных накоплений;</w:t>
      </w:r>
    </w:p>
    <w:bookmarkEnd w:id="2155"/>
    <w:bookmarkStart w:name="z2161" w:id="2156"/>
    <w:p>
      <w:pPr>
        <w:spacing w:after="0"/>
        <w:ind w:left="0"/>
        <w:jc w:val="both"/>
      </w:pPr>
      <w:r>
        <w:rPr>
          <w:rFonts w:ascii="Times New Roman"/>
          <w:b w:val="false"/>
          <w:i w:val="false"/>
          <w:color w:val="000000"/>
          <w:sz w:val="28"/>
        </w:rPr>
        <w:t>
      если размер пенсионных выплат в совокупности обеспечивает коэффициент замещения среднемесячного дохода получателя на уровне не ниже 40 процентов, определяемого в порядке, установленном Правительством Республики Казахстан.";</w:t>
      </w:r>
    </w:p>
    <w:bookmarkEnd w:id="2156"/>
    <w:bookmarkStart w:name="z2162" w:id="2157"/>
    <w:p>
      <w:pPr>
        <w:spacing w:after="0"/>
        <w:ind w:left="0"/>
        <w:jc w:val="both"/>
      </w:pPr>
      <w:r>
        <w:rPr>
          <w:rFonts w:ascii="Times New Roman"/>
          <w:b w:val="false"/>
          <w:i w:val="false"/>
          <w:color w:val="000000"/>
          <w:sz w:val="28"/>
        </w:rPr>
        <w:t>
      12) статью 32 дополнить пунктом 1-1 следующего содержания:</w:t>
      </w:r>
    </w:p>
    <w:bookmarkEnd w:id="2157"/>
    <w:bookmarkStart w:name="z2163" w:id="2158"/>
    <w:p>
      <w:pPr>
        <w:spacing w:after="0"/>
        <w:ind w:left="0"/>
        <w:jc w:val="both"/>
      </w:pPr>
      <w:r>
        <w:rPr>
          <w:rFonts w:ascii="Times New Roman"/>
          <w:b w:val="false"/>
          <w:i w:val="false"/>
          <w:color w:val="000000"/>
          <w:sz w:val="28"/>
        </w:rPr>
        <w:t>
      "1-1. Право на единовременные пенсионные выплаты за счет обязательных профессиональных пенсионных взносов в целях улучшения жилищных условий в свою пользу или супруга (супруги) или близких родственников, и (или) для оплаты лечения, условий в свою пользу или супруга (супруги) или близких родственников, имеют лица, имеющие пенсионные накопления в едином накопительном пенсионном фонде при наличии следующих условий:</w:t>
      </w:r>
    </w:p>
    <w:bookmarkEnd w:id="2158"/>
    <w:bookmarkStart w:name="z2164" w:id="2159"/>
    <w:p>
      <w:pPr>
        <w:spacing w:after="0"/>
        <w:ind w:left="0"/>
        <w:jc w:val="both"/>
      </w:pPr>
      <w:r>
        <w:rPr>
          <w:rFonts w:ascii="Times New Roman"/>
          <w:b w:val="false"/>
          <w:i w:val="false"/>
          <w:color w:val="000000"/>
          <w:sz w:val="28"/>
        </w:rPr>
        <w:t>
      если сумма пенсионных накоплений за счет обязательных профессиональных пенсионных взносов, имеющаяся на индивидуальном пенсионном счете вкладчика (получателя), превышает порог минимальной достаточности пенсионных накоплений;</w:t>
      </w:r>
    </w:p>
    <w:bookmarkEnd w:id="2159"/>
    <w:bookmarkStart w:name="z2165" w:id="2160"/>
    <w:p>
      <w:pPr>
        <w:spacing w:after="0"/>
        <w:ind w:left="0"/>
        <w:jc w:val="both"/>
      </w:pPr>
      <w:r>
        <w:rPr>
          <w:rFonts w:ascii="Times New Roman"/>
          <w:b w:val="false"/>
          <w:i w:val="false"/>
          <w:color w:val="000000"/>
          <w:sz w:val="28"/>
        </w:rPr>
        <w:t>
      если размер пенсионных выплат в совокупности обеспечивает коэффициент замещения среднемесячного дохода получателя на уровне не ниже 40 процентов, определяемого в порядке, установленном Правительством Республики Казахстан.";</w:t>
      </w:r>
    </w:p>
    <w:bookmarkEnd w:id="2160"/>
    <w:bookmarkStart w:name="z2166" w:id="2161"/>
    <w:p>
      <w:pPr>
        <w:spacing w:after="0"/>
        <w:ind w:left="0"/>
        <w:jc w:val="both"/>
      </w:pPr>
      <w:r>
        <w:rPr>
          <w:rFonts w:ascii="Times New Roman"/>
          <w:b w:val="false"/>
          <w:i w:val="false"/>
          <w:color w:val="000000"/>
          <w:sz w:val="28"/>
        </w:rPr>
        <w:t>
      13) в статье 33:</w:t>
      </w:r>
    </w:p>
    <w:bookmarkEnd w:id="2161"/>
    <w:bookmarkStart w:name="z2167" w:id="2162"/>
    <w:p>
      <w:pPr>
        <w:spacing w:after="0"/>
        <w:ind w:left="0"/>
        <w:jc w:val="both"/>
      </w:pPr>
      <w:r>
        <w:rPr>
          <w:rFonts w:ascii="Times New Roman"/>
          <w:b w:val="false"/>
          <w:i w:val="false"/>
          <w:color w:val="000000"/>
          <w:sz w:val="28"/>
        </w:rPr>
        <w:t>
      пункт 1 дополнить подпунктом 4) следующего содержания:</w:t>
      </w:r>
    </w:p>
    <w:bookmarkEnd w:id="2162"/>
    <w:bookmarkStart w:name="z2168" w:id="2163"/>
    <w:p>
      <w:pPr>
        <w:spacing w:after="0"/>
        <w:ind w:left="0"/>
        <w:jc w:val="both"/>
      </w:pPr>
      <w:r>
        <w:rPr>
          <w:rFonts w:ascii="Times New Roman"/>
          <w:b w:val="false"/>
          <w:i w:val="false"/>
          <w:color w:val="000000"/>
          <w:sz w:val="28"/>
        </w:rPr>
        <w:t>
      "4) имеющих пенсионные накопления, в пределах сумм добровольных пенсионных взносов и начисленного на них инвестиционного дохода, находящихся в инвестиционном управлении управляющим инвестиционным портфелем, не менее пяти лет.";</w:t>
      </w:r>
    </w:p>
    <w:bookmarkEnd w:id="2163"/>
    <w:bookmarkStart w:name="z2169" w:id="2164"/>
    <w:p>
      <w:pPr>
        <w:spacing w:after="0"/>
        <w:ind w:left="0"/>
        <w:jc w:val="both"/>
      </w:pPr>
      <w:r>
        <w:rPr>
          <w:rFonts w:ascii="Times New Roman"/>
          <w:b w:val="false"/>
          <w:i w:val="false"/>
          <w:color w:val="000000"/>
          <w:sz w:val="28"/>
        </w:rPr>
        <w:t>
      дополнить пунктом 3 следующего содержания:</w:t>
      </w:r>
    </w:p>
    <w:bookmarkEnd w:id="2164"/>
    <w:bookmarkStart w:name="z2170" w:id="2165"/>
    <w:p>
      <w:pPr>
        <w:spacing w:after="0"/>
        <w:ind w:left="0"/>
        <w:jc w:val="both"/>
      </w:pPr>
      <w:r>
        <w:rPr>
          <w:rFonts w:ascii="Times New Roman"/>
          <w:b w:val="false"/>
          <w:i w:val="false"/>
          <w:color w:val="000000"/>
          <w:sz w:val="28"/>
        </w:rPr>
        <w:t>
      "3. Порядок получения пенсионных выплат за счет добровольных пенсионных взносов определяется получателем самостоятельно в соответствии с пенсионными правилами единого накопительного пенсионного фонда и (или) добровольного накопительного пенсионного фонда.";</w:t>
      </w:r>
    </w:p>
    <w:bookmarkEnd w:id="2165"/>
    <w:bookmarkStart w:name="z2171" w:id="2166"/>
    <w:p>
      <w:pPr>
        <w:spacing w:after="0"/>
        <w:ind w:left="0"/>
        <w:jc w:val="both"/>
      </w:pPr>
      <w:r>
        <w:rPr>
          <w:rFonts w:ascii="Times New Roman"/>
          <w:b w:val="false"/>
          <w:i w:val="false"/>
          <w:color w:val="000000"/>
          <w:sz w:val="28"/>
        </w:rPr>
        <w:t>
      14) в статье 34:</w:t>
      </w:r>
    </w:p>
    <w:bookmarkEnd w:id="2166"/>
    <w:bookmarkStart w:name="z2172" w:id="2167"/>
    <w:p>
      <w:pPr>
        <w:spacing w:after="0"/>
        <w:ind w:left="0"/>
        <w:jc w:val="both"/>
      </w:pPr>
      <w:r>
        <w:rPr>
          <w:rFonts w:ascii="Times New Roman"/>
          <w:b w:val="false"/>
          <w:i w:val="false"/>
          <w:color w:val="000000"/>
          <w:sz w:val="28"/>
        </w:rPr>
        <w:t>
      пункт 1 изложить в следующей редакции:</w:t>
      </w:r>
    </w:p>
    <w:bookmarkEnd w:id="2167"/>
    <w:bookmarkStart w:name="z2173" w:id="2168"/>
    <w:p>
      <w:pPr>
        <w:spacing w:after="0"/>
        <w:ind w:left="0"/>
        <w:jc w:val="both"/>
      </w:pPr>
      <w:r>
        <w:rPr>
          <w:rFonts w:ascii="Times New Roman"/>
          <w:b w:val="false"/>
          <w:i w:val="false"/>
          <w:color w:val="000000"/>
          <w:sz w:val="28"/>
        </w:rPr>
        <w:t>
      "1. Единый накопительный пенсионный фонд осуществляет привлечение обязательных пенсионных взносов,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w:t>
      </w:r>
    </w:p>
    <w:bookmarkEnd w:id="2168"/>
    <w:bookmarkStart w:name="z2174" w:id="2169"/>
    <w:p>
      <w:pPr>
        <w:spacing w:after="0"/>
        <w:ind w:left="0"/>
        <w:jc w:val="both"/>
      </w:pPr>
      <w:r>
        <w:rPr>
          <w:rFonts w:ascii="Times New Roman"/>
          <w:b w:val="false"/>
          <w:i w:val="false"/>
          <w:color w:val="000000"/>
          <w:sz w:val="28"/>
        </w:rPr>
        <w:t>
      Иным лицам запрещается привлечение обязательных пенсионных взносов,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169"/>
    <w:bookmarkStart w:name="z2175" w:id="2170"/>
    <w:p>
      <w:pPr>
        <w:spacing w:after="0"/>
        <w:ind w:left="0"/>
        <w:jc w:val="both"/>
      </w:pPr>
      <w:r>
        <w:rPr>
          <w:rFonts w:ascii="Times New Roman"/>
          <w:b w:val="false"/>
          <w:i w:val="false"/>
          <w:color w:val="000000"/>
          <w:sz w:val="28"/>
        </w:rPr>
        <w:t>
      подпункт 6) пункта 8 изложить в следующей редакции:</w:t>
      </w:r>
    </w:p>
    <w:bookmarkEnd w:id="2170"/>
    <w:bookmarkStart w:name="z2176" w:id="2171"/>
    <w:p>
      <w:pPr>
        <w:spacing w:after="0"/>
        <w:ind w:left="0"/>
        <w:jc w:val="both"/>
      </w:pPr>
      <w:r>
        <w:rPr>
          <w:rFonts w:ascii="Times New Roman"/>
          <w:b w:val="false"/>
          <w:i w:val="false"/>
          <w:color w:val="000000"/>
          <w:sz w:val="28"/>
        </w:rPr>
        <w:t>
      "6) осуществлять иные права согласно договорам о доверительном управлении пенсионными активами, кастодиальным договорам, пенсионным правилам единого накопительного пенсионного фонда;";</w:t>
      </w:r>
    </w:p>
    <w:bookmarkEnd w:id="2171"/>
    <w:bookmarkStart w:name="z2177" w:id="2172"/>
    <w:p>
      <w:pPr>
        <w:spacing w:after="0"/>
        <w:ind w:left="0"/>
        <w:jc w:val="both"/>
      </w:pPr>
      <w:r>
        <w:rPr>
          <w:rFonts w:ascii="Times New Roman"/>
          <w:b w:val="false"/>
          <w:i w:val="false"/>
          <w:color w:val="000000"/>
          <w:sz w:val="28"/>
        </w:rPr>
        <w:t>
      в пункте 9:</w:t>
      </w:r>
    </w:p>
    <w:bookmarkEnd w:id="2172"/>
    <w:bookmarkStart w:name="z2178" w:id="2173"/>
    <w:p>
      <w:pPr>
        <w:spacing w:after="0"/>
        <w:ind w:left="0"/>
        <w:jc w:val="both"/>
      </w:pPr>
      <w:r>
        <w:rPr>
          <w:rFonts w:ascii="Times New Roman"/>
          <w:b w:val="false"/>
          <w:i w:val="false"/>
          <w:color w:val="000000"/>
          <w:sz w:val="28"/>
        </w:rPr>
        <w:t>
      дополнить подпунктом 1-1) следующего содержания:</w:t>
      </w:r>
    </w:p>
    <w:bookmarkEnd w:id="2173"/>
    <w:bookmarkStart w:name="z2179" w:id="2174"/>
    <w:p>
      <w:pPr>
        <w:spacing w:after="0"/>
        <w:ind w:left="0"/>
        <w:jc w:val="both"/>
      </w:pPr>
      <w:r>
        <w:rPr>
          <w:rFonts w:ascii="Times New Roman"/>
          <w:b w:val="false"/>
          <w:i w:val="false"/>
          <w:color w:val="000000"/>
          <w:sz w:val="28"/>
        </w:rPr>
        <w:t>
      "1-1) осуществлять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174"/>
    <w:bookmarkStart w:name="z2180" w:id="2175"/>
    <w:p>
      <w:pPr>
        <w:spacing w:after="0"/>
        <w:ind w:left="0"/>
        <w:jc w:val="both"/>
      </w:pPr>
      <w:r>
        <w:rPr>
          <w:rFonts w:ascii="Times New Roman"/>
          <w:b w:val="false"/>
          <w:i w:val="false"/>
          <w:color w:val="000000"/>
          <w:sz w:val="28"/>
        </w:rPr>
        <w:t>
      подпункты 2) и 3) изложить в следующей редакции:</w:t>
      </w:r>
    </w:p>
    <w:bookmarkEnd w:id="2175"/>
    <w:bookmarkStart w:name="z2181" w:id="2176"/>
    <w:p>
      <w:pPr>
        <w:spacing w:after="0"/>
        <w:ind w:left="0"/>
        <w:jc w:val="both"/>
      </w:pPr>
      <w:r>
        <w:rPr>
          <w:rFonts w:ascii="Times New Roman"/>
          <w:b w:val="false"/>
          <w:i w:val="false"/>
          <w:color w:val="000000"/>
          <w:sz w:val="28"/>
        </w:rPr>
        <w:t>
      "2) осуществлять пенсионные выплаты получателям и бенефициарам в порядке, установленном Правительством Республики Казахстан;</w:t>
      </w:r>
    </w:p>
    <w:bookmarkEnd w:id="2176"/>
    <w:bookmarkStart w:name="z2182" w:id="2177"/>
    <w:p>
      <w:pPr>
        <w:spacing w:after="0"/>
        <w:ind w:left="0"/>
        <w:jc w:val="both"/>
      </w:pPr>
      <w:r>
        <w:rPr>
          <w:rFonts w:ascii="Times New Roman"/>
          <w:b w:val="false"/>
          <w:i w:val="false"/>
          <w:color w:val="000000"/>
          <w:sz w:val="28"/>
        </w:rPr>
        <w:t>
      3) осуществлять индивидуальный учет пенсионных накоплений, в том числе находящихся в доверительном управлении управляющего инвестиционным портфелем, в порядке, определенном нормативным правовым актом уполномоченного органа, и выплат;";</w:t>
      </w:r>
    </w:p>
    <w:bookmarkEnd w:id="2177"/>
    <w:bookmarkStart w:name="z2183" w:id="2178"/>
    <w:p>
      <w:pPr>
        <w:spacing w:after="0"/>
        <w:ind w:left="0"/>
        <w:jc w:val="both"/>
      </w:pPr>
      <w:r>
        <w:rPr>
          <w:rFonts w:ascii="Times New Roman"/>
          <w:b w:val="false"/>
          <w:i w:val="false"/>
          <w:color w:val="000000"/>
          <w:sz w:val="28"/>
        </w:rPr>
        <w:t>
      дополнить подпунктами 4-2), 4-3) и 4-4) следующего содержания:</w:t>
      </w:r>
    </w:p>
    <w:bookmarkEnd w:id="2178"/>
    <w:bookmarkStart w:name="z2184" w:id="2179"/>
    <w:p>
      <w:pPr>
        <w:spacing w:after="0"/>
        <w:ind w:left="0"/>
        <w:jc w:val="both"/>
      </w:pPr>
      <w:r>
        <w:rPr>
          <w:rFonts w:ascii="Times New Roman"/>
          <w:b w:val="false"/>
          <w:i w:val="false"/>
          <w:color w:val="000000"/>
          <w:sz w:val="28"/>
        </w:rPr>
        <w:t>
      "4-2) без взимания платы представлять физическому лицу, на имя которого открыт индивидуальный пенсионный счет, информацию о пенсионных накоплениях за счет обязательных пенсионных взносов, обязательных профессиональных пенсионных взносов, превышающих порог минимальной достаточности пенсионных накоплений.</w:t>
      </w:r>
    </w:p>
    <w:bookmarkEnd w:id="2179"/>
    <w:bookmarkStart w:name="z2185" w:id="2180"/>
    <w:p>
      <w:pPr>
        <w:spacing w:after="0"/>
        <w:ind w:left="0"/>
        <w:jc w:val="both"/>
      </w:pPr>
      <w:r>
        <w:rPr>
          <w:rFonts w:ascii="Times New Roman"/>
          <w:b w:val="false"/>
          <w:i w:val="false"/>
          <w:color w:val="000000"/>
          <w:sz w:val="28"/>
        </w:rPr>
        <w:t>
      Способ передачи единым накопительным пенсионным фондом информации о состоянии пенсионных накоплений определяется пенсионными правилами единого накопительного пенсионного фонда.</w:t>
      </w:r>
    </w:p>
    <w:bookmarkEnd w:id="2180"/>
    <w:bookmarkStart w:name="z2186" w:id="2181"/>
    <w:p>
      <w:pPr>
        <w:spacing w:after="0"/>
        <w:ind w:left="0"/>
        <w:jc w:val="both"/>
      </w:pPr>
      <w:r>
        <w:rPr>
          <w:rFonts w:ascii="Times New Roman"/>
          <w:b w:val="false"/>
          <w:i w:val="false"/>
          <w:color w:val="000000"/>
          <w:sz w:val="28"/>
        </w:rPr>
        <w:t>
      4-3) осуществлять взаимодействие с бенефициаром по вопросам учета, перевода, оплаты единовременных пенсионных выплат в порядке, определяемом Правительством Республики Казахстан;</w:t>
      </w:r>
    </w:p>
    <w:bookmarkEnd w:id="2181"/>
    <w:bookmarkStart w:name="z2187" w:id="2182"/>
    <w:p>
      <w:pPr>
        <w:spacing w:after="0"/>
        <w:ind w:left="0"/>
        <w:jc w:val="both"/>
      </w:pPr>
      <w:r>
        <w:rPr>
          <w:rFonts w:ascii="Times New Roman"/>
          <w:b w:val="false"/>
          <w:i w:val="false"/>
          <w:color w:val="000000"/>
          <w:sz w:val="28"/>
        </w:rPr>
        <w:t>
      4-4) осуществлять взаимодействие с организацией, осуществляющей обязательное гарантирование депозитов, в порядке, установленном соглашением, заключенным между единым накопительным пенсионным фондом и организацией, осуществляющей обязательное гарантирование депозитов;";</w:t>
      </w:r>
    </w:p>
    <w:bookmarkEnd w:id="2182"/>
    <w:bookmarkStart w:name="z2188" w:id="2183"/>
    <w:p>
      <w:pPr>
        <w:spacing w:after="0"/>
        <w:ind w:left="0"/>
        <w:jc w:val="both"/>
      </w:pPr>
      <w:r>
        <w:rPr>
          <w:rFonts w:ascii="Times New Roman"/>
          <w:b w:val="false"/>
          <w:i w:val="false"/>
          <w:color w:val="000000"/>
          <w:sz w:val="28"/>
        </w:rPr>
        <w:t>
      дополнить подпунктами 5-1) и 5-2) следующего содержания:</w:t>
      </w:r>
    </w:p>
    <w:bookmarkEnd w:id="2183"/>
    <w:bookmarkStart w:name="z2189" w:id="2184"/>
    <w:p>
      <w:pPr>
        <w:spacing w:after="0"/>
        <w:ind w:left="0"/>
        <w:jc w:val="both"/>
      </w:pPr>
      <w:r>
        <w:rPr>
          <w:rFonts w:ascii="Times New Roman"/>
          <w:b w:val="false"/>
          <w:i w:val="false"/>
          <w:color w:val="000000"/>
          <w:sz w:val="28"/>
        </w:rPr>
        <w:t>
      "5-1) раскрывать информацию об управляющих инвестиционным портфелем, в том числе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в порядке и объеме, установленными нормативным правовым актом уполномоченного органа;</w:t>
      </w:r>
    </w:p>
    <w:bookmarkEnd w:id="2184"/>
    <w:bookmarkStart w:name="z2190" w:id="2185"/>
    <w:p>
      <w:pPr>
        <w:spacing w:after="0"/>
        <w:ind w:left="0"/>
        <w:jc w:val="both"/>
      </w:pPr>
      <w:r>
        <w:rPr>
          <w:rFonts w:ascii="Times New Roman"/>
          <w:b w:val="false"/>
          <w:i w:val="false"/>
          <w:color w:val="000000"/>
          <w:sz w:val="28"/>
        </w:rPr>
        <w:t>
      5-2) ежегодно, не позднее одного месяца до начала календарного года, размещать в средствах массовой информации путем публикации не менее чем в двух печатных изданиях на казахском и русском языках, а также на собственном интернет-ресурсе пороги минимальной достаточности пенсионных накоплений, рассчитанные и действующие на предстоящий год;";</w:t>
      </w:r>
    </w:p>
    <w:bookmarkEnd w:id="2185"/>
    <w:bookmarkStart w:name="z2191" w:id="2186"/>
    <w:p>
      <w:pPr>
        <w:spacing w:after="0"/>
        <w:ind w:left="0"/>
        <w:jc w:val="both"/>
      </w:pPr>
      <w:r>
        <w:rPr>
          <w:rFonts w:ascii="Times New Roman"/>
          <w:b w:val="false"/>
          <w:i w:val="false"/>
          <w:color w:val="000000"/>
          <w:sz w:val="28"/>
        </w:rPr>
        <w:t>
      дополнить подпунктом 9-1) следующего содержания:</w:t>
      </w:r>
    </w:p>
    <w:bookmarkEnd w:id="2186"/>
    <w:bookmarkStart w:name="z2192" w:id="2187"/>
    <w:p>
      <w:pPr>
        <w:spacing w:after="0"/>
        <w:ind w:left="0"/>
        <w:jc w:val="both"/>
      </w:pPr>
      <w:r>
        <w:rPr>
          <w:rFonts w:ascii="Times New Roman"/>
          <w:b w:val="false"/>
          <w:i w:val="false"/>
          <w:color w:val="000000"/>
          <w:sz w:val="28"/>
        </w:rPr>
        <w:t>
      "9-1) передавать пенсионные активы в доверительное управление управляющему инвестиционным портфелем при поступлении заявления вкладчика, физического лица, за которого перечислены обязательные профессиональные пенсионные взносы, о (об) выборе (изменении) управляющего инвестиционным портфелем в порядке, определенном статьей 35-1 настоящего Закона, при отсутствии оснований для отказа в осуществлении такой передачи;";</w:t>
      </w:r>
    </w:p>
    <w:bookmarkEnd w:id="2187"/>
    <w:bookmarkStart w:name="z2193" w:id="2188"/>
    <w:p>
      <w:pPr>
        <w:spacing w:after="0"/>
        <w:ind w:left="0"/>
        <w:jc w:val="both"/>
      </w:pPr>
      <w:r>
        <w:rPr>
          <w:rFonts w:ascii="Times New Roman"/>
          <w:b w:val="false"/>
          <w:i w:val="false"/>
          <w:color w:val="000000"/>
          <w:sz w:val="28"/>
        </w:rPr>
        <w:t>
      дополнить подпунктом 10-1) следующего содержания:</w:t>
      </w:r>
    </w:p>
    <w:bookmarkEnd w:id="2188"/>
    <w:bookmarkStart w:name="z2194" w:id="2189"/>
    <w:p>
      <w:pPr>
        <w:spacing w:after="0"/>
        <w:ind w:left="0"/>
        <w:jc w:val="both"/>
      </w:pPr>
      <w:r>
        <w:rPr>
          <w:rFonts w:ascii="Times New Roman"/>
          <w:b w:val="false"/>
          <w:i w:val="false"/>
          <w:color w:val="000000"/>
          <w:sz w:val="28"/>
        </w:rPr>
        <w:t>
      "10-1) заключать договор о доверительном управлении пенсионными активами с управляющим инвестиционным портфелем, а также кастодиальный договор с управляющим инвестиционным портфелем и банком-кастодианом;";</w:t>
      </w:r>
    </w:p>
    <w:bookmarkEnd w:id="2189"/>
    <w:bookmarkStart w:name="z2195" w:id="2190"/>
    <w:p>
      <w:pPr>
        <w:spacing w:after="0"/>
        <w:ind w:left="0"/>
        <w:jc w:val="both"/>
      </w:pPr>
      <w:r>
        <w:rPr>
          <w:rFonts w:ascii="Times New Roman"/>
          <w:b w:val="false"/>
          <w:i w:val="false"/>
          <w:color w:val="000000"/>
          <w:sz w:val="28"/>
        </w:rPr>
        <w:t>
      дополнить подпунктами 20) и 21) следующего содержания:</w:t>
      </w:r>
    </w:p>
    <w:bookmarkEnd w:id="2190"/>
    <w:bookmarkStart w:name="z2196" w:id="2191"/>
    <w:p>
      <w:pPr>
        <w:spacing w:after="0"/>
        <w:ind w:left="0"/>
        <w:jc w:val="both"/>
      </w:pPr>
      <w:r>
        <w:rPr>
          <w:rFonts w:ascii="Times New Roman"/>
          <w:b w:val="false"/>
          <w:i w:val="false"/>
          <w:color w:val="000000"/>
          <w:sz w:val="28"/>
        </w:rPr>
        <w:t>
      "20) осуществить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при достижении вкладчиком, физическим лицом, за которого перечислены обязательные профессиональные пенсионные взносы, пенсионного возраста в соответствии с пунктом 1 статьи 11 настоящего Закона;</w:t>
      </w:r>
    </w:p>
    <w:bookmarkEnd w:id="2191"/>
    <w:bookmarkStart w:name="z2197" w:id="2192"/>
    <w:p>
      <w:pPr>
        <w:spacing w:after="0"/>
        <w:ind w:left="0"/>
        <w:jc w:val="both"/>
      </w:pPr>
      <w:r>
        <w:rPr>
          <w:rFonts w:ascii="Times New Roman"/>
          <w:b w:val="false"/>
          <w:i w:val="false"/>
          <w:color w:val="000000"/>
          <w:sz w:val="28"/>
        </w:rPr>
        <w:t>
      21) осуществить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при обращении наследников в единый накопительный пенсионный фонд с заявлением о назначении пенсионных выплат в случае смерти вкладчика.";</w:t>
      </w:r>
    </w:p>
    <w:bookmarkEnd w:id="2192"/>
    <w:bookmarkStart w:name="z2198" w:id="2193"/>
    <w:p>
      <w:pPr>
        <w:spacing w:after="0"/>
        <w:ind w:left="0"/>
        <w:jc w:val="both"/>
      </w:pPr>
      <w:r>
        <w:rPr>
          <w:rFonts w:ascii="Times New Roman"/>
          <w:b w:val="false"/>
          <w:i w:val="false"/>
          <w:color w:val="000000"/>
          <w:sz w:val="28"/>
        </w:rPr>
        <w:t>
      в пункте 10:</w:t>
      </w:r>
    </w:p>
    <w:bookmarkEnd w:id="2193"/>
    <w:bookmarkStart w:name="z2199" w:id="2194"/>
    <w:p>
      <w:pPr>
        <w:spacing w:after="0"/>
        <w:ind w:left="0"/>
        <w:jc w:val="both"/>
      </w:pPr>
      <w:r>
        <w:rPr>
          <w:rFonts w:ascii="Times New Roman"/>
          <w:b w:val="false"/>
          <w:i w:val="false"/>
          <w:color w:val="000000"/>
          <w:sz w:val="28"/>
        </w:rPr>
        <w:t>
      подпункт 4) изложить в следующей редакции:</w:t>
      </w:r>
    </w:p>
    <w:bookmarkEnd w:id="2194"/>
    <w:bookmarkStart w:name="z2200" w:id="2195"/>
    <w:p>
      <w:pPr>
        <w:spacing w:after="0"/>
        <w:ind w:left="0"/>
        <w:jc w:val="both"/>
      </w:pPr>
      <w:r>
        <w:rPr>
          <w:rFonts w:ascii="Times New Roman"/>
          <w:b w:val="false"/>
          <w:i w:val="false"/>
          <w:color w:val="000000"/>
          <w:sz w:val="28"/>
        </w:rPr>
        <w:t>
      "4) передача в залог пенсионных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w:t>
      </w:r>
    </w:p>
    <w:bookmarkEnd w:id="2195"/>
    <w:bookmarkStart w:name="z2201" w:id="2196"/>
    <w:p>
      <w:pPr>
        <w:spacing w:after="0"/>
        <w:ind w:left="0"/>
        <w:jc w:val="both"/>
      </w:pPr>
      <w:r>
        <w:rPr>
          <w:rFonts w:ascii="Times New Roman"/>
          <w:b w:val="false"/>
          <w:i w:val="false"/>
          <w:color w:val="000000"/>
          <w:sz w:val="28"/>
        </w:rPr>
        <w:t>
      дополнить подпунктом 4-1) следующего содержания:</w:t>
      </w:r>
    </w:p>
    <w:bookmarkEnd w:id="2196"/>
    <w:bookmarkStart w:name="z2202" w:id="2197"/>
    <w:p>
      <w:pPr>
        <w:spacing w:after="0"/>
        <w:ind w:left="0"/>
        <w:jc w:val="both"/>
      </w:pPr>
      <w:r>
        <w:rPr>
          <w:rFonts w:ascii="Times New Roman"/>
          <w:b w:val="false"/>
          <w:i w:val="false"/>
          <w:color w:val="000000"/>
          <w:sz w:val="28"/>
        </w:rPr>
        <w:t>
      "4-1) передача в залог собственных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 а также обеспечения при участии в тендерах и (или) конкурсах;";</w:t>
      </w:r>
    </w:p>
    <w:bookmarkEnd w:id="2197"/>
    <w:bookmarkStart w:name="z2203" w:id="2198"/>
    <w:p>
      <w:pPr>
        <w:spacing w:after="0"/>
        <w:ind w:left="0"/>
        <w:jc w:val="both"/>
      </w:pPr>
      <w:r>
        <w:rPr>
          <w:rFonts w:ascii="Times New Roman"/>
          <w:b w:val="false"/>
          <w:i w:val="false"/>
          <w:color w:val="000000"/>
          <w:sz w:val="28"/>
        </w:rPr>
        <w:t>
      подпункт 7) изложить в следующей редакции:</w:t>
      </w:r>
    </w:p>
    <w:bookmarkEnd w:id="2198"/>
    <w:bookmarkStart w:name="z2204" w:id="2199"/>
    <w:p>
      <w:pPr>
        <w:spacing w:after="0"/>
        <w:ind w:left="0"/>
        <w:jc w:val="both"/>
      </w:pPr>
      <w:r>
        <w:rPr>
          <w:rFonts w:ascii="Times New Roman"/>
          <w:b w:val="false"/>
          <w:i w:val="false"/>
          <w:color w:val="000000"/>
          <w:sz w:val="28"/>
        </w:rPr>
        <w:t>
      "7) предоставление займов любыми способами, за исключением приобретения финансовых инструментов, разрешенных к приобретению за счет пенсионных активов единого накопительного пенсионного фонда, а также осуществления операций по предоставлению займов ценными бумагами под обеспечение;";</w:t>
      </w:r>
    </w:p>
    <w:bookmarkEnd w:id="2199"/>
    <w:bookmarkStart w:name="z2205" w:id="2200"/>
    <w:p>
      <w:pPr>
        <w:spacing w:after="0"/>
        <w:ind w:left="0"/>
        <w:jc w:val="both"/>
      </w:pPr>
      <w:r>
        <w:rPr>
          <w:rFonts w:ascii="Times New Roman"/>
          <w:b w:val="false"/>
          <w:i w:val="false"/>
          <w:color w:val="000000"/>
          <w:sz w:val="28"/>
        </w:rPr>
        <w:t>
      дополнить частью второй следующего содержания:</w:t>
      </w:r>
    </w:p>
    <w:bookmarkEnd w:id="2200"/>
    <w:bookmarkStart w:name="z2206" w:id="2201"/>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 ценными бумагами, осуществляемые за счет пенсионных активов и (или) собственных активов единого накопительного пенсионного фонда.".</w:t>
      </w:r>
    </w:p>
    <w:bookmarkEnd w:id="2201"/>
    <w:bookmarkStart w:name="z2207" w:id="2202"/>
    <w:p>
      <w:pPr>
        <w:spacing w:after="0"/>
        <w:ind w:left="0"/>
        <w:jc w:val="both"/>
      </w:pPr>
      <w:r>
        <w:rPr>
          <w:rFonts w:ascii="Times New Roman"/>
          <w:b w:val="false"/>
          <w:i w:val="false"/>
          <w:color w:val="000000"/>
          <w:sz w:val="28"/>
        </w:rPr>
        <w:t>
      15) заголовок статьи 35 изложить в следующей редакции:</w:t>
      </w:r>
    </w:p>
    <w:bookmarkEnd w:id="2202"/>
    <w:bookmarkStart w:name="z2208" w:id="2203"/>
    <w:p>
      <w:pPr>
        <w:spacing w:after="0"/>
        <w:ind w:left="0"/>
        <w:jc w:val="both"/>
      </w:pPr>
      <w:r>
        <w:rPr>
          <w:rFonts w:ascii="Times New Roman"/>
          <w:b w:val="false"/>
          <w:i w:val="false"/>
          <w:color w:val="000000"/>
          <w:sz w:val="28"/>
        </w:rPr>
        <w:t>
      "Статья 35. Порядок управления Национальным Банком Республики Казахстан пенсионными активами единого накопительного пенсионного фонда. Инвестиционная декларация единого накопительного пенсионного фонда";</w:t>
      </w:r>
    </w:p>
    <w:bookmarkEnd w:id="2203"/>
    <w:bookmarkStart w:name="z2209" w:id="2204"/>
    <w:p>
      <w:pPr>
        <w:spacing w:after="0"/>
        <w:ind w:left="0"/>
        <w:jc w:val="both"/>
      </w:pPr>
      <w:r>
        <w:rPr>
          <w:rFonts w:ascii="Times New Roman"/>
          <w:b w:val="false"/>
          <w:i w:val="false"/>
          <w:color w:val="000000"/>
          <w:sz w:val="28"/>
        </w:rPr>
        <w:t>
      16) дополнить статьей 35-1 следующего содержания:</w:t>
      </w:r>
    </w:p>
    <w:bookmarkEnd w:id="2204"/>
    <w:bookmarkStart w:name="z2210" w:id="2205"/>
    <w:p>
      <w:pPr>
        <w:spacing w:after="0"/>
        <w:ind w:left="0"/>
        <w:jc w:val="both"/>
      </w:pPr>
      <w:r>
        <w:rPr>
          <w:rFonts w:ascii="Times New Roman"/>
          <w:b w:val="false"/>
          <w:i w:val="false"/>
          <w:color w:val="000000"/>
          <w:sz w:val="28"/>
        </w:rPr>
        <w:t>
      "Статья 35-1. Порядок управления пенсионными активами, находящимися в доверительном управлении у управляющего инвестиционным портфелем, а также хранения и учета пенсионных активов, находящихся в доверительном управлении у управляющего инвестиционным портфелем</w:t>
      </w:r>
    </w:p>
    <w:bookmarkEnd w:id="2205"/>
    <w:bookmarkStart w:name="z2211" w:id="2206"/>
    <w:p>
      <w:pPr>
        <w:spacing w:after="0"/>
        <w:ind w:left="0"/>
        <w:jc w:val="both"/>
      </w:pPr>
      <w:r>
        <w:rPr>
          <w:rFonts w:ascii="Times New Roman"/>
          <w:b w:val="false"/>
          <w:i w:val="false"/>
          <w:color w:val="000000"/>
          <w:sz w:val="28"/>
        </w:rPr>
        <w:t>
      1. Доверительное управление пенсионными активами управляющим инвестиционным портфелем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2206"/>
    <w:bookmarkStart w:name="z2212" w:id="2207"/>
    <w:p>
      <w:pPr>
        <w:spacing w:after="0"/>
        <w:ind w:left="0"/>
        <w:jc w:val="both"/>
      </w:pPr>
      <w:r>
        <w:rPr>
          <w:rFonts w:ascii="Times New Roman"/>
          <w:b w:val="false"/>
          <w:i w:val="false"/>
          <w:color w:val="000000"/>
          <w:sz w:val="28"/>
        </w:rPr>
        <w:t>
      2. Единый накопительный пенсионный фонд заключает договор о доверительном управлении пенсионными активами с управляющим инвестиционным портфелем и в течение 1 (одного) рабочего дня после заключения договора о доверительном управлении пенсионными активами размещает на своем интернет-ресурсе информацию о таком управляющем инвестиционным портфелем в соответствии с подпунктом 5-1) пункта 9 статьи 34 настоящего Закона.</w:t>
      </w:r>
    </w:p>
    <w:bookmarkEnd w:id="2207"/>
    <w:bookmarkStart w:name="z2213" w:id="2208"/>
    <w:p>
      <w:pPr>
        <w:spacing w:after="0"/>
        <w:ind w:left="0"/>
        <w:jc w:val="both"/>
      </w:pPr>
      <w:r>
        <w:rPr>
          <w:rFonts w:ascii="Times New Roman"/>
          <w:b w:val="false"/>
          <w:i w:val="false"/>
          <w:color w:val="000000"/>
          <w:sz w:val="28"/>
        </w:rPr>
        <w:t>
      3. Типовая форма договора о доверительном управлении пенсионными активами устанавливается нормативным правовым актом уполномоченного органа.</w:t>
      </w:r>
    </w:p>
    <w:bookmarkEnd w:id="2208"/>
    <w:bookmarkStart w:name="z2214" w:id="2209"/>
    <w:p>
      <w:pPr>
        <w:spacing w:after="0"/>
        <w:ind w:left="0"/>
        <w:jc w:val="both"/>
      </w:pPr>
      <w:r>
        <w:rPr>
          <w:rFonts w:ascii="Times New Roman"/>
          <w:b w:val="false"/>
          <w:i w:val="false"/>
          <w:color w:val="000000"/>
          <w:sz w:val="28"/>
        </w:rPr>
        <w:t>
      Договор о доверительном управлении пенсионными активами вступает в силу с даты поступления пенсионных активов на счета в банке-кастодиане, указанные в пункте 11 настоящей статьи.</w:t>
      </w:r>
    </w:p>
    <w:bookmarkEnd w:id="2209"/>
    <w:bookmarkStart w:name="z2215" w:id="2210"/>
    <w:p>
      <w:pPr>
        <w:spacing w:after="0"/>
        <w:ind w:left="0"/>
        <w:jc w:val="both"/>
      </w:pPr>
      <w:r>
        <w:rPr>
          <w:rFonts w:ascii="Times New Roman"/>
          <w:b w:val="false"/>
          <w:i w:val="false"/>
          <w:color w:val="000000"/>
          <w:sz w:val="28"/>
        </w:rPr>
        <w:t>
      4. Управляющий инвестиционным портфелем в случае образования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Законом и нормативным правовым актом уполномоченного органа, возмещает единому накопительному пенсионному фонду данную отрицательную разницу за счет собственного капитала в порядке и сроки, установленные нормативным правовым актом уполномоченного органа.</w:t>
      </w:r>
    </w:p>
    <w:bookmarkEnd w:id="2210"/>
    <w:bookmarkStart w:name="z2216" w:id="2211"/>
    <w:p>
      <w:pPr>
        <w:spacing w:after="0"/>
        <w:ind w:left="0"/>
        <w:jc w:val="both"/>
      </w:pPr>
      <w:r>
        <w:rPr>
          <w:rFonts w:ascii="Times New Roman"/>
          <w:b w:val="false"/>
          <w:i w:val="false"/>
          <w:color w:val="000000"/>
          <w:sz w:val="28"/>
        </w:rPr>
        <w:t>
      5. Единый накопительный пенсионный фонд осуществляет передачу пенсионных активов в доверительное управление управляющего инвестиционным портфелем при одновременном исполнении следующих условий:</w:t>
      </w:r>
    </w:p>
    <w:bookmarkEnd w:id="2211"/>
    <w:bookmarkStart w:name="z2217" w:id="2212"/>
    <w:p>
      <w:pPr>
        <w:spacing w:after="0"/>
        <w:ind w:left="0"/>
        <w:jc w:val="both"/>
      </w:pPr>
      <w:r>
        <w:rPr>
          <w:rFonts w:ascii="Times New Roman"/>
          <w:b w:val="false"/>
          <w:i w:val="false"/>
          <w:color w:val="000000"/>
          <w:sz w:val="28"/>
        </w:rPr>
        <w:t>
      1) наличие письменного заявления вкладчика, физического лица, за которого перечислены обязательные профессиональные пенсионные взносы, о (об) выборе (изменении) управляющего инвестиционным портфелем по форме и с приложением документов, установленных внутренними документами единого накопительного пенсионного фонда;</w:t>
      </w:r>
    </w:p>
    <w:bookmarkEnd w:id="2212"/>
    <w:bookmarkStart w:name="z2218" w:id="2213"/>
    <w:p>
      <w:pPr>
        <w:spacing w:after="0"/>
        <w:ind w:left="0"/>
        <w:jc w:val="both"/>
      </w:pPr>
      <w:r>
        <w:rPr>
          <w:rFonts w:ascii="Times New Roman"/>
          <w:b w:val="false"/>
          <w:i w:val="false"/>
          <w:color w:val="000000"/>
          <w:sz w:val="28"/>
        </w:rPr>
        <w:t>
      2) наличие договора о доверительном управлении пенсионными активами, а также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2213"/>
    <w:bookmarkStart w:name="z2219" w:id="2214"/>
    <w:p>
      <w:pPr>
        <w:spacing w:after="0"/>
        <w:ind w:left="0"/>
        <w:jc w:val="both"/>
      </w:pPr>
      <w:r>
        <w:rPr>
          <w:rFonts w:ascii="Times New Roman"/>
          <w:b w:val="false"/>
          <w:i w:val="false"/>
          <w:color w:val="000000"/>
          <w:sz w:val="28"/>
        </w:rPr>
        <w:t>
      3) пенсионные накопления вкладчика, физического лица, за которого перечислены обязательные профессиональные пенсионные взносы, подлежащие передаче в доверительное управление управляющего инвестиционным портфелем, не превышают разницы между фактической суммой пенсионных накоплений вкладчика, физического лица, за которого перечислены обязательные профессиональные пенсионные взносы, и порогом минимальной достаточности пенсионных накоплений вкладчика, физического лица, за которого перечислены обязательные профессиональные пенсионные взносы;</w:t>
      </w:r>
    </w:p>
    <w:bookmarkEnd w:id="2214"/>
    <w:bookmarkStart w:name="z2220" w:id="2215"/>
    <w:p>
      <w:pPr>
        <w:spacing w:after="0"/>
        <w:ind w:left="0"/>
        <w:jc w:val="both"/>
      </w:pPr>
      <w:r>
        <w:rPr>
          <w:rFonts w:ascii="Times New Roman"/>
          <w:b w:val="false"/>
          <w:i w:val="false"/>
          <w:color w:val="000000"/>
          <w:sz w:val="28"/>
        </w:rPr>
        <w:t>
      4) управляющий инвестиционным портфелем, указанный в заявлении вкладчика, физического лица, за которого перечислены обязательные профессиональные пенсионные взносы, соответствует требованиям, установленным нормативным правовым актом уполномоченного органа.</w:t>
      </w:r>
    </w:p>
    <w:bookmarkEnd w:id="2215"/>
    <w:bookmarkStart w:name="z2221" w:id="2216"/>
    <w:p>
      <w:pPr>
        <w:spacing w:after="0"/>
        <w:ind w:left="0"/>
        <w:jc w:val="both"/>
      </w:pPr>
      <w:r>
        <w:rPr>
          <w:rFonts w:ascii="Times New Roman"/>
          <w:b w:val="false"/>
          <w:i w:val="false"/>
          <w:color w:val="000000"/>
          <w:sz w:val="28"/>
        </w:rPr>
        <w:t xml:space="preserve">
      6. Единый накопительный пенсионный фонд осуществляет передачу пенсионных активов в доверительное управление управляющему инвестиционным портфелем в течение тридцати календарных дней после даты поступления заявления, указанного в подпункте 1) пункта 5 настоящей статьи, в сумме, соответствующей сумме пенсионных накоплений, указанной в данном заявлении, с учетом ограничения, установленного подпунктом 3) пункта 5 настоящей статьи. </w:t>
      </w:r>
    </w:p>
    <w:bookmarkEnd w:id="2216"/>
    <w:bookmarkStart w:name="z2222" w:id="2217"/>
    <w:p>
      <w:pPr>
        <w:spacing w:after="0"/>
        <w:ind w:left="0"/>
        <w:jc w:val="both"/>
      </w:pPr>
      <w:r>
        <w:rPr>
          <w:rFonts w:ascii="Times New Roman"/>
          <w:b w:val="false"/>
          <w:i w:val="false"/>
          <w:color w:val="000000"/>
          <w:sz w:val="28"/>
        </w:rPr>
        <w:t>
      В случаях невыполнения условий, указанных в части первой настоящего пункта, и (или) предоставления неполного пакета документов, единый накопительный пенсионный фонд в течение пяти рабочих дней после даты поступления заявления, указанного в подпункте 1) пункта 5 настоящей статьи, отказывает в передаче пенсионных активов в доверительное управление управляющего инвестиционным портфелем.</w:t>
      </w:r>
    </w:p>
    <w:bookmarkEnd w:id="2217"/>
    <w:bookmarkStart w:name="z2223" w:id="2218"/>
    <w:p>
      <w:pPr>
        <w:spacing w:after="0"/>
        <w:ind w:left="0"/>
        <w:jc w:val="both"/>
      </w:pPr>
      <w:r>
        <w:rPr>
          <w:rFonts w:ascii="Times New Roman"/>
          <w:b w:val="false"/>
          <w:i w:val="false"/>
          <w:color w:val="000000"/>
          <w:sz w:val="28"/>
        </w:rPr>
        <w:t>
      7. Управляющий инвестиционным портфелем не вправе передавать в доверительное управление другому лицу пенсионные активы, находящиеся в его доверительном управлении.</w:t>
      </w:r>
    </w:p>
    <w:bookmarkEnd w:id="2218"/>
    <w:bookmarkStart w:name="z2224" w:id="2219"/>
    <w:p>
      <w:pPr>
        <w:spacing w:after="0"/>
        <w:ind w:left="0"/>
        <w:jc w:val="both"/>
      </w:pPr>
      <w:r>
        <w:rPr>
          <w:rFonts w:ascii="Times New Roman"/>
          <w:b w:val="false"/>
          <w:i w:val="false"/>
          <w:color w:val="000000"/>
          <w:sz w:val="28"/>
        </w:rPr>
        <w:t>
      8. Договор о доверительном управлении пенсионными активами расторгается в следующих случаях:</w:t>
      </w:r>
    </w:p>
    <w:bookmarkEnd w:id="2219"/>
    <w:bookmarkStart w:name="z2225" w:id="2220"/>
    <w:p>
      <w:pPr>
        <w:spacing w:after="0"/>
        <w:ind w:left="0"/>
        <w:jc w:val="both"/>
      </w:pPr>
      <w:r>
        <w:rPr>
          <w:rFonts w:ascii="Times New Roman"/>
          <w:b w:val="false"/>
          <w:i w:val="false"/>
          <w:color w:val="000000"/>
          <w:sz w:val="28"/>
        </w:rPr>
        <w:t>
      1) в случае неустранения управляющим инвестиционным портфелем оснований применения мер надзорного реагирования в сроки, установленные уполномоченным органом;</w:t>
      </w:r>
    </w:p>
    <w:bookmarkEnd w:id="2220"/>
    <w:bookmarkStart w:name="z2226" w:id="2221"/>
    <w:p>
      <w:pPr>
        <w:spacing w:after="0"/>
        <w:ind w:left="0"/>
        <w:jc w:val="both"/>
      </w:pPr>
      <w:r>
        <w:rPr>
          <w:rFonts w:ascii="Times New Roman"/>
          <w:b w:val="false"/>
          <w:i w:val="false"/>
          <w:color w:val="000000"/>
          <w:sz w:val="28"/>
        </w:rPr>
        <w:t>
      2) в случае несоответствия управляющего инвестиционным портфелем требованиям, установленным уполномоченным органом для осуществления управления пенсионными активами в соответствии с подпунктом 1-3) статьи 8 настоящего Закона (в случае исключения управляющего инвестиционным портфелем из реестра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2221"/>
    <w:bookmarkStart w:name="z2227" w:id="2222"/>
    <w:p>
      <w:pPr>
        <w:spacing w:after="0"/>
        <w:ind w:left="0"/>
        <w:jc w:val="both"/>
      </w:pPr>
      <w:r>
        <w:rPr>
          <w:rFonts w:ascii="Times New Roman"/>
          <w:b w:val="false"/>
          <w:i w:val="false"/>
          <w:color w:val="000000"/>
          <w:sz w:val="28"/>
        </w:rPr>
        <w:t>
      3) по инициативе управляющего инвестиционным портфелем при условии отсутствия у него в доверительном управлении пенсионных активов и обязательств по ним;</w:t>
      </w:r>
    </w:p>
    <w:bookmarkEnd w:id="2222"/>
    <w:bookmarkStart w:name="z2228" w:id="2223"/>
    <w:p>
      <w:pPr>
        <w:spacing w:after="0"/>
        <w:ind w:left="0"/>
        <w:jc w:val="both"/>
      </w:pPr>
      <w:r>
        <w:rPr>
          <w:rFonts w:ascii="Times New Roman"/>
          <w:b w:val="false"/>
          <w:i w:val="false"/>
          <w:color w:val="000000"/>
          <w:sz w:val="28"/>
        </w:rPr>
        <w:t>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инвестиционным портфелем, и незаключения нового кастодиального договора с другим банком-кастодианом в течение десяти календарных дней после даты приостановления действия либо лишения лицензии банка-кастодиана.</w:t>
      </w:r>
    </w:p>
    <w:bookmarkEnd w:id="2223"/>
    <w:bookmarkStart w:name="z2229" w:id="2224"/>
    <w:p>
      <w:pPr>
        <w:spacing w:after="0"/>
        <w:ind w:left="0"/>
        <w:jc w:val="both"/>
      </w:pPr>
      <w:r>
        <w:rPr>
          <w:rFonts w:ascii="Times New Roman"/>
          <w:b w:val="false"/>
          <w:i w:val="false"/>
          <w:color w:val="000000"/>
          <w:sz w:val="28"/>
        </w:rPr>
        <w:t>
      9. При расторжении договора о доверительном управлении пенсионными активами управляющий инвестиционным портфелем в порядке и сроки, установленные нормативным правовым актом уполномоченного органа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bookmarkEnd w:id="2224"/>
    <w:bookmarkStart w:name="z2230" w:id="2225"/>
    <w:p>
      <w:pPr>
        <w:spacing w:after="0"/>
        <w:ind w:left="0"/>
        <w:jc w:val="both"/>
      </w:pPr>
      <w:r>
        <w:rPr>
          <w:rFonts w:ascii="Times New Roman"/>
          <w:b w:val="false"/>
          <w:i w:val="false"/>
          <w:color w:val="000000"/>
          <w:sz w:val="28"/>
        </w:rPr>
        <w:t>
      10. К управляющим инвестиционным портфелем применяются нормы законодательства Республики Казахстан о рынке ценных бумаг в части, не противоречащей настоящему Закону.</w:t>
      </w:r>
    </w:p>
    <w:bookmarkEnd w:id="2225"/>
    <w:bookmarkStart w:name="z2231" w:id="2226"/>
    <w:p>
      <w:pPr>
        <w:spacing w:after="0"/>
        <w:ind w:left="0"/>
        <w:jc w:val="both"/>
      </w:pPr>
      <w:r>
        <w:rPr>
          <w:rFonts w:ascii="Times New Roman"/>
          <w:b w:val="false"/>
          <w:i w:val="false"/>
          <w:color w:val="000000"/>
          <w:sz w:val="28"/>
        </w:rPr>
        <w:t>
      11. Пенсионные активы, находящиеся в доверительном управлении управляющего инвестиционным портфелем, хранятся и учитываются на счетах единого накопительного пенсионного фонда в банке-кастодиане, выбор которого осуществляется управляющим инвестиционным портфелем.</w:t>
      </w:r>
    </w:p>
    <w:bookmarkEnd w:id="2226"/>
    <w:bookmarkStart w:name="z2232" w:id="2227"/>
    <w:p>
      <w:pPr>
        <w:spacing w:after="0"/>
        <w:ind w:left="0"/>
        <w:jc w:val="both"/>
      </w:pPr>
      <w:r>
        <w:rPr>
          <w:rFonts w:ascii="Times New Roman"/>
          <w:b w:val="false"/>
          <w:i w:val="false"/>
          <w:color w:val="000000"/>
          <w:sz w:val="28"/>
        </w:rPr>
        <w:t>
      Хранение и учет пенсионных активов, переданных в инвестиционное управление одному управляющему инвестиционным портфелем, должны осуществляться одним банком-кастодианом.</w:t>
      </w:r>
    </w:p>
    <w:bookmarkEnd w:id="2227"/>
    <w:bookmarkStart w:name="z2233" w:id="2228"/>
    <w:p>
      <w:pPr>
        <w:spacing w:after="0"/>
        <w:ind w:left="0"/>
        <w:jc w:val="both"/>
      </w:pPr>
      <w:r>
        <w:rPr>
          <w:rFonts w:ascii="Times New Roman"/>
          <w:b w:val="false"/>
          <w:i w:val="false"/>
          <w:color w:val="000000"/>
          <w:sz w:val="28"/>
        </w:rPr>
        <w:t>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 устанавливается нормативным правовым актом уполномоченного органа.</w:t>
      </w:r>
    </w:p>
    <w:bookmarkEnd w:id="2228"/>
    <w:bookmarkStart w:name="z2234" w:id="2229"/>
    <w:p>
      <w:pPr>
        <w:spacing w:after="0"/>
        <w:ind w:left="0"/>
        <w:jc w:val="both"/>
      </w:pPr>
      <w:r>
        <w:rPr>
          <w:rFonts w:ascii="Times New Roman"/>
          <w:b w:val="false"/>
          <w:i w:val="false"/>
          <w:color w:val="000000"/>
          <w:sz w:val="28"/>
        </w:rPr>
        <w:t>
      Особенности хранения и учета пенсионных активов, находящихся в доверительном управлении управляющего инвестиционным портфелем, устанавливаются законодательством Республики Казахстан о рынке ценных бумаг.";</w:t>
      </w:r>
    </w:p>
    <w:bookmarkEnd w:id="2229"/>
    <w:bookmarkStart w:name="z2235" w:id="2230"/>
    <w:p>
      <w:pPr>
        <w:spacing w:after="0"/>
        <w:ind w:left="0"/>
        <w:jc w:val="both"/>
      </w:pPr>
      <w:r>
        <w:rPr>
          <w:rFonts w:ascii="Times New Roman"/>
          <w:b w:val="false"/>
          <w:i w:val="false"/>
          <w:color w:val="000000"/>
          <w:sz w:val="28"/>
        </w:rPr>
        <w:t>
      17) в статье 39:</w:t>
      </w:r>
    </w:p>
    <w:bookmarkEnd w:id="2230"/>
    <w:bookmarkStart w:name="z2236" w:id="2231"/>
    <w:p>
      <w:pPr>
        <w:spacing w:after="0"/>
        <w:ind w:left="0"/>
        <w:jc w:val="both"/>
      </w:pPr>
      <w:r>
        <w:rPr>
          <w:rFonts w:ascii="Times New Roman"/>
          <w:b w:val="false"/>
          <w:i w:val="false"/>
          <w:color w:val="000000"/>
          <w:sz w:val="28"/>
        </w:rPr>
        <w:t>
      заголовок после слов "профессиональные пенсионные взносы," дополнить словами "добровольные пенсионные взносы";</w:t>
      </w:r>
    </w:p>
    <w:bookmarkEnd w:id="2231"/>
    <w:bookmarkStart w:name="z2237" w:id="2232"/>
    <w:p>
      <w:pPr>
        <w:spacing w:after="0"/>
        <w:ind w:left="0"/>
        <w:jc w:val="both"/>
      </w:pPr>
      <w:r>
        <w:rPr>
          <w:rFonts w:ascii="Times New Roman"/>
          <w:b w:val="false"/>
          <w:i w:val="false"/>
          <w:color w:val="000000"/>
          <w:sz w:val="28"/>
        </w:rPr>
        <w:t>
      абзац первый пункта 1 после слов "профессиональные пенсионные взносы," дополнить словами "добровольные пенсионные взносы,";</w:t>
      </w:r>
    </w:p>
    <w:bookmarkEnd w:id="2232"/>
    <w:bookmarkStart w:name="z2238" w:id="2233"/>
    <w:p>
      <w:pPr>
        <w:spacing w:after="0"/>
        <w:ind w:left="0"/>
        <w:jc w:val="both"/>
      </w:pPr>
      <w:r>
        <w:rPr>
          <w:rFonts w:ascii="Times New Roman"/>
          <w:b w:val="false"/>
          <w:i w:val="false"/>
          <w:color w:val="000000"/>
          <w:sz w:val="28"/>
        </w:rPr>
        <w:t>
      подпункт 1-1) пункта 1 изложить в следующей редакции:</w:t>
      </w:r>
    </w:p>
    <w:bookmarkEnd w:id="2233"/>
    <w:bookmarkStart w:name="z2239" w:id="2234"/>
    <w:p>
      <w:pPr>
        <w:spacing w:after="0"/>
        <w:ind w:left="0"/>
        <w:jc w:val="both"/>
      </w:pPr>
      <w:r>
        <w:rPr>
          <w:rFonts w:ascii="Times New Roman"/>
          <w:b w:val="false"/>
          <w:i w:val="false"/>
          <w:color w:val="000000"/>
          <w:sz w:val="28"/>
        </w:rPr>
        <w:t>
      "1-1) получать информацию о пенсионных накоплениях за счет обязательных пенсионных взносов, обязательных профессиональных пенсионных взносов, превышающих порог минимальной достаточности пенсионных накоплений;";</w:t>
      </w:r>
    </w:p>
    <w:bookmarkEnd w:id="2234"/>
    <w:bookmarkStart w:name="z2240" w:id="2235"/>
    <w:p>
      <w:pPr>
        <w:spacing w:after="0"/>
        <w:ind w:left="0"/>
        <w:jc w:val="both"/>
      </w:pPr>
      <w:r>
        <w:rPr>
          <w:rFonts w:ascii="Times New Roman"/>
          <w:b w:val="false"/>
          <w:i w:val="false"/>
          <w:color w:val="000000"/>
          <w:sz w:val="28"/>
        </w:rPr>
        <w:t>
      дополнить подпунктами 4-1), 4-2), 4-3) и 4-4) следующего содержания:</w:t>
      </w:r>
    </w:p>
    <w:bookmarkEnd w:id="2235"/>
    <w:bookmarkStart w:name="z2241" w:id="2236"/>
    <w:p>
      <w:pPr>
        <w:spacing w:after="0"/>
        <w:ind w:left="0"/>
        <w:jc w:val="both"/>
      </w:pPr>
      <w:r>
        <w:rPr>
          <w:rFonts w:ascii="Times New Roman"/>
          <w:b w:val="false"/>
          <w:i w:val="false"/>
          <w:color w:val="000000"/>
          <w:sz w:val="28"/>
        </w:rPr>
        <w:t>
      "4-1) предоставить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в сумме, не превышающей разницы между фактической суммой пенсионных накоплений вкладчика, физического лица, за которого перечислены обязательные профессиональные пенсионные взносы, и порогом минимальной достаточности пенсионных накоплений вкладчика, физического лица, за которого перечислены обязательные профессиональные пенсионные взносы, в порядке, установленном нормативным правовым актом уполномоченного органа;</w:t>
      </w:r>
    </w:p>
    <w:bookmarkEnd w:id="2236"/>
    <w:bookmarkStart w:name="z2242" w:id="2237"/>
    <w:p>
      <w:pPr>
        <w:spacing w:after="0"/>
        <w:ind w:left="0"/>
        <w:jc w:val="both"/>
      </w:pPr>
      <w:r>
        <w:rPr>
          <w:rFonts w:ascii="Times New Roman"/>
          <w:b w:val="false"/>
          <w:i w:val="false"/>
          <w:color w:val="000000"/>
          <w:sz w:val="28"/>
        </w:rPr>
        <w:t>
      4-2) не чаще одного раза в год представлять заявление об изменении управляющего инвестиционным портфелем для передачи своих пенсионных накоплений в доверительное управление от одного управляющего инвестиционным портфелем к другому управляющему инвестиционным портфелем в порядке, установленном нормативным правовым актом уполномоченного органа;</w:t>
      </w:r>
    </w:p>
    <w:bookmarkEnd w:id="2237"/>
    <w:bookmarkStart w:name="z2243" w:id="2238"/>
    <w:p>
      <w:pPr>
        <w:spacing w:after="0"/>
        <w:ind w:left="0"/>
        <w:jc w:val="both"/>
      </w:pPr>
      <w:r>
        <w:rPr>
          <w:rFonts w:ascii="Times New Roman"/>
          <w:b w:val="false"/>
          <w:i w:val="false"/>
          <w:color w:val="000000"/>
          <w:sz w:val="28"/>
        </w:rPr>
        <w:t>
      4-3) представить в единый накопительный пенсионный фонд заявление на возврат пенсионных накоплений, находящихся в доверительном управлении управляющего инвестиционным портфелем, в доверительное управление Национальному Банку Республики Казахстан (не ранее, чем через три года после первоначальной передачи пенсионных накоплений в доверительное управление управляющему инвестиционным портфелем);</w:t>
      </w:r>
    </w:p>
    <w:bookmarkEnd w:id="2238"/>
    <w:bookmarkStart w:name="z2244" w:id="2239"/>
    <w:p>
      <w:pPr>
        <w:spacing w:after="0"/>
        <w:ind w:left="0"/>
        <w:jc w:val="both"/>
      </w:pPr>
      <w:r>
        <w:rPr>
          <w:rFonts w:ascii="Times New Roman"/>
          <w:b w:val="false"/>
          <w:i w:val="false"/>
          <w:color w:val="000000"/>
          <w:sz w:val="28"/>
        </w:rPr>
        <w:t>
      4-4) получать от единого накопительного пенсионного фонда информацию об управляющих инвестиционным портфелем и иную информацию, предусмотренную внутренними документами единого накопительного пенсионного фонда;";</w:t>
      </w:r>
    </w:p>
    <w:bookmarkEnd w:id="2239"/>
    <w:bookmarkStart w:name="z2245" w:id="2240"/>
    <w:p>
      <w:pPr>
        <w:spacing w:after="0"/>
        <w:ind w:left="0"/>
        <w:jc w:val="both"/>
      </w:pPr>
      <w:r>
        <w:rPr>
          <w:rFonts w:ascii="Times New Roman"/>
          <w:b w:val="false"/>
          <w:i w:val="false"/>
          <w:color w:val="000000"/>
          <w:sz w:val="28"/>
        </w:rPr>
        <w:t>
      18) статью 40 изложить в следующей редакции:</w:t>
      </w:r>
    </w:p>
    <w:bookmarkEnd w:id="2240"/>
    <w:bookmarkStart w:name="z2246" w:id="2241"/>
    <w:p>
      <w:pPr>
        <w:spacing w:after="0"/>
        <w:ind w:left="0"/>
        <w:jc w:val="both"/>
      </w:pPr>
      <w:r>
        <w:rPr>
          <w:rFonts w:ascii="Times New Roman"/>
          <w:b w:val="false"/>
          <w:i w:val="false"/>
          <w:color w:val="000000"/>
          <w:sz w:val="28"/>
        </w:rPr>
        <w:t>
      "Статья 40. Договор о пенсионном обеспечении за счет добровольных пенсионных взносов вкладчика (получателя) с единым накопительным пенсионным фондом</w:t>
      </w:r>
    </w:p>
    <w:bookmarkEnd w:id="2241"/>
    <w:bookmarkStart w:name="z2247" w:id="2242"/>
    <w:p>
      <w:pPr>
        <w:spacing w:after="0"/>
        <w:ind w:left="0"/>
        <w:jc w:val="both"/>
      </w:pPr>
      <w:r>
        <w:rPr>
          <w:rFonts w:ascii="Times New Roman"/>
          <w:b w:val="false"/>
          <w:i w:val="false"/>
          <w:color w:val="000000"/>
          <w:sz w:val="28"/>
        </w:rPr>
        <w:t>
      1. Договоры о пенсионном обеспечении за счет добровольных пенсионных взносов устанавливают права, обязанности, ответственность и иные правоотношения единого накопительного пенсионного фонда и вкладчиков (получателей).</w:t>
      </w:r>
    </w:p>
    <w:bookmarkEnd w:id="2242"/>
    <w:bookmarkStart w:name="z2248" w:id="2243"/>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добровольных пенсионных взносов в порядке, определяемом нормативным правовым актом уполномоченного органа.</w:t>
      </w:r>
    </w:p>
    <w:bookmarkEnd w:id="2243"/>
    <w:bookmarkStart w:name="z2249" w:id="2244"/>
    <w:p>
      <w:pPr>
        <w:spacing w:after="0"/>
        <w:ind w:left="0"/>
        <w:jc w:val="both"/>
      </w:pPr>
      <w:r>
        <w:rPr>
          <w:rFonts w:ascii="Times New Roman"/>
          <w:b w:val="false"/>
          <w:i w:val="false"/>
          <w:color w:val="000000"/>
          <w:sz w:val="28"/>
        </w:rPr>
        <w:t>
      3.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поступившего в единый накопительный пенсионный фонд первичного взноса от физического лица в свою пользу или в пользу третьего лица при перечислении добровольных пенсионных взносов в порядке, определяемом нормативным правовым актом уполномоченного органа.</w:t>
      </w:r>
    </w:p>
    <w:bookmarkEnd w:id="2244"/>
    <w:bookmarkStart w:name="z2250" w:id="2245"/>
    <w:p>
      <w:pPr>
        <w:spacing w:after="0"/>
        <w:ind w:left="0"/>
        <w:jc w:val="both"/>
      </w:pPr>
      <w:r>
        <w:rPr>
          <w:rFonts w:ascii="Times New Roman"/>
          <w:b w:val="false"/>
          <w:i w:val="false"/>
          <w:color w:val="000000"/>
          <w:sz w:val="28"/>
        </w:rPr>
        <w:t>
      4. Вкладчик (получатель) считается присоединившимся к договору о пенсионном обеспечении за счет добровольных пенсионных взносов со дня поступления суммы добровольного пенсионного взноса.</w:t>
      </w:r>
    </w:p>
    <w:bookmarkEnd w:id="2245"/>
    <w:bookmarkStart w:name="z2251" w:id="2246"/>
    <w:p>
      <w:pPr>
        <w:spacing w:after="0"/>
        <w:ind w:left="0"/>
        <w:jc w:val="both"/>
      </w:pPr>
      <w:r>
        <w:rPr>
          <w:rFonts w:ascii="Times New Roman"/>
          <w:b w:val="false"/>
          <w:i w:val="false"/>
          <w:color w:val="000000"/>
          <w:sz w:val="28"/>
        </w:rPr>
        <w:t>
      5. В случае перечисления организацией, осуществляющей обязательное гарантирование депозитов, в единый накопительный пенсионный фонд невостребованной суммы гарантийного возмещения по гарантируемому депозиту вкладчика (получателя), договор о пенсионном обеспечении за счет добровольных пенсионных взносов заключается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установленные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246"/>
    <w:bookmarkStart w:name="z2252" w:id="2247"/>
    <w:p>
      <w:pPr>
        <w:spacing w:after="0"/>
        <w:ind w:left="0"/>
        <w:jc w:val="both"/>
      </w:pPr>
      <w:r>
        <w:rPr>
          <w:rFonts w:ascii="Times New Roman"/>
          <w:b w:val="false"/>
          <w:i w:val="false"/>
          <w:color w:val="000000"/>
          <w:sz w:val="28"/>
        </w:rPr>
        <w:t>
      19) в статье 50:</w:t>
      </w:r>
    </w:p>
    <w:bookmarkEnd w:id="2247"/>
    <w:bookmarkStart w:name="z2253" w:id="2248"/>
    <w:p>
      <w:pPr>
        <w:spacing w:after="0"/>
        <w:ind w:left="0"/>
        <w:jc w:val="both"/>
      </w:pPr>
      <w:r>
        <w:rPr>
          <w:rFonts w:ascii="Times New Roman"/>
          <w:b w:val="false"/>
          <w:i w:val="false"/>
          <w:color w:val="000000"/>
          <w:sz w:val="28"/>
        </w:rPr>
        <w:t>
      пункт 3 изложить в следующей редакции:</w:t>
      </w:r>
    </w:p>
    <w:bookmarkEnd w:id="2248"/>
    <w:bookmarkStart w:name="z2254" w:id="2249"/>
    <w:p>
      <w:pPr>
        <w:spacing w:after="0"/>
        <w:ind w:left="0"/>
        <w:jc w:val="both"/>
      </w:pPr>
      <w:r>
        <w:rPr>
          <w:rFonts w:ascii="Times New Roman"/>
          <w:b w:val="false"/>
          <w:i w:val="false"/>
          <w:color w:val="000000"/>
          <w:sz w:val="28"/>
        </w:rPr>
        <w:t>
      "3.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(получателя), Государственной корпорации, единого накопительного пенсионного фонда, банка-кастодиана и управляющих инвестиционным портфелем, которым пенсионные активы переданы на основании договора на инвестиционное управление активами в соответствии с пунктом 2 статьи 35 и статьей 35-1 настоящего Закона, не допускаются, в том числе в случаях ликвидации и (или) банкротства перечисленных субъектов.";</w:t>
      </w:r>
    </w:p>
    <w:bookmarkEnd w:id="2249"/>
    <w:bookmarkStart w:name="z2255" w:id="2250"/>
    <w:p>
      <w:pPr>
        <w:spacing w:after="0"/>
        <w:ind w:left="0"/>
        <w:jc w:val="both"/>
      </w:pPr>
      <w:r>
        <w:rPr>
          <w:rFonts w:ascii="Times New Roman"/>
          <w:b w:val="false"/>
          <w:i w:val="false"/>
          <w:color w:val="000000"/>
          <w:sz w:val="28"/>
        </w:rPr>
        <w:t>
      в пункте 4:</w:t>
      </w:r>
    </w:p>
    <w:bookmarkEnd w:id="2250"/>
    <w:bookmarkStart w:name="z2256" w:id="2251"/>
    <w:p>
      <w:pPr>
        <w:spacing w:after="0"/>
        <w:ind w:left="0"/>
        <w:jc w:val="both"/>
      </w:pPr>
      <w:r>
        <w:rPr>
          <w:rFonts w:ascii="Times New Roman"/>
          <w:b w:val="false"/>
          <w:i w:val="false"/>
          <w:color w:val="000000"/>
          <w:sz w:val="28"/>
        </w:rPr>
        <w:t>
      дополнить подпунктом 1-1) следующего содержания:</w:t>
      </w:r>
    </w:p>
    <w:bookmarkEnd w:id="2251"/>
    <w:bookmarkStart w:name="z2257" w:id="2252"/>
    <w:p>
      <w:pPr>
        <w:spacing w:after="0"/>
        <w:ind w:left="0"/>
        <w:jc w:val="both"/>
      </w:pPr>
      <w:r>
        <w:rPr>
          <w:rFonts w:ascii="Times New Roman"/>
          <w:b w:val="false"/>
          <w:i w:val="false"/>
          <w:color w:val="000000"/>
          <w:sz w:val="28"/>
        </w:rPr>
        <w:t>
      "1-1) размещение в финансовые инструменты, разрешенные к приобретению за счет пенсионных активов, переданных в доверительное управление управляющим инвестиционным портфелем в соответствии со статьей 35-1 настоящего Закона;";</w:t>
      </w:r>
    </w:p>
    <w:bookmarkEnd w:id="2252"/>
    <w:bookmarkStart w:name="z2258" w:id="2253"/>
    <w:p>
      <w:pPr>
        <w:spacing w:after="0"/>
        <w:ind w:left="0"/>
        <w:jc w:val="both"/>
      </w:pPr>
      <w:r>
        <w:rPr>
          <w:rFonts w:ascii="Times New Roman"/>
          <w:b w:val="false"/>
          <w:i w:val="false"/>
          <w:color w:val="000000"/>
          <w:sz w:val="28"/>
        </w:rPr>
        <w:t>
      подпункт 2) изложить в следующей редакции:</w:t>
      </w:r>
    </w:p>
    <w:bookmarkEnd w:id="2253"/>
    <w:bookmarkStart w:name="z2259" w:id="2254"/>
    <w:p>
      <w:pPr>
        <w:spacing w:after="0"/>
        <w:ind w:left="0"/>
        <w:jc w:val="both"/>
      </w:pPr>
      <w:r>
        <w:rPr>
          <w:rFonts w:ascii="Times New Roman"/>
          <w:b w:val="false"/>
          <w:i w:val="false"/>
          <w:color w:val="000000"/>
          <w:sz w:val="28"/>
        </w:rPr>
        <w:t>
      "2) осуществление пенсионных выплат и изъятий пенсионных накоплений в целях улучшения жилищных условий и (или) оплаты лечения в соответствии с законодательством Республики Казахстан;";</w:t>
      </w:r>
    </w:p>
    <w:bookmarkEnd w:id="2254"/>
    <w:bookmarkStart w:name="z2260" w:id="2255"/>
    <w:p>
      <w:pPr>
        <w:spacing w:after="0"/>
        <w:ind w:left="0"/>
        <w:jc w:val="both"/>
      </w:pPr>
      <w:r>
        <w:rPr>
          <w:rFonts w:ascii="Times New Roman"/>
          <w:b w:val="false"/>
          <w:i w:val="false"/>
          <w:color w:val="000000"/>
          <w:sz w:val="28"/>
        </w:rPr>
        <w:t>
      дополнить подпунктом 3-1) следующего содержания:</w:t>
      </w:r>
    </w:p>
    <w:bookmarkEnd w:id="2255"/>
    <w:bookmarkStart w:name="z2261" w:id="2256"/>
    <w:p>
      <w:pPr>
        <w:spacing w:after="0"/>
        <w:ind w:left="0"/>
        <w:jc w:val="both"/>
      </w:pPr>
      <w:r>
        <w:rPr>
          <w:rFonts w:ascii="Times New Roman"/>
          <w:b w:val="false"/>
          <w:i w:val="false"/>
          <w:color w:val="000000"/>
          <w:sz w:val="28"/>
        </w:rPr>
        <w:t>
      "3-1) передачу пенсионных активов в доверительное управление управляющему инвестиционным портфелем в соответствии со статьей 35-1 настоящего Закона;";</w:t>
      </w:r>
    </w:p>
    <w:bookmarkEnd w:id="2256"/>
    <w:bookmarkStart w:name="z2262" w:id="2257"/>
    <w:p>
      <w:pPr>
        <w:spacing w:after="0"/>
        <w:ind w:left="0"/>
        <w:jc w:val="both"/>
      </w:pPr>
      <w:r>
        <w:rPr>
          <w:rFonts w:ascii="Times New Roman"/>
          <w:b w:val="false"/>
          <w:i w:val="false"/>
          <w:color w:val="000000"/>
          <w:sz w:val="28"/>
        </w:rPr>
        <w:t>
      дополнить подпунктом 7) следующего содержания:</w:t>
      </w:r>
    </w:p>
    <w:bookmarkEnd w:id="2257"/>
    <w:bookmarkStart w:name="z2263" w:id="2258"/>
    <w:p>
      <w:pPr>
        <w:spacing w:after="0"/>
        <w:ind w:left="0"/>
        <w:jc w:val="both"/>
      </w:pPr>
      <w:r>
        <w:rPr>
          <w:rFonts w:ascii="Times New Roman"/>
          <w:b w:val="false"/>
          <w:i w:val="false"/>
          <w:color w:val="000000"/>
          <w:sz w:val="28"/>
        </w:rPr>
        <w:t>
      "7) оплату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w:t>
      </w:r>
    </w:p>
    <w:bookmarkEnd w:id="2258"/>
    <w:bookmarkStart w:name="z2264" w:id="2259"/>
    <w:p>
      <w:pPr>
        <w:spacing w:after="0"/>
        <w:ind w:left="0"/>
        <w:jc w:val="both"/>
      </w:pPr>
      <w:r>
        <w:rPr>
          <w:rFonts w:ascii="Times New Roman"/>
          <w:b w:val="false"/>
          <w:i w:val="false"/>
          <w:color w:val="000000"/>
          <w:sz w:val="28"/>
        </w:rPr>
        <w:t>
      20) в статье 55:</w:t>
      </w:r>
    </w:p>
    <w:bookmarkEnd w:id="2259"/>
    <w:bookmarkStart w:name="z2265" w:id="2260"/>
    <w:p>
      <w:pPr>
        <w:spacing w:after="0"/>
        <w:ind w:left="0"/>
        <w:jc w:val="both"/>
      </w:pPr>
      <w:r>
        <w:rPr>
          <w:rFonts w:ascii="Times New Roman"/>
          <w:b w:val="false"/>
          <w:i w:val="false"/>
          <w:color w:val="000000"/>
          <w:sz w:val="28"/>
        </w:rPr>
        <w:t>
      подпункты 4) и 5) пункта 2 изложить в следующей редакции:</w:t>
      </w:r>
    </w:p>
    <w:bookmarkEnd w:id="2260"/>
    <w:bookmarkStart w:name="z2266" w:id="2261"/>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2261"/>
    <w:bookmarkStart w:name="z2267" w:id="2262"/>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2262"/>
    <w:bookmarkStart w:name="z2268" w:id="2263"/>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иной финансовой организации, в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двенадцати последовательных календарных месяцев после принятия уполномоченным органом решения об отзыве согласия на назначение (избрание) на должность руководящего работника.</w:t>
      </w:r>
    </w:p>
    <w:bookmarkEnd w:id="2263"/>
    <w:bookmarkStart w:name="z2269" w:id="2264"/>
    <w:p>
      <w:pPr>
        <w:spacing w:after="0"/>
        <w:ind w:left="0"/>
        <w:jc w:val="both"/>
      </w:pPr>
      <w:r>
        <w:rPr>
          <w:rFonts w:ascii="Times New Roman"/>
          <w:b w:val="false"/>
          <w:i w:val="false"/>
          <w:color w:val="000000"/>
          <w:sz w:val="28"/>
        </w:rPr>
        <w:t>
      Руководящим работником единого накопительного пенсионного фонда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bookmarkEnd w:id="2264"/>
    <w:bookmarkStart w:name="z2270" w:id="2265"/>
    <w:p>
      <w:pPr>
        <w:spacing w:after="0"/>
        <w:ind w:left="0"/>
        <w:jc w:val="both"/>
      </w:pPr>
      <w:r>
        <w:rPr>
          <w:rFonts w:ascii="Times New Roman"/>
          <w:b w:val="false"/>
          <w:i w:val="false"/>
          <w:color w:val="000000"/>
          <w:sz w:val="28"/>
        </w:rPr>
        <w:t>
      часть вторую пункта 9 изложить в следующей редакции:</w:t>
      </w:r>
    </w:p>
    <w:bookmarkEnd w:id="2265"/>
    <w:bookmarkStart w:name="z2271" w:id="2266"/>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2266"/>
    <w:bookmarkStart w:name="z2272" w:id="2267"/>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ст.80; 2014 г., № 12, ст.82; № 21, ст.122; № 23, ст.143; 2015 г., № 20-IV, ст.113; № 21-I, ст.128; № 22-V, ст.152; 2016 г., № 7-I, ст.47; № 7-II, ст.55; 2017 г., № 23-III, ст.111; 2018 г., № 10, ст.32; № 11, ст.36; № 19, ст.62; № 22, ст.82; № 24, ст.93; 2019 г., № 2, ст.6; № 8, ст.46; № 19-20, ст.86, Закон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w:t>
      </w:r>
    </w:p>
    <w:bookmarkEnd w:id="2267"/>
    <w:bookmarkStart w:name="z2273" w:id="2268"/>
    <w:p>
      <w:pPr>
        <w:spacing w:after="0"/>
        <w:ind w:left="0"/>
        <w:jc w:val="both"/>
      </w:pPr>
      <w:r>
        <w:rPr>
          <w:rFonts w:ascii="Times New Roman"/>
          <w:b w:val="false"/>
          <w:i w:val="false"/>
          <w:color w:val="000000"/>
          <w:sz w:val="28"/>
        </w:rPr>
        <w:t>
      1) статью 1 дополнить подпунктом 8) следующего содержания:</w:t>
      </w:r>
    </w:p>
    <w:bookmarkEnd w:id="2268"/>
    <w:bookmarkStart w:name="z2274" w:id="2269"/>
    <w:p>
      <w:pPr>
        <w:spacing w:after="0"/>
        <w:ind w:left="0"/>
        <w:jc w:val="both"/>
      </w:pPr>
      <w:r>
        <w:rPr>
          <w:rFonts w:ascii="Times New Roman"/>
          <w:b w:val="false"/>
          <w:i w:val="false"/>
          <w:color w:val="000000"/>
          <w:sz w:val="28"/>
        </w:rPr>
        <w:t>
      "8) веб–портал "Правительство для бизнеса" – информационная система, предназначенная для обеспечения доступа физических и юридических лиц к мерам государственной поддержки субъектов предпринимательства, а также государственным услугам, оказываемым в электронной форме.";</w:t>
      </w:r>
    </w:p>
    <w:bookmarkEnd w:id="2269"/>
    <w:bookmarkStart w:name="z2275" w:id="2270"/>
    <w:p>
      <w:pPr>
        <w:spacing w:after="0"/>
        <w:ind w:left="0"/>
        <w:jc w:val="both"/>
      </w:pPr>
      <w:r>
        <w:rPr>
          <w:rFonts w:ascii="Times New Roman"/>
          <w:b w:val="false"/>
          <w:i w:val="false"/>
          <w:color w:val="000000"/>
          <w:sz w:val="28"/>
        </w:rPr>
        <w:t>
      2) пункт 3 статьи 11 изложить в следующей редакции:</w:t>
      </w:r>
    </w:p>
    <w:bookmarkEnd w:id="2270"/>
    <w:bookmarkStart w:name="z2276" w:id="2271"/>
    <w:p>
      <w:pPr>
        <w:spacing w:after="0"/>
        <w:ind w:left="0"/>
        <w:jc w:val="both"/>
      </w:pPr>
      <w:r>
        <w:rPr>
          <w:rFonts w:ascii="Times New Roman"/>
          <w:b w:val="false"/>
          <w:i w:val="false"/>
          <w:color w:val="000000"/>
          <w:sz w:val="28"/>
        </w:rPr>
        <w:t>
      "3. Национальная палата создает и осуществляет поддержку, администрирование и развитие единого интернет-портала для субъектов предпринимательства и веб-портала "Правительство для бизнеса".";</w:t>
      </w:r>
    </w:p>
    <w:bookmarkEnd w:id="2271"/>
    <w:bookmarkStart w:name="z2277" w:id="2272"/>
    <w:p>
      <w:pPr>
        <w:spacing w:after="0"/>
        <w:ind w:left="0"/>
        <w:jc w:val="both"/>
      </w:pPr>
      <w:r>
        <w:rPr>
          <w:rFonts w:ascii="Times New Roman"/>
          <w:b w:val="false"/>
          <w:i w:val="false"/>
          <w:color w:val="000000"/>
          <w:sz w:val="28"/>
        </w:rPr>
        <w:t>
      3) статью 14 дополнить подпунктами 17), 18) и 19) следующего содержания:</w:t>
      </w:r>
    </w:p>
    <w:bookmarkEnd w:id="2272"/>
    <w:bookmarkStart w:name="z2278" w:id="2273"/>
    <w:p>
      <w:pPr>
        <w:spacing w:after="0"/>
        <w:ind w:left="0"/>
        <w:jc w:val="both"/>
      </w:pPr>
      <w:r>
        <w:rPr>
          <w:rFonts w:ascii="Times New Roman"/>
          <w:b w:val="false"/>
          <w:i w:val="false"/>
          <w:color w:val="000000"/>
          <w:sz w:val="28"/>
        </w:rPr>
        <w:t>
      "17) обеспечивает создание и ведение реестра добросовестности бизнес-партнеров, содержащего сведения о субъектах предпринимательства и интегрированной, в целях формирования индекса должной осмотрительности, а также иных рейтингов и сведений о добросовестных отечественных бизнес-партнерах, с информационными системами и базами данных государственных органов и организаций, в порядке, определяемом Правительством Республики Казахстан.</w:t>
      </w:r>
    </w:p>
    <w:bookmarkEnd w:id="2273"/>
    <w:bookmarkStart w:name="z2279" w:id="2274"/>
    <w:p>
      <w:pPr>
        <w:spacing w:after="0"/>
        <w:ind w:left="0"/>
        <w:jc w:val="both"/>
      </w:pPr>
      <w:r>
        <w:rPr>
          <w:rFonts w:ascii="Times New Roman"/>
          <w:b w:val="false"/>
          <w:i w:val="false"/>
          <w:color w:val="000000"/>
          <w:sz w:val="28"/>
        </w:rPr>
        <w:t>
      Создание и ведение реестра добросовестности бизнес-партнеров Национальной палатой предпринимателей осуществляются в соответствии с Предпринимательским кодексом Республики Казахстан.</w:t>
      </w:r>
    </w:p>
    <w:bookmarkEnd w:id="2274"/>
    <w:bookmarkStart w:name="z2280" w:id="2275"/>
    <w:p>
      <w:pPr>
        <w:spacing w:after="0"/>
        <w:ind w:left="0"/>
        <w:jc w:val="both"/>
      </w:pPr>
      <w:r>
        <w:rPr>
          <w:rFonts w:ascii="Times New Roman"/>
          <w:b w:val="false"/>
          <w:i w:val="false"/>
          <w:color w:val="000000"/>
          <w:sz w:val="28"/>
        </w:rPr>
        <w:t>
      18) обеспечивает конфиденциальность и соблюдает необходимые меры, в том числе правовые, организационные и технические, для защиты данных реестра добросовестности бизнес-партнеров в соответствии с законодательством Республики Казахстан.</w:t>
      </w:r>
    </w:p>
    <w:bookmarkEnd w:id="2275"/>
    <w:bookmarkStart w:name="z2281" w:id="2276"/>
    <w:p>
      <w:pPr>
        <w:spacing w:after="0"/>
        <w:ind w:left="0"/>
        <w:jc w:val="both"/>
      </w:pPr>
      <w:r>
        <w:rPr>
          <w:rFonts w:ascii="Times New Roman"/>
          <w:b w:val="false"/>
          <w:i w:val="false"/>
          <w:color w:val="000000"/>
          <w:sz w:val="28"/>
        </w:rPr>
        <w:t>
      19) в целях развития предпринимательства, снижения рисков нарушения прав добросовестных отечественных и зарубежных предпринимателей – покупателей и поставщиков отечественных субъектов предпринимательства, сокращения теневой экономики, содействия выявлению лжепредпринимательства, повышения открытости и прозрачности деятельности субъектов предпринимательства, снижения рисков в деятельности предпринимателей, а равно снижения рисков потребителей товаров производимых отечественными предпринимателями и выполняемых ими работ, оказываемых ими услуг, разрабатывает и предоставляет рейтинговые и иные сервисы на базе реестра добросовестности бизнес-партнеров.</w:t>
      </w:r>
    </w:p>
    <w:bookmarkEnd w:id="2276"/>
    <w:bookmarkStart w:name="z2282" w:id="2277"/>
    <w:p>
      <w:pPr>
        <w:spacing w:after="0"/>
        <w:ind w:left="0"/>
        <w:jc w:val="both"/>
      </w:pPr>
      <w:r>
        <w:rPr>
          <w:rFonts w:ascii="Times New Roman"/>
          <w:b w:val="false"/>
          <w:i w:val="false"/>
          <w:color w:val="000000"/>
          <w:sz w:val="28"/>
        </w:rPr>
        <w:t>
      Перечень рейтинговых и иных сервисов, включая данные и сервисы реестра добросовестности бизнес-партнеров, и порядок их предоставления отечественным и зарубежным субъектам предпринимательства, а также иным заинтересованным лицам, включая уполномоченные государственные органы, определяются решением Президиума.".</w:t>
      </w:r>
    </w:p>
    <w:bookmarkEnd w:id="2277"/>
    <w:bookmarkStart w:name="z2283" w:id="2278"/>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 № 20-IV, ст. 113; № 20-VII, ст. 117; № 21-III, ст. 136; № 22-I, ст. 143; № 22-VI, ст. 159; 2016 г., № 6, ст. 45; № 7-II, ст. 53, 55; № 24, ст. 124; 2017 г., № 4, ст. 7; 2018 г., № 9, ст. 31; № 10, ст. 32; № 14, ст. 44; 2019 г., №7, ст. 37):</w:t>
      </w:r>
    </w:p>
    <w:bookmarkEnd w:id="2278"/>
    <w:bookmarkStart w:name="z2284" w:id="2279"/>
    <w:p>
      <w:pPr>
        <w:spacing w:after="0"/>
        <w:ind w:left="0"/>
        <w:jc w:val="both"/>
      </w:pPr>
      <w:r>
        <w:rPr>
          <w:rFonts w:ascii="Times New Roman"/>
          <w:b w:val="false"/>
          <w:i w:val="false"/>
          <w:color w:val="000000"/>
          <w:sz w:val="28"/>
        </w:rPr>
        <w:t>
      абзац седьмой части второй подпункта 10) статьи 1 изложить в следующей редакции:</w:t>
      </w:r>
    </w:p>
    <w:bookmarkEnd w:id="2279"/>
    <w:bookmarkStart w:name="z2285" w:id="2280"/>
    <w:p>
      <w:pPr>
        <w:spacing w:after="0"/>
        <w:ind w:left="0"/>
        <w:jc w:val="both"/>
      </w:pPr>
      <w:r>
        <w:rPr>
          <w:rFonts w:ascii="Times New Roman"/>
          <w:b w:val="false"/>
          <w:i w:val="false"/>
          <w:color w:val="000000"/>
          <w:sz w:val="28"/>
        </w:rPr>
        <w:t xml:space="preserve">
      "кредиторы – финансовые организации по требованиям, вытекающим из договоров на получение займа (микрокредита), не обеспеченным залогом;". </w:t>
      </w:r>
    </w:p>
    <w:bookmarkEnd w:id="2280"/>
    <w:bookmarkStart w:name="z2286" w:id="2281"/>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19-I, ст.101; № 20-IV, ст.113; № 22-II, ст.144; 2016 г., № 6, ст.45; 2017 г., № 11, ст.29; № 14, ст.49; № 23-III, ст.111; 2018 г., № 10, ст.32; № 13, ст.41; № 19, ст.62; № 24, ст.94; 2019 г., № 8, ст.45; № 21-22, ст.90; № 24-I, ст.119, Закон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2281"/>
    <w:bookmarkStart w:name="z2287" w:id="2282"/>
    <w:p>
      <w:pPr>
        <w:spacing w:after="0"/>
        <w:ind w:left="0"/>
        <w:jc w:val="both"/>
      </w:pPr>
      <w:r>
        <w:rPr>
          <w:rFonts w:ascii="Times New Roman"/>
          <w:b w:val="false"/>
          <w:i w:val="false"/>
          <w:color w:val="000000"/>
          <w:sz w:val="28"/>
        </w:rPr>
        <w:t>
      1) в статье 1:</w:t>
      </w:r>
    </w:p>
    <w:bookmarkEnd w:id="2282"/>
    <w:bookmarkStart w:name="z2288" w:id="2283"/>
    <w:p>
      <w:pPr>
        <w:spacing w:after="0"/>
        <w:ind w:left="0"/>
        <w:jc w:val="both"/>
      </w:pPr>
      <w:r>
        <w:rPr>
          <w:rFonts w:ascii="Times New Roman"/>
          <w:b w:val="false"/>
          <w:i w:val="false"/>
          <w:color w:val="000000"/>
          <w:sz w:val="28"/>
        </w:rPr>
        <w:t>
      подпункт 27) изложить в следующей редакции:</w:t>
      </w:r>
    </w:p>
    <w:bookmarkEnd w:id="2283"/>
    <w:bookmarkStart w:name="z2289" w:id="2284"/>
    <w:p>
      <w:pPr>
        <w:spacing w:after="0"/>
        <w:ind w:left="0"/>
        <w:jc w:val="both"/>
      </w:pPr>
      <w:r>
        <w:rPr>
          <w:rFonts w:ascii="Times New Roman"/>
          <w:b w:val="false"/>
          <w:i w:val="false"/>
          <w:color w:val="000000"/>
          <w:sz w:val="28"/>
        </w:rPr>
        <w:t>
      "27) интеллектуальная транспортная система – комплекс взаимосвязанных автоматизированных систем, обеспечивающих управление, мониторинг и контроль за дорожным движением и перевозочной деятельностью, а также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w:t>
      </w:r>
    </w:p>
    <w:bookmarkEnd w:id="2284"/>
    <w:bookmarkStart w:name="z2290" w:id="2285"/>
    <w:p>
      <w:pPr>
        <w:spacing w:after="0"/>
        <w:ind w:left="0"/>
        <w:jc w:val="both"/>
      </w:pPr>
      <w:r>
        <w:rPr>
          <w:rFonts w:ascii="Times New Roman"/>
          <w:b w:val="false"/>
          <w:i w:val="false"/>
          <w:color w:val="000000"/>
          <w:sz w:val="28"/>
        </w:rPr>
        <w:t>
      дополнить подпунктом 34-1) следующего содержания:</w:t>
      </w:r>
    </w:p>
    <w:bookmarkEnd w:id="2285"/>
    <w:bookmarkStart w:name="z2291" w:id="2286"/>
    <w:p>
      <w:pPr>
        <w:spacing w:after="0"/>
        <w:ind w:left="0"/>
        <w:jc w:val="both"/>
      </w:pPr>
      <w:r>
        <w:rPr>
          <w:rFonts w:ascii="Times New Roman"/>
          <w:b w:val="false"/>
          <w:i w:val="false"/>
          <w:color w:val="000000"/>
          <w:sz w:val="28"/>
        </w:rPr>
        <w:t>
      "34-1)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 в порядке, определяемом законодательством Республики Казахстан об автомобильном транспорте;";</w:t>
      </w:r>
    </w:p>
    <w:bookmarkEnd w:id="2286"/>
    <w:bookmarkStart w:name="z2292" w:id="2287"/>
    <w:p>
      <w:pPr>
        <w:spacing w:after="0"/>
        <w:ind w:left="0"/>
        <w:jc w:val="both"/>
      </w:pPr>
      <w:r>
        <w:rPr>
          <w:rFonts w:ascii="Times New Roman"/>
          <w:b w:val="false"/>
          <w:i w:val="false"/>
          <w:color w:val="000000"/>
          <w:sz w:val="28"/>
        </w:rPr>
        <w:t>
      2) в статье 31:</w:t>
      </w:r>
    </w:p>
    <w:bookmarkEnd w:id="2287"/>
    <w:bookmarkStart w:name="z2293" w:id="2288"/>
    <w:p>
      <w:pPr>
        <w:spacing w:after="0"/>
        <w:ind w:left="0"/>
        <w:jc w:val="both"/>
      </w:pPr>
      <w:r>
        <w:rPr>
          <w:rFonts w:ascii="Times New Roman"/>
          <w:b w:val="false"/>
          <w:i w:val="false"/>
          <w:color w:val="000000"/>
          <w:sz w:val="28"/>
        </w:rPr>
        <w:t>
      в пункте 1:</w:t>
      </w:r>
    </w:p>
    <w:bookmarkEnd w:id="2288"/>
    <w:bookmarkStart w:name="z2294" w:id="2289"/>
    <w:p>
      <w:pPr>
        <w:spacing w:after="0"/>
        <w:ind w:left="0"/>
        <w:jc w:val="both"/>
      </w:pPr>
      <w:r>
        <w:rPr>
          <w:rFonts w:ascii="Times New Roman"/>
          <w:b w:val="false"/>
          <w:i w:val="false"/>
          <w:color w:val="000000"/>
          <w:sz w:val="28"/>
        </w:rPr>
        <w:t>
      дополнить подпунктом 2-1) следующего содержания:</w:t>
      </w:r>
    </w:p>
    <w:bookmarkEnd w:id="2289"/>
    <w:bookmarkStart w:name="z2295" w:id="2290"/>
    <w:p>
      <w:pPr>
        <w:spacing w:after="0"/>
        <w:ind w:left="0"/>
        <w:jc w:val="both"/>
      </w:pPr>
      <w:r>
        <w:rPr>
          <w:rFonts w:ascii="Times New Roman"/>
          <w:b w:val="false"/>
          <w:i w:val="false"/>
          <w:color w:val="000000"/>
          <w:sz w:val="28"/>
        </w:rPr>
        <w:t>
      "2-1) обеспечивает мониторинг и контроль за перевозочной деятельностью;";</w:t>
      </w:r>
    </w:p>
    <w:bookmarkEnd w:id="2290"/>
    <w:bookmarkStart w:name="z2296" w:id="2291"/>
    <w:p>
      <w:pPr>
        <w:spacing w:after="0"/>
        <w:ind w:left="0"/>
        <w:jc w:val="both"/>
      </w:pPr>
      <w:r>
        <w:rPr>
          <w:rFonts w:ascii="Times New Roman"/>
          <w:b w:val="false"/>
          <w:i w:val="false"/>
          <w:color w:val="000000"/>
          <w:sz w:val="28"/>
        </w:rPr>
        <w:t>
      подпункт 6) изложить в следующей редакции:</w:t>
      </w:r>
    </w:p>
    <w:bookmarkEnd w:id="2291"/>
    <w:bookmarkStart w:name="z2297" w:id="2292"/>
    <w:p>
      <w:pPr>
        <w:spacing w:after="0"/>
        <w:ind w:left="0"/>
        <w:jc w:val="both"/>
      </w:pPr>
      <w:r>
        <w:rPr>
          <w:rFonts w:ascii="Times New Roman"/>
          <w:b w:val="false"/>
          <w:i w:val="false"/>
          <w:color w:val="000000"/>
          <w:sz w:val="28"/>
        </w:rPr>
        <w:t>
      "6) оперативно представляет информацию соответствующим уполномоченным органам в случае возникновения криминальных и чрезвычайных ситуаций и о правонарушениях в области дорожного движения и автомобильного транспорта;";</w:t>
      </w:r>
    </w:p>
    <w:bookmarkEnd w:id="2292"/>
    <w:bookmarkStart w:name="z2298" w:id="2293"/>
    <w:p>
      <w:pPr>
        <w:spacing w:after="0"/>
        <w:ind w:left="0"/>
        <w:jc w:val="both"/>
      </w:pPr>
      <w:r>
        <w:rPr>
          <w:rFonts w:ascii="Times New Roman"/>
          <w:b w:val="false"/>
          <w:i w:val="false"/>
          <w:color w:val="000000"/>
          <w:sz w:val="28"/>
        </w:rPr>
        <w:t>
      дополнить подпунктом 7) следующего содержания:</w:t>
      </w:r>
    </w:p>
    <w:bookmarkEnd w:id="2293"/>
    <w:bookmarkStart w:name="z2299" w:id="2294"/>
    <w:p>
      <w:pPr>
        <w:spacing w:after="0"/>
        <w:ind w:left="0"/>
        <w:jc w:val="both"/>
      </w:pPr>
      <w:r>
        <w:rPr>
          <w:rFonts w:ascii="Times New Roman"/>
          <w:b w:val="false"/>
          <w:i w:val="false"/>
          <w:color w:val="000000"/>
          <w:sz w:val="28"/>
        </w:rPr>
        <w:t>
      "7) фиксирует правонарушения в области дорожного движения и автомобильного транспорта;";</w:t>
      </w:r>
    </w:p>
    <w:bookmarkEnd w:id="2294"/>
    <w:bookmarkStart w:name="z2300" w:id="2295"/>
    <w:p>
      <w:pPr>
        <w:spacing w:after="0"/>
        <w:ind w:left="0"/>
        <w:jc w:val="both"/>
      </w:pPr>
      <w:r>
        <w:rPr>
          <w:rFonts w:ascii="Times New Roman"/>
          <w:b w:val="false"/>
          <w:i w:val="false"/>
          <w:color w:val="000000"/>
          <w:sz w:val="28"/>
        </w:rPr>
        <w:t>
      пункт 2 дополнить подпунктом 3) следующего содержания:</w:t>
      </w:r>
    </w:p>
    <w:bookmarkEnd w:id="2295"/>
    <w:bookmarkStart w:name="z2301" w:id="2296"/>
    <w:p>
      <w:pPr>
        <w:spacing w:after="0"/>
        <w:ind w:left="0"/>
        <w:jc w:val="both"/>
      </w:pPr>
      <w:r>
        <w:rPr>
          <w:rFonts w:ascii="Times New Roman"/>
          <w:b w:val="false"/>
          <w:i w:val="false"/>
          <w:color w:val="000000"/>
          <w:sz w:val="28"/>
        </w:rPr>
        <w:t>
      "3) ведет мониторинг и контроль за перевозочной деятельностью;";</w:t>
      </w:r>
    </w:p>
    <w:bookmarkEnd w:id="2296"/>
    <w:bookmarkStart w:name="z2302" w:id="2297"/>
    <w:p>
      <w:pPr>
        <w:spacing w:after="0"/>
        <w:ind w:left="0"/>
        <w:jc w:val="both"/>
      </w:pPr>
      <w:r>
        <w:rPr>
          <w:rFonts w:ascii="Times New Roman"/>
          <w:b w:val="false"/>
          <w:i w:val="false"/>
          <w:color w:val="000000"/>
          <w:sz w:val="28"/>
        </w:rPr>
        <w:t>
      3) абзац четвертый подпункта 1) пункта 3 статьи 54 изложить в следующей редакции:</w:t>
      </w:r>
    </w:p>
    <w:bookmarkEnd w:id="2297"/>
    <w:bookmarkStart w:name="z2303" w:id="2298"/>
    <w:p>
      <w:pPr>
        <w:spacing w:after="0"/>
        <w:ind w:left="0"/>
        <w:jc w:val="both"/>
      </w:pPr>
      <w:r>
        <w:rPr>
          <w:rFonts w:ascii="Times New Roman"/>
          <w:b w:val="false"/>
          <w:i w:val="false"/>
          <w:color w:val="000000"/>
          <w:sz w:val="28"/>
        </w:rPr>
        <w:t>
      "путевой лист, документ на провозимый груз (товарно-транспортную накладную), а также иные установленные законодательством Республики Казахстан документы на транспортное средство, за исключением зарегистрированных в единой системе управления транспортными документами.".</w:t>
      </w:r>
    </w:p>
    <w:bookmarkEnd w:id="2298"/>
    <w:bookmarkStart w:name="z2304" w:id="2299"/>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 4; № 6, cт. 45; № 7-I, cт. 50; № 7-II, cт. 53; № 8-I, cт. 62; № 8-II, cт. 68; № 12, cт. 87; 2017 г., № 1-2, ст. 3; № 4, ст. 7; № 9, ст. 21, 22; № 11, ст. 29; № 12, ст. 34; № 23-III, ст. 111; № 23-V, ст. 113; № 24, ст. 115; 2018 г., № 10, ст. 32; № 13, ст. 41; № 14, ст. 44; № 15, ст. 47, 49; № 23, ст. 91; № 24, ст. 94; 2019 г., № 1, ст. 4; № 2, ст. 6; № 5-6, ст. 27; № 7, ст. 37, 39; № 8, ст. 45; № 15-16, ст. 67; № 19-20, ст. 86; № 21-22 ст. 90):</w:t>
      </w:r>
    </w:p>
    <w:bookmarkEnd w:id="2299"/>
    <w:bookmarkStart w:name="z2305" w:id="2300"/>
    <w:p>
      <w:pPr>
        <w:spacing w:after="0"/>
        <w:ind w:left="0"/>
        <w:jc w:val="both"/>
      </w:pPr>
      <w:r>
        <w:rPr>
          <w:rFonts w:ascii="Times New Roman"/>
          <w:b w:val="false"/>
          <w:i w:val="false"/>
          <w:color w:val="000000"/>
          <w:sz w:val="28"/>
        </w:rPr>
        <w:t>
      1) в статье 1:</w:t>
      </w:r>
    </w:p>
    <w:bookmarkEnd w:id="2300"/>
    <w:bookmarkStart w:name="z2306" w:id="2301"/>
    <w:p>
      <w:pPr>
        <w:spacing w:after="0"/>
        <w:ind w:left="0"/>
        <w:jc w:val="both"/>
      </w:pPr>
      <w:r>
        <w:rPr>
          <w:rFonts w:ascii="Times New Roman"/>
          <w:b w:val="false"/>
          <w:i w:val="false"/>
          <w:color w:val="000000"/>
          <w:sz w:val="28"/>
        </w:rPr>
        <w:t>
      подпункт 6) изложить в следующей редакции:</w:t>
      </w:r>
    </w:p>
    <w:bookmarkEnd w:id="2301"/>
    <w:bookmarkStart w:name="z2307" w:id="2302"/>
    <w:p>
      <w:pPr>
        <w:spacing w:after="0"/>
        <w:ind w:left="0"/>
        <w:jc w:val="both"/>
      </w:pPr>
      <w:r>
        <w:rPr>
          <w:rFonts w:ascii="Times New Roman"/>
          <w:b w:val="false"/>
          <w:i w:val="false"/>
          <w:color w:val="000000"/>
          <w:sz w:val="28"/>
        </w:rPr>
        <w:t>
      "6) лицензия – разрешение первой категории, выдаваемое лицензиаром физическому или юридическому лицу, а также филиалу иностранного юридического лица, предметом деятельности которого является оказание финансовых услуг, на осуществление лицензируемого вида деятельности либо подвида лицензируемого вида деятельности, связанного с высоким уровнем опасности;";</w:t>
      </w:r>
    </w:p>
    <w:bookmarkEnd w:id="2302"/>
    <w:bookmarkStart w:name="z2308" w:id="2303"/>
    <w:p>
      <w:pPr>
        <w:spacing w:after="0"/>
        <w:ind w:left="0"/>
        <w:jc w:val="both"/>
      </w:pPr>
      <w:r>
        <w:rPr>
          <w:rFonts w:ascii="Times New Roman"/>
          <w:b w:val="false"/>
          <w:i w:val="false"/>
          <w:color w:val="000000"/>
          <w:sz w:val="28"/>
        </w:rPr>
        <w:t>
      подпункт 8) изложить в следующей редакции:</w:t>
      </w:r>
    </w:p>
    <w:bookmarkEnd w:id="2303"/>
    <w:bookmarkStart w:name="z2309" w:id="2304"/>
    <w:p>
      <w:pPr>
        <w:spacing w:after="0"/>
        <w:ind w:left="0"/>
        <w:jc w:val="both"/>
      </w:pPr>
      <w:r>
        <w:rPr>
          <w:rFonts w:ascii="Times New Roman"/>
          <w:b w:val="false"/>
          <w:i w:val="false"/>
          <w:color w:val="000000"/>
          <w:sz w:val="28"/>
        </w:rPr>
        <w:t>
      "8) лицензиат – физическое или юридическое лицо, а также филиал иностранного юридического лица, предметом деятельности которого является оказание финансовых услуг, имеющее лицензию;";</w:t>
      </w:r>
    </w:p>
    <w:bookmarkEnd w:id="2304"/>
    <w:bookmarkStart w:name="z2310" w:id="2305"/>
    <w:p>
      <w:pPr>
        <w:spacing w:after="0"/>
        <w:ind w:left="0"/>
        <w:jc w:val="both"/>
      </w:pPr>
      <w:r>
        <w:rPr>
          <w:rFonts w:ascii="Times New Roman"/>
          <w:b w:val="false"/>
          <w:i w:val="false"/>
          <w:color w:val="000000"/>
          <w:sz w:val="28"/>
        </w:rPr>
        <w:t>
      подпункт 15) изложить в следующей редакции:</w:t>
      </w:r>
    </w:p>
    <w:bookmarkEnd w:id="2305"/>
    <w:bookmarkStart w:name="z2311" w:id="2306"/>
    <w:p>
      <w:pPr>
        <w:spacing w:after="0"/>
        <w:ind w:left="0"/>
        <w:jc w:val="both"/>
      </w:pPr>
      <w:r>
        <w:rPr>
          <w:rFonts w:ascii="Times New Roman"/>
          <w:b w:val="false"/>
          <w:i w:val="false"/>
          <w:color w:val="000000"/>
          <w:sz w:val="28"/>
        </w:rPr>
        <w:t>
      "15) разрешение – подтверждение права физического или юридического лица, а также филиала иностранного юридического лица, предметом деятельности которого является оказание финансовых услуг,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bookmarkEnd w:id="2306"/>
    <w:bookmarkStart w:name="z2312" w:id="2307"/>
    <w:p>
      <w:pPr>
        <w:spacing w:after="0"/>
        <w:ind w:left="0"/>
        <w:jc w:val="both"/>
      </w:pPr>
      <w:r>
        <w:rPr>
          <w:rFonts w:ascii="Times New Roman"/>
          <w:b w:val="false"/>
          <w:i w:val="false"/>
          <w:color w:val="000000"/>
          <w:sz w:val="28"/>
        </w:rPr>
        <w:t>
      2) часть вторую пункта 4 статьи 29 изложить в следующей редакции:</w:t>
      </w:r>
    </w:p>
    <w:bookmarkEnd w:id="2307"/>
    <w:bookmarkStart w:name="z2313" w:id="2308"/>
    <w:p>
      <w:pPr>
        <w:spacing w:after="0"/>
        <w:ind w:left="0"/>
        <w:jc w:val="both"/>
      </w:pPr>
      <w:r>
        <w:rPr>
          <w:rFonts w:ascii="Times New Roman"/>
          <w:b w:val="false"/>
          <w:i w:val="false"/>
          <w:color w:val="000000"/>
          <w:sz w:val="28"/>
        </w:rPr>
        <w:t xml:space="preserve">
      "Заявитель, являющийся иностранным юридическим лицом, филиалом иностранного юридического лица, предметом деятельности которого является </w:t>
      </w:r>
    </w:p>
    <w:bookmarkEnd w:id="2308"/>
    <w:bookmarkStart w:name="z2314" w:id="2309"/>
    <w:p>
      <w:pPr>
        <w:spacing w:after="0"/>
        <w:ind w:left="0"/>
        <w:jc w:val="both"/>
      </w:pPr>
      <w:r>
        <w:rPr>
          <w:rFonts w:ascii="Times New Roman"/>
          <w:b w:val="false"/>
          <w:i w:val="false"/>
          <w:color w:val="000000"/>
          <w:sz w:val="28"/>
        </w:rPr>
        <w:t>
      оказание финансовых услуг, иностранцем или лицом без гражданства, при отсутствии у него документов, предусмотренных подпунктами 2), 3), 4) и 5) пункта 3 настоящей статьи, представляет другие документы, содержащие аналогичные сведения о заявителе.";</w:t>
      </w:r>
    </w:p>
    <w:bookmarkEnd w:id="2309"/>
    <w:bookmarkStart w:name="z2315" w:id="2310"/>
    <w:p>
      <w:pPr>
        <w:spacing w:after="0"/>
        <w:ind w:left="0"/>
        <w:jc w:val="both"/>
      </w:pPr>
      <w:r>
        <w:rPr>
          <w:rFonts w:ascii="Times New Roman"/>
          <w:b w:val="false"/>
          <w:i w:val="false"/>
          <w:color w:val="000000"/>
          <w:sz w:val="28"/>
        </w:rPr>
        <w:t>
      3) подпункт 1) пункта 1 статьи 32 изложить в следующей редакции:</w:t>
      </w:r>
    </w:p>
    <w:bookmarkEnd w:id="2310"/>
    <w:bookmarkStart w:name="z2316" w:id="2311"/>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 филиала иностранного юридического лица, предметом деятельности которого является оказание финансовых услуг;";</w:t>
      </w:r>
    </w:p>
    <w:bookmarkEnd w:id="2311"/>
    <w:bookmarkStart w:name="z2317" w:id="2312"/>
    <w:p>
      <w:pPr>
        <w:spacing w:after="0"/>
        <w:ind w:left="0"/>
        <w:jc w:val="both"/>
      </w:pPr>
      <w:r>
        <w:rPr>
          <w:rFonts w:ascii="Times New Roman"/>
          <w:b w:val="false"/>
          <w:i w:val="false"/>
          <w:color w:val="000000"/>
          <w:sz w:val="28"/>
        </w:rPr>
        <w:t>
      4) подпункт 4) части первой пункта 1 статьи 33 изложить в следующей редакции:</w:t>
      </w:r>
    </w:p>
    <w:bookmarkEnd w:id="2312"/>
    <w:bookmarkStart w:name="z2318" w:id="2313"/>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филиала иностранного юридического лица-лицензиата, предметом деятельности которого является оказание финансовых услуг (в случае указания адреса в лицензии);";</w:t>
      </w:r>
    </w:p>
    <w:bookmarkEnd w:id="2313"/>
    <w:bookmarkStart w:name="z2319" w:id="2314"/>
    <w:p>
      <w:pPr>
        <w:spacing w:after="0"/>
        <w:ind w:left="0"/>
        <w:jc w:val="both"/>
      </w:pPr>
      <w:r>
        <w:rPr>
          <w:rFonts w:ascii="Times New Roman"/>
          <w:b w:val="false"/>
          <w:i w:val="false"/>
          <w:color w:val="000000"/>
          <w:sz w:val="28"/>
        </w:rPr>
        <w:t>
      5) подпункт 4) пункта 1 статьи 35 изложить в следующей редакции:</w:t>
      </w:r>
    </w:p>
    <w:bookmarkEnd w:id="2314"/>
    <w:bookmarkStart w:name="z2320" w:id="2315"/>
    <w:p>
      <w:pPr>
        <w:spacing w:after="0"/>
        <w:ind w:left="0"/>
        <w:jc w:val="both"/>
      </w:pPr>
      <w:r>
        <w:rPr>
          <w:rFonts w:ascii="Times New Roman"/>
          <w:b w:val="false"/>
          <w:i w:val="false"/>
          <w:color w:val="000000"/>
          <w:sz w:val="28"/>
        </w:rPr>
        <w:t>
      "4) прекращения деятельности физического лица, ликвидации юридического лица, прекращения деятельности филиала иностранного юридического лица, предметом деятельности которого является оказание финансовых услуг;";</w:t>
      </w:r>
    </w:p>
    <w:bookmarkEnd w:id="2315"/>
    <w:bookmarkStart w:name="z2321" w:id="2316"/>
    <w:p>
      <w:pPr>
        <w:spacing w:after="0"/>
        <w:ind w:left="0"/>
        <w:jc w:val="both"/>
      </w:pPr>
      <w:r>
        <w:rPr>
          <w:rFonts w:ascii="Times New Roman"/>
          <w:b w:val="false"/>
          <w:i w:val="false"/>
          <w:color w:val="000000"/>
          <w:sz w:val="28"/>
        </w:rPr>
        <w:t>
      6) пункт 4 статьи 49 изложить в следующей редакции:</w:t>
      </w:r>
    </w:p>
    <w:bookmarkEnd w:id="2316"/>
    <w:bookmarkStart w:name="z2322" w:id="2317"/>
    <w:p>
      <w:pPr>
        <w:spacing w:after="0"/>
        <w:ind w:left="0"/>
        <w:jc w:val="both"/>
      </w:pPr>
      <w:r>
        <w:rPr>
          <w:rFonts w:ascii="Times New Roman"/>
          <w:b w:val="false"/>
          <w:i w:val="false"/>
          <w:color w:val="000000"/>
          <w:sz w:val="28"/>
        </w:rPr>
        <w:t>
      "4. В случае приостановления деятельности или отдельных видов деятельности или действий (операций) физического или юридического лица, филиала иностранного юридического лица, предметом деятельности которого является оказание финансовых услуг, в государственный электронный реестр разрешений и уведомлений вносятся соответствующие сведения.";</w:t>
      </w:r>
    </w:p>
    <w:bookmarkEnd w:id="2317"/>
    <w:bookmarkStart w:name="z2323" w:id="2318"/>
    <w:p>
      <w:pPr>
        <w:spacing w:after="0"/>
        <w:ind w:left="0"/>
        <w:jc w:val="both"/>
      </w:pPr>
      <w:r>
        <w:rPr>
          <w:rFonts w:ascii="Times New Roman"/>
          <w:b w:val="false"/>
          <w:i w:val="false"/>
          <w:color w:val="000000"/>
          <w:sz w:val="28"/>
        </w:rPr>
        <w:t>
      7) в приложении 1:</w:t>
      </w:r>
    </w:p>
    <w:bookmarkEnd w:id="2318"/>
    <w:bookmarkStart w:name="z2324" w:id="2319"/>
    <w:p>
      <w:pPr>
        <w:spacing w:after="0"/>
        <w:ind w:left="0"/>
        <w:jc w:val="both"/>
      </w:pPr>
      <w:r>
        <w:rPr>
          <w:rFonts w:ascii="Times New Roman"/>
          <w:b w:val="false"/>
          <w:i w:val="false"/>
          <w:color w:val="000000"/>
          <w:sz w:val="28"/>
        </w:rPr>
        <w:t>
      в графе 3 строки 53:</w:t>
      </w:r>
    </w:p>
    <w:bookmarkEnd w:id="2319"/>
    <w:bookmarkStart w:name="z2325" w:id="2320"/>
    <w:p>
      <w:pPr>
        <w:spacing w:after="0"/>
        <w:ind w:left="0"/>
        <w:jc w:val="both"/>
      </w:pPr>
      <w:r>
        <w:rPr>
          <w:rFonts w:ascii="Times New Roman"/>
          <w:b w:val="false"/>
          <w:i w:val="false"/>
          <w:color w:val="000000"/>
          <w:sz w:val="28"/>
        </w:rPr>
        <w:t>
      пункт 4 после слова "банками" дополнить словами ", филиалами банков-нерезидентов Республики Казахстан";</w:t>
      </w:r>
    </w:p>
    <w:bookmarkEnd w:id="2320"/>
    <w:bookmarkStart w:name="z2326" w:id="2321"/>
    <w:p>
      <w:pPr>
        <w:spacing w:after="0"/>
        <w:ind w:left="0"/>
        <w:jc w:val="both"/>
      </w:pPr>
      <w:r>
        <w:rPr>
          <w:rFonts w:ascii="Times New Roman"/>
          <w:b w:val="false"/>
          <w:i w:val="false"/>
          <w:color w:val="000000"/>
          <w:sz w:val="28"/>
        </w:rPr>
        <w:t>
      пункт 5 после слова "банками" дополнить словами ", филиалами банков-нерезидентов Республики Казахстан";</w:t>
      </w:r>
    </w:p>
    <w:bookmarkEnd w:id="2321"/>
    <w:bookmarkStart w:name="z2327" w:id="2322"/>
    <w:p>
      <w:pPr>
        <w:spacing w:after="0"/>
        <w:ind w:left="0"/>
        <w:jc w:val="both"/>
      </w:pPr>
      <w:r>
        <w:rPr>
          <w:rFonts w:ascii="Times New Roman"/>
          <w:b w:val="false"/>
          <w:i w:val="false"/>
          <w:color w:val="000000"/>
          <w:sz w:val="28"/>
        </w:rPr>
        <w:t>
      пункт 8 после слова "банком," дополнить словами "филиалом банка-нерезидента Республики Казахстан,";</w:t>
      </w:r>
    </w:p>
    <w:bookmarkEnd w:id="2322"/>
    <w:bookmarkStart w:name="z2328" w:id="2323"/>
    <w:p>
      <w:pPr>
        <w:spacing w:after="0"/>
        <w:ind w:left="0"/>
        <w:jc w:val="both"/>
      </w:pPr>
      <w:r>
        <w:rPr>
          <w:rFonts w:ascii="Times New Roman"/>
          <w:b w:val="false"/>
          <w:i w:val="false"/>
          <w:color w:val="000000"/>
          <w:sz w:val="28"/>
        </w:rPr>
        <w:t>
      пункт 13 после слова "банками" дополнить словами ", филиалами банков-нерезидентов Республики Казахстан";</w:t>
      </w:r>
    </w:p>
    <w:bookmarkEnd w:id="2323"/>
    <w:bookmarkStart w:name="z2329" w:id="2324"/>
    <w:p>
      <w:pPr>
        <w:spacing w:after="0"/>
        <w:ind w:left="0"/>
        <w:jc w:val="both"/>
      </w:pPr>
      <w:r>
        <w:rPr>
          <w:rFonts w:ascii="Times New Roman"/>
          <w:b w:val="false"/>
          <w:i w:val="false"/>
          <w:color w:val="000000"/>
          <w:sz w:val="28"/>
        </w:rPr>
        <w:t>
      пункт 14 после слова "банками" дополнить словами ", филиалами банков-нерезидентов Республики Казахстан";</w:t>
      </w:r>
    </w:p>
    <w:bookmarkEnd w:id="2324"/>
    <w:bookmarkStart w:name="z2330" w:id="2325"/>
    <w:p>
      <w:pPr>
        <w:spacing w:after="0"/>
        <w:ind w:left="0"/>
        <w:jc w:val="both"/>
      </w:pPr>
      <w:r>
        <w:rPr>
          <w:rFonts w:ascii="Times New Roman"/>
          <w:b w:val="false"/>
          <w:i w:val="false"/>
          <w:color w:val="000000"/>
          <w:sz w:val="28"/>
        </w:rPr>
        <w:t>
      в строке 57:</w:t>
      </w:r>
    </w:p>
    <w:bookmarkEnd w:id="2325"/>
    <w:bookmarkStart w:name="z2331" w:id="2326"/>
    <w:p>
      <w:pPr>
        <w:spacing w:after="0"/>
        <w:ind w:left="0"/>
        <w:jc w:val="both"/>
      </w:pPr>
      <w:r>
        <w:rPr>
          <w:rFonts w:ascii="Times New Roman"/>
          <w:b w:val="false"/>
          <w:i w:val="false"/>
          <w:color w:val="000000"/>
          <w:sz w:val="28"/>
        </w:rPr>
        <w:t>
      в графе 2 после слова "банками" дополнить словами ", филиалами исламских банков-нерезидентов Республики Казахстан";</w:t>
      </w:r>
    </w:p>
    <w:bookmarkEnd w:id="2326"/>
    <w:bookmarkStart w:name="z2332" w:id="2327"/>
    <w:p>
      <w:pPr>
        <w:spacing w:after="0"/>
        <w:ind w:left="0"/>
        <w:jc w:val="both"/>
      </w:pPr>
      <w:r>
        <w:rPr>
          <w:rFonts w:ascii="Times New Roman"/>
          <w:b w:val="false"/>
          <w:i w:val="false"/>
          <w:color w:val="000000"/>
          <w:sz w:val="28"/>
        </w:rPr>
        <w:t>
      в графе 3:</w:t>
      </w:r>
    </w:p>
    <w:bookmarkEnd w:id="2327"/>
    <w:bookmarkStart w:name="z2333" w:id="2328"/>
    <w:p>
      <w:pPr>
        <w:spacing w:after="0"/>
        <w:ind w:left="0"/>
        <w:jc w:val="both"/>
      </w:pPr>
      <w:r>
        <w:rPr>
          <w:rFonts w:ascii="Times New Roman"/>
          <w:b w:val="false"/>
          <w:i w:val="false"/>
          <w:color w:val="000000"/>
          <w:sz w:val="28"/>
        </w:rPr>
        <w:t>
      пункт 3 после слова "банком" дополнить словами ", филиалом исламского банка-нерезидента Республики Казахстан";</w:t>
      </w:r>
    </w:p>
    <w:bookmarkEnd w:id="2328"/>
    <w:bookmarkStart w:name="z2334" w:id="2329"/>
    <w:p>
      <w:pPr>
        <w:spacing w:after="0"/>
        <w:ind w:left="0"/>
        <w:jc w:val="both"/>
      </w:pPr>
      <w:r>
        <w:rPr>
          <w:rFonts w:ascii="Times New Roman"/>
          <w:b w:val="false"/>
          <w:i w:val="false"/>
          <w:color w:val="000000"/>
          <w:sz w:val="28"/>
        </w:rPr>
        <w:t>
      пункт 7 после слова "банка" дополнить словами ", филиала исламского банка-нерезидента Республики Казахстан".</w:t>
      </w:r>
    </w:p>
    <w:bookmarkEnd w:id="2329"/>
    <w:bookmarkStart w:name="z2335" w:id="2330"/>
    <w:p>
      <w:pPr>
        <w:spacing w:after="0"/>
        <w:ind w:left="0"/>
        <w:jc w:val="both"/>
      </w:pPr>
      <w:r>
        <w:rPr>
          <w:rFonts w:ascii="Times New Roman"/>
          <w:b w:val="false"/>
          <w:i w:val="false"/>
          <w:color w:val="000000"/>
          <w:sz w:val="28"/>
        </w:rPr>
        <w:t>
      8) в приложении 2:</w:t>
      </w:r>
    </w:p>
    <w:bookmarkEnd w:id="2330"/>
    <w:bookmarkStart w:name="z2336" w:id="2331"/>
    <w:p>
      <w:pPr>
        <w:spacing w:after="0"/>
        <w:ind w:left="0"/>
        <w:jc w:val="both"/>
      </w:pPr>
      <w:r>
        <w:rPr>
          <w:rFonts w:ascii="Times New Roman"/>
          <w:b w:val="false"/>
          <w:i w:val="false"/>
          <w:color w:val="000000"/>
          <w:sz w:val="28"/>
        </w:rPr>
        <w:t>
      в графах 2 и 3 строки 68 после слова "банка" дополнить словами ", филиала банка-нерезидента Республики Казахстан";</w:t>
      </w:r>
    </w:p>
    <w:bookmarkEnd w:id="2331"/>
    <w:bookmarkStart w:name="z2337" w:id="2332"/>
    <w:p>
      <w:pPr>
        <w:spacing w:after="0"/>
        <w:ind w:left="0"/>
        <w:jc w:val="both"/>
      </w:pPr>
      <w:r>
        <w:rPr>
          <w:rFonts w:ascii="Times New Roman"/>
          <w:b w:val="false"/>
          <w:i w:val="false"/>
          <w:color w:val="000000"/>
          <w:sz w:val="28"/>
        </w:rPr>
        <w:t>
      в графах 2 и 3 строки 69 после слова "организации" дополнить словами ", открытие филиала страховой (перестраховочной) организации-нерезидента Республики Казахстан";</w:t>
      </w:r>
    </w:p>
    <w:bookmarkEnd w:id="2332"/>
    <w:bookmarkStart w:name="z2338" w:id="2333"/>
    <w:p>
      <w:pPr>
        <w:spacing w:after="0"/>
        <w:ind w:left="0"/>
        <w:jc w:val="both"/>
      </w:pPr>
      <w:r>
        <w:rPr>
          <w:rFonts w:ascii="Times New Roman"/>
          <w:b w:val="false"/>
          <w:i w:val="false"/>
          <w:color w:val="000000"/>
          <w:sz w:val="28"/>
        </w:rPr>
        <w:t>
      дополнить строкой 69-1 следующего содержания:</w:t>
      </w:r>
    </w:p>
    <w:bookmarkEnd w:id="2333"/>
    <w:bookmarkStart w:name="z2339" w:id="2334"/>
    <w:p>
      <w:pPr>
        <w:spacing w:after="0"/>
        <w:ind w:left="0"/>
        <w:jc w:val="both"/>
      </w:pPr>
      <w:r>
        <w:rPr>
          <w:rFonts w:ascii="Times New Roman"/>
          <w:b w:val="false"/>
          <w:i w:val="false"/>
          <w:color w:val="000000"/>
          <w:sz w:val="28"/>
        </w:rPr>
        <w:t>
      "</w:t>
      </w:r>
    </w:p>
    <w:bookmarkEnd w:id="2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8"/>
        <w:gridCol w:w="4081"/>
        <w:gridCol w:w="5487"/>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открытие страхового брокера-нерезидента Республики Казахстан</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tc>
      </w:tr>
    </w:tbl>
    <w:bookmarkStart w:name="z2340" w:id="2335"/>
    <w:p>
      <w:pPr>
        <w:spacing w:after="0"/>
        <w:ind w:left="0"/>
        <w:jc w:val="both"/>
      </w:pPr>
      <w:r>
        <w:rPr>
          <w:rFonts w:ascii="Times New Roman"/>
          <w:b w:val="false"/>
          <w:i w:val="false"/>
          <w:color w:val="000000"/>
          <w:sz w:val="28"/>
        </w:rPr>
        <w:t>
       ";</w:t>
      </w:r>
    </w:p>
    <w:bookmarkEnd w:id="2335"/>
    <w:bookmarkStart w:name="z2341" w:id="2336"/>
    <w:p>
      <w:pPr>
        <w:spacing w:after="0"/>
        <w:ind w:left="0"/>
        <w:jc w:val="both"/>
      </w:pPr>
      <w:r>
        <w:rPr>
          <w:rFonts w:ascii="Times New Roman"/>
          <w:b w:val="false"/>
          <w:i w:val="false"/>
          <w:color w:val="000000"/>
          <w:sz w:val="28"/>
        </w:rPr>
        <w:t>
      в строке 245:</w:t>
      </w:r>
    </w:p>
    <w:bookmarkEnd w:id="2336"/>
    <w:bookmarkStart w:name="z2342" w:id="2337"/>
    <w:p>
      <w:pPr>
        <w:spacing w:after="0"/>
        <w:ind w:left="0"/>
        <w:jc w:val="both"/>
      </w:pPr>
      <w:r>
        <w:rPr>
          <w:rFonts w:ascii="Times New Roman"/>
          <w:b w:val="false"/>
          <w:i w:val="false"/>
          <w:color w:val="000000"/>
          <w:sz w:val="28"/>
        </w:rPr>
        <w:t>
      графу 2 после слова "банка" дополнить словами ", добровольное прекращение деятельности филиала банка-нерезидента Республики Казахстан";</w:t>
      </w:r>
    </w:p>
    <w:bookmarkEnd w:id="2337"/>
    <w:bookmarkStart w:name="z2343" w:id="2338"/>
    <w:p>
      <w:pPr>
        <w:spacing w:after="0"/>
        <w:ind w:left="0"/>
        <w:jc w:val="both"/>
      </w:pPr>
      <w:r>
        <w:rPr>
          <w:rFonts w:ascii="Times New Roman"/>
          <w:b w:val="false"/>
          <w:i w:val="false"/>
          <w:color w:val="000000"/>
          <w:sz w:val="28"/>
        </w:rPr>
        <w:t>
      графу 3 после слова "банков" дополнить словами ", добровольное прекращение деятельности филиалов банков-нерезидентов Республики Казахстан";</w:t>
      </w:r>
    </w:p>
    <w:bookmarkEnd w:id="2338"/>
    <w:bookmarkStart w:name="z2344" w:id="2339"/>
    <w:p>
      <w:pPr>
        <w:spacing w:after="0"/>
        <w:ind w:left="0"/>
        <w:jc w:val="both"/>
      </w:pPr>
      <w:r>
        <w:rPr>
          <w:rFonts w:ascii="Times New Roman"/>
          <w:b w:val="false"/>
          <w:i w:val="false"/>
          <w:color w:val="000000"/>
          <w:sz w:val="28"/>
        </w:rPr>
        <w:t>
      в строке 251:</w:t>
      </w:r>
    </w:p>
    <w:bookmarkEnd w:id="2339"/>
    <w:bookmarkStart w:name="z2345" w:id="2340"/>
    <w:p>
      <w:pPr>
        <w:spacing w:after="0"/>
        <w:ind w:left="0"/>
        <w:jc w:val="both"/>
      </w:pPr>
      <w:r>
        <w:rPr>
          <w:rFonts w:ascii="Times New Roman"/>
          <w:b w:val="false"/>
          <w:i w:val="false"/>
          <w:color w:val="000000"/>
          <w:sz w:val="28"/>
        </w:rPr>
        <w:t>
      графы 2 и 3 после слова "организации" дополнить словами ", добровольное прекращение деятельности филиала страховой (перестраховочной) организации-нерезидента Республики Казахстан.;</w:t>
      </w:r>
    </w:p>
    <w:bookmarkEnd w:id="2340"/>
    <w:bookmarkStart w:name="z2346" w:id="2341"/>
    <w:p>
      <w:pPr>
        <w:spacing w:after="0"/>
        <w:ind w:left="0"/>
        <w:jc w:val="both"/>
      </w:pPr>
      <w:r>
        <w:rPr>
          <w:rFonts w:ascii="Times New Roman"/>
          <w:b w:val="false"/>
          <w:i w:val="false"/>
          <w:color w:val="000000"/>
          <w:sz w:val="28"/>
        </w:rPr>
        <w:t>
      9) пункт 54 приложения 3 исключить.</w:t>
      </w:r>
    </w:p>
    <w:bookmarkEnd w:id="2341"/>
    <w:bookmarkStart w:name="z2347" w:id="2342"/>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ст.116; 2016 г., № 7-II, ст.55; 2017 г., № 14, ст.51; № 20, ст.96; № 23-V, ст.113; № 24, ст.115; 2018 г., № 15, ст.47, 2019 г., № 7 (2782), cт. 39):</w:t>
      </w:r>
    </w:p>
    <w:bookmarkEnd w:id="2342"/>
    <w:bookmarkStart w:name="z2348" w:id="2343"/>
    <w:p>
      <w:pPr>
        <w:spacing w:after="0"/>
        <w:ind w:left="0"/>
        <w:jc w:val="both"/>
      </w:pPr>
      <w:r>
        <w:rPr>
          <w:rFonts w:ascii="Times New Roman"/>
          <w:b w:val="false"/>
          <w:i w:val="false"/>
          <w:color w:val="000000"/>
          <w:sz w:val="28"/>
        </w:rPr>
        <w:t>
      1) пункт 2 статьи 3 изложить в следующей редакции:</w:t>
      </w:r>
    </w:p>
    <w:bookmarkEnd w:id="2343"/>
    <w:bookmarkStart w:name="z2349" w:id="2344"/>
    <w:p>
      <w:pPr>
        <w:spacing w:after="0"/>
        <w:ind w:left="0"/>
        <w:jc w:val="both"/>
      </w:pPr>
      <w:r>
        <w:rPr>
          <w:rFonts w:ascii="Times New Roman"/>
          <w:b w:val="false"/>
          <w:i w:val="false"/>
          <w:color w:val="000000"/>
          <w:sz w:val="28"/>
        </w:rPr>
        <w:t>
      "2. Принципами государственно-частного партнерства являются:</w:t>
      </w:r>
    </w:p>
    <w:bookmarkEnd w:id="2344"/>
    <w:bookmarkStart w:name="z2350" w:id="2345"/>
    <w:p>
      <w:pPr>
        <w:spacing w:after="0"/>
        <w:ind w:left="0"/>
        <w:jc w:val="both"/>
      </w:pPr>
      <w:r>
        <w:rPr>
          <w:rFonts w:ascii="Times New Roman"/>
          <w:b w:val="false"/>
          <w:i w:val="false"/>
          <w:color w:val="000000"/>
          <w:sz w:val="28"/>
        </w:rPr>
        <w:t>
      1) принцип последовательности – поэтапное построение взаимоотношений между субъектами государственно-частного партнерства;</w:t>
      </w:r>
    </w:p>
    <w:bookmarkEnd w:id="2345"/>
    <w:bookmarkStart w:name="z2351" w:id="2346"/>
    <w:p>
      <w:pPr>
        <w:spacing w:after="0"/>
        <w:ind w:left="0"/>
        <w:jc w:val="both"/>
      </w:pPr>
      <w:r>
        <w:rPr>
          <w:rFonts w:ascii="Times New Roman"/>
          <w:b w:val="false"/>
          <w:i w:val="false"/>
          <w:color w:val="000000"/>
          <w:sz w:val="28"/>
        </w:rPr>
        <w:t>
      2) принцип конкурсности – определение частного партнера на конкурсной основе, за исключением случаев, установленных настоящим Законом;</w:t>
      </w:r>
    </w:p>
    <w:bookmarkEnd w:id="2346"/>
    <w:bookmarkStart w:name="z2352" w:id="2347"/>
    <w:p>
      <w:pPr>
        <w:spacing w:after="0"/>
        <w:ind w:left="0"/>
        <w:jc w:val="both"/>
      </w:pPr>
      <w:r>
        <w:rPr>
          <w:rFonts w:ascii="Times New Roman"/>
          <w:b w:val="false"/>
          <w:i w:val="false"/>
          <w:color w:val="000000"/>
          <w:sz w:val="28"/>
        </w:rP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bookmarkEnd w:id="2347"/>
    <w:bookmarkStart w:name="z2353" w:id="2348"/>
    <w:p>
      <w:pPr>
        <w:spacing w:after="0"/>
        <w:ind w:left="0"/>
        <w:jc w:val="both"/>
      </w:pP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bookmarkEnd w:id="2348"/>
    <w:bookmarkStart w:name="z2354" w:id="2349"/>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а также создание рабочих мест в рамках реализации проекта государственно-частного партнерства.";</w:t>
      </w:r>
    </w:p>
    <w:bookmarkEnd w:id="2349"/>
    <w:bookmarkStart w:name="z2355" w:id="2350"/>
    <w:p>
      <w:pPr>
        <w:spacing w:after="0"/>
        <w:ind w:left="0"/>
        <w:jc w:val="both"/>
      </w:pPr>
      <w:r>
        <w:rPr>
          <w:rFonts w:ascii="Times New Roman"/>
          <w:b w:val="false"/>
          <w:i w:val="false"/>
          <w:color w:val="000000"/>
          <w:sz w:val="28"/>
        </w:rPr>
        <w:t>
      2) статью 4 изложить в следующей редакции:</w:t>
      </w:r>
    </w:p>
    <w:bookmarkEnd w:id="2350"/>
    <w:bookmarkStart w:name="z2356" w:id="2351"/>
    <w:p>
      <w:pPr>
        <w:spacing w:after="0"/>
        <w:ind w:left="0"/>
        <w:jc w:val="both"/>
      </w:pPr>
      <w:r>
        <w:rPr>
          <w:rFonts w:ascii="Times New Roman"/>
          <w:b w:val="false"/>
          <w:i w:val="false"/>
          <w:color w:val="000000"/>
          <w:sz w:val="28"/>
        </w:rPr>
        <w:t>
      "Статья 4. Признаки государственно-частного партнерства</w:t>
      </w:r>
    </w:p>
    <w:bookmarkEnd w:id="2351"/>
    <w:bookmarkStart w:name="z2357" w:id="2352"/>
    <w:p>
      <w:pPr>
        <w:spacing w:after="0"/>
        <w:ind w:left="0"/>
        <w:jc w:val="both"/>
      </w:pPr>
      <w:r>
        <w:rPr>
          <w:rFonts w:ascii="Times New Roman"/>
          <w:b w:val="false"/>
          <w:i w:val="false"/>
          <w:color w:val="000000"/>
          <w:sz w:val="28"/>
        </w:rPr>
        <w:t>
      К исключительным признакам государственно-частного партнерства относятся:</w:t>
      </w:r>
    </w:p>
    <w:bookmarkEnd w:id="2352"/>
    <w:bookmarkStart w:name="z2358" w:id="2353"/>
    <w:p>
      <w:pPr>
        <w:spacing w:after="0"/>
        <w:ind w:left="0"/>
        <w:jc w:val="both"/>
      </w:pPr>
      <w:r>
        <w:rPr>
          <w:rFonts w:ascii="Times New Roman"/>
          <w:b w:val="false"/>
          <w:i w:val="false"/>
          <w:color w:val="000000"/>
          <w:sz w:val="28"/>
        </w:rPr>
        <w:t>
      1) построение отношений государственного партнера и частного партнера путем заключения договора государственно-частного партнерства;</w:t>
      </w:r>
    </w:p>
    <w:bookmarkEnd w:id="2353"/>
    <w:bookmarkStart w:name="z2359" w:id="2354"/>
    <w:p>
      <w:pPr>
        <w:spacing w:after="0"/>
        <w:ind w:left="0"/>
        <w:jc w:val="both"/>
      </w:pPr>
      <w:r>
        <w:rPr>
          <w:rFonts w:ascii="Times New Roman"/>
          <w:b w:val="false"/>
          <w:i w:val="false"/>
          <w:color w:val="000000"/>
          <w:sz w:val="28"/>
        </w:rPr>
        <w:t>
      2) среднесрочный или долгосрочный срок реализации проекта государственно-частного партнерства (от трех до тридцати лет в зависимости от особенностей проекта государственно-частного партнерства);</w:t>
      </w:r>
    </w:p>
    <w:bookmarkEnd w:id="2354"/>
    <w:bookmarkStart w:name="z2360" w:id="2355"/>
    <w:p>
      <w:pPr>
        <w:spacing w:after="0"/>
        <w:ind w:left="0"/>
        <w:jc w:val="both"/>
      </w:pPr>
      <w:r>
        <w:rPr>
          <w:rFonts w:ascii="Times New Roman"/>
          <w:b w:val="false"/>
          <w:i w:val="false"/>
          <w:color w:val="000000"/>
          <w:sz w:val="28"/>
        </w:rPr>
        <w:t>
      3) совместное участие государственного партнера и частного партнера в реализации проекта государственно-частного партнерства в формах, предусмотренных настоящим Законом;</w:t>
      </w:r>
    </w:p>
    <w:bookmarkEnd w:id="2355"/>
    <w:bookmarkStart w:name="z2361" w:id="2356"/>
    <w:p>
      <w:pPr>
        <w:spacing w:after="0"/>
        <w:ind w:left="0"/>
        <w:jc w:val="both"/>
      </w:pPr>
      <w:r>
        <w:rPr>
          <w:rFonts w:ascii="Times New Roman"/>
          <w:b w:val="false"/>
          <w:i w:val="false"/>
          <w:color w:val="000000"/>
          <w:sz w:val="28"/>
        </w:rPr>
        <w:t xml:space="preserve">
      4) объединение ресурсов государственного партнера и частного партнера для реализации проекта государственно-частного партнерства; </w:t>
      </w:r>
    </w:p>
    <w:bookmarkEnd w:id="2356"/>
    <w:bookmarkStart w:name="z2362" w:id="2357"/>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w:t>
      </w:r>
    </w:p>
    <w:bookmarkEnd w:id="2357"/>
    <w:bookmarkStart w:name="z2363" w:id="2358"/>
    <w:p>
      <w:pPr>
        <w:spacing w:after="0"/>
        <w:ind w:left="0"/>
        <w:jc w:val="both"/>
      </w:pPr>
      <w:r>
        <w:rPr>
          <w:rFonts w:ascii="Times New Roman"/>
          <w:b w:val="false"/>
          <w:i w:val="false"/>
          <w:color w:val="000000"/>
          <w:sz w:val="28"/>
        </w:rPr>
        <w:t>
      3) в статье 9:</w:t>
      </w:r>
    </w:p>
    <w:bookmarkEnd w:id="2358"/>
    <w:bookmarkStart w:name="z2364" w:id="2359"/>
    <w:p>
      <w:pPr>
        <w:spacing w:after="0"/>
        <w:ind w:left="0"/>
        <w:jc w:val="both"/>
      </w:pPr>
      <w:r>
        <w:rPr>
          <w:rFonts w:ascii="Times New Roman"/>
          <w:b w:val="false"/>
          <w:i w:val="false"/>
          <w:color w:val="000000"/>
          <w:sz w:val="28"/>
        </w:rPr>
        <w:t>
      дополнить пунктом 2-1 следующего содержания:</w:t>
      </w:r>
    </w:p>
    <w:bookmarkEnd w:id="2359"/>
    <w:bookmarkStart w:name="z2365" w:id="2360"/>
    <w:p>
      <w:pPr>
        <w:spacing w:after="0"/>
        <w:ind w:left="0"/>
        <w:jc w:val="both"/>
      </w:pPr>
      <w:r>
        <w:rPr>
          <w:rFonts w:ascii="Times New Roman"/>
          <w:b w:val="false"/>
          <w:i w:val="false"/>
          <w:color w:val="000000"/>
          <w:sz w:val="28"/>
        </w:rPr>
        <w:t>
      "2-1. Полное возмещение затрат частного партнера осуществляется исключительно по проектам государственно-частного партнерства, если эксплуатация объекта социальной инфраструктуры и жизнеобеспечения не обеспечивает окупаемость инвестиций частного партнера.</w:t>
      </w:r>
    </w:p>
    <w:bookmarkEnd w:id="2360"/>
    <w:bookmarkStart w:name="z2366" w:id="2361"/>
    <w:p>
      <w:pPr>
        <w:spacing w:after="0"/>
        <w:ind w:left="0"/>
        <w:jc w:val="both"/>
      </w:pPr>
      <w:r>
        <w:rPr>
          <w:rFonts w:ascii="Times New Roman"/>
          <w:b w:val="false"/>
          <w:i w:val="false"/>
          <w:color w:val="000000"/>
          <w:sz w:val="28"/>
        </w:rPr>
        <w:t>
      К объектам социальной инфраструктуры и жизнеобеспечения относятся объекты, комплексы объектов, используемые для удовлетворения общественных потребностей, обеспечение которых возложено на государственные органы в соответствии с законодательством Республики Казахстан.";</w:t>
      </w:r>
    </w:p>
    <w:bookmarkEnd w:id="2361"/>
    <w:bookmarkStart w:name="z2367" w:id="2362"/>
    <w:p>
      <w:pPr>
        <w:spacing w:after="0"/>
        <w:ind w:left="0"/>
        <w:jc w:val="both"/>
      </w:pPr>
      <w:r>
        <w:rPr>
          <w:rFonts w:ascii="Times New Roman"/>
          <w:b w:val="false"/>
          <w:i w:val="false"/>
          <w:color w:val="000000"/>
          <w:sz w:val="28"/>
        </w:rPr>
        <w:t>
      пункт 4 изложить в следующей редакции:</w:t>
      </w:r>
    </w:p>
    <w:bookmarkEnd w:id="2362"/>
    <w:bookmarkStart w:name="z2368" w:id="2363"/>
    <w:p>
      <w:pPr>
        <w:spacing w:after="0"/>
        <w:ind w:left="0"/>
        <w:jc w:val="both"/>
      </w:pPr>
      <w:r>
        <w:rPr>
          <w:rFonts w:ascii="Times New Roman"/>
          <w:b w:val="false"/>
          <w:i w:val="false"/>
          <w:color w:val="000000"/>
          <w:sz w:val="28"/>
        </w:rPr>
        <w:t>
      "4. Порядок возмещения затрат субъектам государственно-частного партнерства определяется бюджетным законодательством Республики Казахстан.</w:t>
      </w:r>
    </w:p>
    <w:bookmarkEnd w:id="2363"/>
    <w:bookmarkStart w:name="z2369" w:id="2364"/>
    <w:p>
      <w:pPr>
        <w:spacing w:after="0"/>
        <w:ind w:left="0"/>
        <w:jc w:val="both"/>
      </w:pPr>
      <w:r>
        <w:rPr>
          <w:rFonts w:ascii="Times New Roman"/>
          <w:b w:val="false"/>
          <w:i w:val="false"/>
          <w:color w:val="000000"/>
          <w:sz w:val="28"/>
        </w:rPr>
        <w:t xml:space="preserve">
      Выплата компенсации инвестиционных затрат по проекту государственно-частного партнерства осуществляется после ввода объекта государственно-частного партнерства в эксплуатацию равными долями в течение срока, составляющего не менее пяти лет, в соответствии с договором государственно-частного партнерства. </w:t>
      </w:r>
    </w:p>
    <w:bookmarkEnd w:id="2364"/>
    <w:bookmarkStart w:name="z2370" w:id="2365"/>
    <w:p>
      <w:pPr>
        <w:spacing w:after="0"/>
        <w:ind w:left="0"/>
        <w:jc w:val="both"/>
      </w:pPr>
      <w:r>
        <w:rPr>
          <w:rFonts w:ascii="Times New Roman"/>
          <w:b w:val="false"/>
          <w:i w:val="false"/>
          <w:color w:val="000000"/>
          <w:sz w:val="28"/>
        </w:rPr>
        <w:t>
      При этом, запрещается перенос сроков выплат компенсации инвестиционных затрат, установленных договором государственно-частного партнерства, на более ранние периоды.";</w:t>
      </w:r>
    </w:p>
    <w:bookmarkEnd w:id="2365"/>
    <w:bookmarkStart w:name="z2371" w:id="2366"/>
    <w:p>
      <w:pPr>
        <w:spacing w:after="0"/>
        <w:ind w:left="0"/>
        <w:jc w:val="both"/>
      </w:pPr>
      <w:r>
        <w:rPr>
          <w:rFonts w:ascii="Times New Roman"/>
          <w:b w:val="false"/>
          <w:i w:val="false"/>
          <w:color w:val="000000"/>
          <w:sz w:val="28"/>
        </w:rPr>
        <w:t>
      4) статью 13 дополнить пунктом 4 следующего содержания:</w:t>
      </w:r>
    </w:p>
    <w:bookmarkEnd w:id="2366"/>
    <w:bookmarkStart w:name="z2372" w:id="2367"/>
    <w:p>
      <w:pPr>
        <w:spacing w:after="0"/>
        <w:ind w:left="0"/>
        <w:jc w:val="both"/>
      </w:pPr>
      <w:r>
        <w:rPr>
          <w:rFonts w:ascii="Times New Roman"/>
          <w:b w:val="false"/>
          <w:i w:val="false"/>
          <w:color w:val="000000"/>
          <w:sz w:val="28"/>
        </w:rPr>
        <w:t>
      "4. Период эксплуатации объекта государственно-частного партнерства устанавливается на срок не менее пяти лет в зависимости от особенностей проекта государственно-частного партнерства.";</w:t>
      </w:r>
    </w:p>
    <w:bookmarkEnd w:id="2367"/>
    <w:bookmarkStart w:name="z2373" w:id="2368"/>
    <w:p>
      <w:pPr>
        <w:spacing w:after="0"/>
        <w:ind w:left="0"/>
        <w:jc w:val="both"/>
      </w:pPr>
      <w:r>
        <w:rPr>
          <w:rFonts w:ascii="Times New Roman"/>
          <w:b w:val="false"/>
          <w:i w:val="false"/>
          <w:color w:val="000000"/>
          <w:sz w:val="28"/>
        </w:rPr>
        <w:t>
      5) в статье 23:</w:t>
      </w:r>
    </w:p>
    <w:bookmarkEnd w:id="2368"/>
    <w:bookmarkStart w:name="z2374" w:id="2369"/>
    <w:p>
      <w:pPr>
        <w:spacing w:after="0"/>
        <w:ind w:left="0"/>
        <w:jc w:val="both"/>
      </w:pPr>
      <w:r>
        <w:rPr>
          <w:rFonts w:ascii="Times New Roman"/>
          <w:b w:val="false"/>
          <w:i w:val="false"/>
          <w:color w:val="000000"/>
          <w:sz w:val="28"/>
        </w:rPr>
        <w:t>
      в подпункт 3) после слова "конкурса" дополнить словом "(аукциона)";</w:t>
      </w:r>
    </w:p>
    <w:bookmarkEnd w:id="2369"/>
    <w:bookmarkStart w:name="z2375" w:id="2370"/>
    <w:p>
      <w:pPr>
        <w:spacing w:after="0"/>
        <w:ind w:left="0"/>
        <w:jc w:val="both"/>
      </w:pPr>
      <w:r>
        <w:rPr>
          <w:rFonts w:ascii="Times New Roman"/>
          <w:b w:val="false"/>
          <w:i w:val="false"/>
          <w:color w:val="000000"/>
          <w:sz w:val="28"/>
        </w:rPr>
        <w:t xml:space="preserve">
      подпункт 10) изложить в следующей редакции: </w:t>
      </w:r>
    </w:p>
    <w:bookmarkEnd w:id="2370"/>
    <w:bookmarkStart w:name="z2376" w:id="2371"/>
    <w:p>
      <w:pPr>
        <w:spacing w:after="0"/>
        <w:ind w:left="0"/>
        <w:jc w:val="both"/>
      </w:pPr>
      <w:r>
        <w:rPr>
          <w:rFonts w:ascii="Times New Roman"/>
          <w:b w:val="false"/>
          <w:i w:val="false"/>
          <w:color w:val="000000"/>
          <w:sz w:val="28"/>
        </w:rPr>
        <w:t>
      "10) осуществляет подготовку отраслевого заключения на конкурсную документацию проекта государственно-частного партнерства, бизнес-плана к проекту государственно-частного партнерства при прямых переговорах по определению частного партнера (по местным проектам, стоимость которых превышает четырехмиллионный месячный расчетный показатель и по республиканским проектам) в соответствии с правилами, утверждаемыми центральным уполномоченным органом по государственному планированию;";</w:t>
      </w:r>
    </w:p>
    <w:bookmarkEnd w:id="2371"/>
    <w:bookmarkStart w:name="z2377" w:id="2372"/>
    <w:p>
      <w:pPr>
        <w:spacing w:after="0"/>
        <w:ind w:left="0"/>
        <w:jc w:val="both"/>
      </w:pPr>
      <w:r>
        <w:rPr>
          <w:rFonts w:ascii="Times New Roman"/>
          <w:b w:val="false"/>
          <w:i w:val="false"/>
          <w:color w:val="000000"/>
          <w:sz w:val="28"/>
        </w:rPr>
        <w:t>
      6) в статье 25:</w:t>
      </w:r>
    </w:p>
    <w:bookmarkEnd w:id="2372"/>
    <w:bookmarkStart w:name="z2378" w:id="2373"/>
    <w:p>
      <w:pPr>
        <w:spacing w:after="0"/>
        <w:ind w:left="0"/>
        <w:jc w:val="both"/>
      </w:pPr>
      <w:r>
        <w:rPr>
          <w:rFonts w:ascii="Times New Roman"/>
          <w:b w:val="false"/>
          <w:i w:val="false"/>
          <w:color w:val="000000"/>
          <w:sz w:val="28"/>
        </w:rPr>
        <w:t>
      в подпункт 2) после слова "конкурса" дополнить словом "(аукциона)";</w:t>
      </w:r>
    </w:p>
    <w:bookmarkEnd w:id="2373"/>
    <w:bookmarkStart w:name="z2379" w:id="2374"/>
    <w:p>
      <w:pPr>
        <w:spacing w:after="0"/>
        <w:ind w:left="0"/>
        <w:jc w:val="both"/>
      </w:pPr>
      <w:r>
        <w:rPr>
          <w:rFonts w:ascii="Times New Roman"/>
          <w:b w:val="false"/>
          <w:i w:val="false"/>
          <w:color w:val="000000"/>
          <w:sz w:val="28"/>
        </w:rPr>
        <w:t>
      в подпункт 4) после слова "конкурса" дополнить словом "(аукциона)";</w:t>
      </w:r>
    </w:p>
    <w:bookmarkEnd w:id="2374"/>
    <w:bookmarkStart w:name="z2380" w:id="2375"/>
    <w:p>
      <w:pPr>
        <w:spacing w:after="0"/>
        <w:ind w:left="0"/>
        <w:jc w:val="both"/>
      </w:pPr>
      <w:r>
        <w:rPr>
          <w:rFonts w:ascii="Times New Roman"/>
          <w:b w:val="false"/>
          <w:i w:val="false"/>
          <w:color w:val="000000"/>
          <w:sz w:val="28"/>
        </w:rPr>
        <w:t>
      7) в подпункте 3) статьи 28 после слова "конкурсной" дополнить словом "(аукционной)";</w:t>
      </w:r>
    </w:p>
    <w:bookmarkEnd w:id="2375"/>
    <w:bookmarkStart w:name="z2381" w:id="2376"/>
    <w:p>
      <w:pPr>
        <w:spacing w:after="0"/>
        <w:ind w:left="0"/>
        <w:jc w:val="both"/>
      </w:pPr>
      <w:r>
        <w:rPr>
          <w:rFonts w:ascii="Times New Roman"/>
          <w:b w:val="false"/>
          <w:i w:val="false"/>
          <w:color w:val="000000"/>
          <w:sz w:val="28"/>
        </w:rPr>
        <w:t>
      8) пункт 1 статьи 31 изложить в следующей редакции:</w:t>
      </w:r>
    </w:p>
    <w:bookmarkEnd w:id="2376"/>
    <w:bookmarkStart w:name="z2382" w:id="2377"/>
    <w:p>
      <w:pPr>
        <w:spacing w:after="0"/>
        <w:ind w:left="0"/>
        <w:jc w:val="both"/>
      </w:pPr>
      <w:r>
        <w:rPr>
          <w:rFonts w:ascii="Times New Roman"/>
          <w:b w:val="false"/>
          <w:i w:val="false"/>
          <w:color w:val="000000"/>
          <w:sz w:val="28"/>
        </w:rPr>
        <w:t>
      "1. Определение частного партнера осуществляется следующими способами:</w:t>
      </w:r>
    </w:p>
    <w:bookmarkEnd w:id="2377"/>
    <w:bookmarkStart w:name="z2383" w:id="2378"/>
    <w:p>
      <w:pPr>
        <w:spacing w:after="0"/>
        <w:ind w:left="0"/>
        <w:jc w:val="both"/>
      </w:pPr>
      <w:r>
        <w:rPr>
          <w:rFonts w:ascii="Times New Roman"/>
          <w:b w:val="false"/>
          <w:i w:val="false"/>
          <w:color w:val="000000"/>
          <w:sz w:val="28"/>
        </w:rPr>
        <w:t>
      1) конкурса (открытого конкурса, конкурса в упрощенном порядке и с использованием двухэтапных процедур).</w:t>
      </w:r>
    </w:p>
    <w:bookmarkEnd w:id="2378"/>
    <w:bookmarkStart w:name="z2384" w:id="2379"/>
    <w:p>
      <w:pPr>
        <w:spacing w:after="0"/>
        <w:ind w:left="0"/>
        <w:jc w:val="both"/>
      </w:pPr>
      <w:r>
        <w:rPr>
          <w:rFonts w:ascii="Times New Roman"/>
          <w:b w:val="false"/>
          <w:i w:val="false"/>
          <w:color w:val="000000"/>
          <w:sz w:val="28"/>
        </w:rPr>
        <w:t>
      Конкурс по определению частного партнера может быть закрытым в отношении объектов, перечень которых определяется Правительством Республики Казахстан.</w:t>
      </w:r>
    </w:p>
    <w:bookmarkEnd w:id="2379"/>
    <w:bookmarkStart w:name="z2385" w:id="2380"/>
    <w:p>
      <w:pPr>
        <w:spacing w:after="0"/>
        <w:ind w:left="0"/>
        <w:jc w:val="both"/>
      </w:pPr>
      <w:r>
        <w:rPr>
          <w:rFonts w:ascii="Times New Roman"/>
          <w:b w:val="false"/>
          <w:i w:val="false"/>
          <w:color w:val="000000"/>
          <w:sz w:val="28"/>
        </w:rPr>
        <w:t>
      2) прямых переговоров;</w:t>
      </w:r>
    </w:p>
    <w:bookmarkEnd w:id="2380"/>
    <w:bookmarkStart w:name="z2386" w:id="2381"/>
    <w:p>
      <w:pPr>
        <w:spacing w:after="0"/>
        <w:ind w:left="0"/>
        <w:jc w:val="both"/>
      </w:pPr>
      <w:r>
        <w:rPr>
          <w:rFonts w:ascii="Times New Roman"/>
          <w:b w:val="false"/>
          <w:i w:val="false"/>
          <w:color w:val="000000"/>
          <w:sz w:val="28"/>
        </w:rPr>
        <w:t>
      3) аукциона.";</w:t>
      </w:r>
    </w:p>
    <w:bookmarkEnd w:id="2381"/>
    <w:bookmarkStart w:name="z2387" w:id="2382"/>
    <w:p>
      <w:pPr>
        <w:spacing w:after="0"/>
        <w:ind w:left="0"/>
        <w:jc w:val="both"/>
      </w:pPr>
      <w:r>
        <w:rPr>
          <w:rFonts w:ascii="Times New Roman"/>
          <w:b w:val="false"/>
          <w:i w:val="false"/>
          <w:color w:val="000000"/>
          <w:sz w:val="28"/>
        </w:rPr>
        <w:t>
      9) в статье 32:</w:t>
      </w:r>
    </w:p>
    <w:bookmarkEnd w:id="2382"/>
    <w:bookmarkStart w:name="z2388" w:id="2383"/>
    <w:p>
      <w:pPr>
        <w:spacing w:after="0"/>
        <w:ind w:left="0"/>
        <w:jc w:val="both"/>
      </w:pPr>
      <w:r>
        <w:rPr>
          <w:rFonts w:ascii="Times New Roman"/>
          <w:b w:val="false"/>
          <w:i w:val="false"/>
          <w:color w:val="000000"/>
          <w:sz w:val="28"/>
        </w:rPr>
        <w:t>
      пункт 1 изложить в следующей редакции:</w:t>
      </w:r>
    </w:p>
    <w:bookmarkEnd w:id="2383"/>
    <w:bookmarkStart w:name="z2389" w:id="2384"/>
    <w:p>
      <w:pPr>
        <w:spacing w:after="0"/>
        <w:ind w:left="0"/>
        <w:jc w:val="both"/>
      </w:pPr>
      <w:r>
        <w:rPr>
          <w:rFonts w:ascii="Times New Roman"/>
          <w:b w:val="false"/>
          <w:i w:val="false"/>
          <w:color w:val="000000"/>
          <w:sz w:val="28"/>
        </w:rPr>
        <w:t>
      "1. Для участия в конкурсе (аукционе) либо прямых переговорах по определению частного партнера потенциальный частный партнер должен соответствовать следующим общим квалификационным требованиям:</w:t>
      </w:r>
    </w:p>
    <w:bookmarkEnd w:id="2384"/>
    <w:bookmarkStart w:name="z2390" w:id="2385"/>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индивидуального предпринимателя);</w:t>
      </w:r>
    </w:p>
    <w:bookmarkEnd w:id="2385"/>
    <w:bookmarkStart w:name="z2391" w:id="2386"/>
    <w:p>
      <w:pPr>
        <w:spacing w:after="0"/>
        <w:ind w:left="0"/>
        <w:jc w:val="both"/>
      </w:pPr>
      <w:r>
        <w:rPr>
          <w:rFonts w:ascii="Times New Roman"/>
          <w:b w:val="false"/>
          <w:i w:val="false"/>
          <w:color w:val="000000"/>
          <w:sz w:val="28"/>
        </w:rPr>
        <w:t>
      2) являться платежеспособным,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2386"/>
    <w:bookmarkStart w:name="z2392" w:id="2387"/>
    <w:p>
      <w:pPr>
        <w:spacing w:after="0"/>
        <w:ind w:left="0"/>
        <w:jc w:val="both"/>
      </w:pPr>
      <w:r>
        <w:rPr>
          <w:rFonts w:ascii="Times New Roman"/>
          <w:b w:val="false"/>
          <w:i w:val="false"/>
          <w:color w:val="000000"/>
          <w:sz w:val="28"/>
        </w:rPr>
        <w:t>
      3) иметь финансовые и (или) материальные, и (или) трудовые ресурсы, необходимые для исполнения обязательств по договору государственно-частного партнерства;</w:t>
      </w:r>
    </w:p>
    <w:bookmarkEnd w:id="2387"/>
    <w:bookmarkStart w:name="z2393" w:id="2388"/>
    <w:p>
      <w:pPr>
        <w:spacing w:after="0"/>
        <w:ind w:left="0"/>
        <w:jc w:val="both"/>
      </w:pPr>
      <w:r>
        <w:rPr>
          <w:rFonts w:ascii="Times New Roman"/>
          <w:b w:val="false"/>
          <w:i w:val="false"/>
          <w:color w:val="000000"/>
          <w:sz w:val="28"/>
        </w:rPr>
        <w:t>
      4)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2388"/>
    <w:bookmarkStart w:name="z2394" w:id="2389"/>
    <w:p>
      <w:pPr>
        <w:spacing w:after="0"/>
        <w:ind w:left="0"/>
        <w:jc w:val="both"/>
      </w:pPr>
      <w:r>
        <w:rPr>
          <w:rFonts w:ascii="Times New Roman"/>
          <w:b w:val="false"/>
          <w:i w:val="false"/>
          <w:color w:val="000000"/>
          <w:sz w:val="28"/>
        </w:rPr>
        <w:t>
      5) не быть привлеченным к ответственности за неисполнение и (или) ненадлежащее исполнение им обязательств по заключенным в течение последних трех лет договорам государственно-частного партнерства либо концессии на основании решения суда, вступившего в законную силу, о признании недобросовестным потенциальным частным партнером либо концессионером;</w:t>
      </w:r>
    </w:p>
    <w:bookmarkEnd w:id="2389"/>
    <w:bookmarkStart w:name="z2395" w:id="2390"/>
    <w:p>
      <w:pPr>
        <w:spacing w:after="0"/>
        <w:ind w:left="0"/>
        <w:jc w:val="both"/>
      </w:pPr>
      <w:r>
        <w:rPr>
          <w:rFonts w:ascii="Times New Roman"/>
          <w:b w:val="false"/>
          <w:i w:val="false"/>
          <w:color w:val="000000"/>
          <w:sz w:val="28"/>
        </w:rPr>
        <w:t>
      6) учредители, руководители потенциального частного партнера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2390"/>
    <w:bookmarkStart w:name="z2396" w:id="2391"/>
    <w:p>
      <w:pPr>
        <w:spacing w:after="0"/>
        <w:ind w:left="0"/>
        <w:jc w:val="both"/>
      </w:pPr>
      <w:r>
        <w:rPr>
          <w:rFonts w:ascii="Times New Roman"/>
          <w:b w:val="false"/>
          <w:i w:val="false"/>
          <w:color w:val="000000"/>
          <w:sz w:val="28"/>
        </w:rPr>
        <w:t>
      7) не должен быть включен в реестр недобросовестных участников государственных закупок;</w:t>
      </w:r>
    </w:p>
    <w:bookmarkEnd w:id="2391"/>
    <w:bookmarkStart w:name="z2397" w:id="2392"/>
    <w:p>
      <w:pPr>
        <w:spacing w:after="0"/>
        <w:ind w:left="0"/>
        <w:jc w:val="both"/>
      </w:pPr>
      <w:r>
        <w:rPr>
          <w:rFonts w:ascii="Times New Roman"/>
          <w:b w:val="false"/>
          <w:i w:val="false"/>
          <w:color w:val="000000"/>
          <w:sz w:val="28"/>
        </w:rPr>
        <w:t>
      8) иметь собственные средства, составляющие не менее десяти процентов от стоимости объекта государственно-частного партнерства.</w:t>
      </w:r>
    </w:p>
    <w:bookmarkEnd w:id="2392"/>
    <w:bookmarkStart w:name="z2398" w:id="2393"/>
    <w:p>
      <w:pPr>
        <w:spacing w:after="0"/>
        <w:ind w:left="0"/>
        <w:jc w:val="both"/>
      </w:pPr>
      <w:r>
        <w:rPr>
          <w:rFonts w:ascii="Times New Roman"/>
          <w:b w:val="false"/>
          <w:i w:val="false"/>
          <w:color w:val="000000"/>
          <w:sz w:val="28"/>
        </w:rPr>
        <w:t>
      Под собственными средствами понимаются собственный капитал, деньги и иные активы, принадлежащие потенциальному частному партнеру, которые непосредственно вовлекаются в реализацию проекта государственно-частного партнерства. Данное требование включается в договор государственно-частного партнерства.";</w:t>
      </w:r>
    </w:p>
    <w:bookmarkEnd w:id="2393"/>
    <w:bookmarkStart w:name="z2399" w:id="2394"/>
    <w:p>
      <w:pPr>
        <w:spacing w:after="0"/>
        <w:ind w:left="0"/>
        <w:jc w:val="both"/>
      </w:pPr>
      <w:r>
        <w:rPr>
          <w:rFonts w:ascii="Times New Roman"/>
          <w:b w:val="false"/>
          <w:i w:val="false"/>
          <w:color w:val="000000"/>
          <w:sz w:val="28"/>
        </w:rPr>
        <w:t>
      в пунктах 3 и 4 после слова "конкурса" дополнить словом "(аукциона)";</w:t>
      </w:r>
    </w:p>
    <w:bookmarkEnd w:id="2394"/>
    <w:bookmarkStart w:name="z2400" w:id="2395"/>
    <w:p>
      <w:pPr>
        <w:spacing w:after="0"/>
        <w:ind w:left="0"/>
        <w:jc w:val="both"/>
      </w:pPr>
      <w:r>
        <w:rPr>
          <w:rFonts w:ascii="Times New Roman"/>
          <w:b w:val="false"/>
          <w:i w:val="false"/>
          <w:color w:val="000000"/>
          <w:sz w:val="28"/>
        </w:rPr>
        <w:t>
      пункт 6 изложить в следующей редакции:</w:t>
      </w:r>
    </w:p>
    <w:bookmarkEnd w:id="2395"/>
    <w:bookmarkStart w:name="z2401" w:id="2396"/>
    <w:p>
      <w:pPr>
        <w:spacing w:after="0"/>
        <w:ind w:left="0"/>
        <w:jc w:val="both"/>
      </w:pPr>
      <w:r>
        <w:rPr>
          <w:rFonts w:ascii="Times New Roman"/>
          <w:b w:val="false"/>
          <w:i w:val="false"/>
          <w:color w:val="000000"/>
          <w:sz w:val="28"/>
        </w:rPr>
        <w:t>
      "6. Потенциальный частный партнер в случае представления недостоверной информации на соответствие квалификационным требованиям не допускается к участию в конкурсе (аукционе) либо в прямых переговорах по определению частного партнера в течение последующих трех лет с момента признания его судом недобросовестным потенциальным частным партнером.</w:t>
      </w:r>
    </w:p>
    <w:bookmarkEnd w:id="2396"/>
    <w:bookmarkStart w:name="z2402" w:id="2397"/>
    <w:p>
      <w:pPr>
        <w:spacing w:after="0"/>
        <w:ind w:left="0"/>
        <w:jc w:val="both"/>
      </w:pPr>
      <w:r>
        <w:rPr>
          <w:rFonts w:ascii="Times New Roman"/>
          <w:b w:val="false"/>
          <w:i w:val="false"/>
          <w:color w:val="000000"/>
          <w:sz w:val="28"/>
        </w:rPr>
        <w:t>
      Достоверность информации по квалификационным требованиям, представляемой потенциальным частным партнером, может быть установлена конкурсной (аукционной) комиссией, организатором конкурса (аукциона) либо прямых переговоров, уполномоченными государственными органами на любой стадии проведения конкурса (аукциона) либо прямых переговоров по определению частного партнера.";</w:t>
      </w:r>
    </w:p>
    <w:bookmarkEnd w:id="2397"/>
    <w:bookmarkStart w:name="z2403" w:id="2398"/>
    <w:p>
      <w:pPr>
        <w:spacing w:after="0"/>
        <w:ind w:left="0"/>
        <w:jc w:val="both"/>
      </w:pPr>
      <w:r>
        <w:rPr>
          <w:rFonts w:ascii="Times New Roman"/>
          <w:b w:val="false"/>
          <w:i w:val="false"/>
          <w:color w:val="000000"/>
          <w:sz w:val="28"/>
        </w:rPr>
        <w:t>
      в абзацах первом и втором пункта 7 после слова "конкурса" дополнить словом "(аукциона)";</w:t>
      </w:r>
    </w:p>
    <w:bookmarkEnd w:id="2398"/>
    <w:bookmarkStart w:name="z2404" w:id="2399"/>
    <w:p>
      <w:pPr>
        <w:spacing w:after="0"/>
        <w:ind w:left="0"/>
        <w:jc w:val="both"/>
      </w:pPr>
      <w:r>
        <w:rPr>
          <w:rFonts w:ascii="Times New Roman"/>
          <w:b w:val="false"/>
          <w:i w:val="false"/>
          <w:color w:val="000000"/>
          <w:sz w:val="28"/>
        </w:rPr>
        <w:t>
      в пункте 8 после слова "конкурса" дополнить словом "(аукциона)";</w:t>
      </w:r>
    </w:p>
    <w:bookmarkEnd w:id="2399"/>
    <w:bookmarkStart w:name="z2405" w:id="2400"/>
    <w:p>
      <w:pPr>
        <w:spacing w:after="0"/>
        <w:ind w:left="0"/>
        <w:jc w:val="both"/>
      </w:pPr>
      <w:r>
        <w:rPr>
          <w:rFonts w:ascii="Times New Roman"/>
          <w:b w:val="false"/>
          <w:i w:val="false"/>
          <w:color w:val="000000"/>
          <w:sz w:val="28"/>
        </w:rPr>
        <w:t>
      10) статью 33 изложить в следующей редакции:</w:t>
      </w:r>
    </w:p>
    <w:bookmarkEnd w:id="2400"/>
    <w:bookmarkStart w:name="z2406" w:id="2401"/>
    <w:p>
      <w:pPr>
        <w:spacing w:after="0"/>
        <w:ind w:left="0"/>
        <w:jc w:val="both"/>
      </w:pPr>
      <w:r>
        <w:rPr>
          <w:rFonts w:ascii="Times New Roman"/>
          <w:b w:val="false"/>
          <w:i w:val="false"/>
          <w:color w:val="000000"/>
          <w:sz w:val="28"/>
        </w:rPr>
        <w:t>
      "Статья 33. Ограничения, связанные с участием в конкурсе (аукционе) либо в прямых переговорах по определению частного партнера</w:t>
      </w:r>
    </w:p>
    <w:bookmarkEnd w:id="2401"/>
    <w:bookmarkStart w:name="z2407" w:id="2402"/>
    <w:p>
      <w:pPr>
        <w:spacing w:after="0"/>
        <w:ind w:left="0"/>
        <w:jc w:val="both"/>
      </w:pPr>
      <w:r>
        <w:rPr>
          <w:rFonts w:ascii="Times New Roman"/>
          <w:b w:val="false"/>
          <w:i w:val="false"/>
          <w:color w:val="000000"/>
          <w:sz w:val="28"/>
        </w:rPr>
        <w:t>
      1. Потенциальный частный партнер не вправе участвовать в конкурсе (аукционе) либо в прямых переговорах по определению частного партнера, если:</w:t>
      </w:r>
    </w:p>
    <w:bookmarkEnd w:id="2402"/>
    <w:bookmarkStart w:name="z2408" w:id="2403"/>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данного потенциального частного партнера и (или) уполномоченного представителя данного потенциального частного партнера обладают правом принимать решение об определении частного партнера либо являются представителем организатора конкурса (аукциона), либо прямых переговоров;</w:t>
      </w:r>
    </w:p>
    <w:bookmarkEnd w:id="2403"/>
    <w:bookmarkStart w:name="z2409" w:id="2404"/>
    <w:p>
      <w:pPr>
        <w:spacing w:after="0"/>
        <w:ind w:left="0"/>
        <w:jc w:val="both"/>
      </w:pPr>
      <w:r>
        <w:rPr>
          <w:rFonts w:ascii="Times New Roman"/>
          <w:b w:val="false"/>
          <w:i w:val="false"/>
          <w:color w:val="000000"/>
          <w:sz w:val="28"/>
        </w:rPr>
        <w:t>
      2) на имущество потенциального частного партнера, балансовая стоимость которого превышает десять процентов от стоимости соответствующих основных средств, наложен арест;</w:t>
      </w:r>
    </w:p>
    <w:bookmarkEnd w:id="2404"/>
    <w:bookmarkStart w:name="z2410" w:id="2405"/>
    <w:p>
      <w:pPr>
        <w:spacing w:after="0"/>
        <w:ind w:left="0"/>
        <w:jc w:val="both"/>
      </w:pPr>
      <w:r>
        <w:rPr>
          <w:rFonts w:ascii="Times New Roman"/>
          <w:b w:val="false"/>
          <w:i w:val="false"/>
          <w:color w:val="000000"/>
          <w:sz w:val="28"/>
        </w:rPr>
        <w:t>
      3) потенциальный частный партнер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w:t>
      </w:r>
    </w:p>
    <w:bookmarkEnd w:id="2405"/>
    <w:bookmarkStart w:name="z2411" w:id="2406"/>
    <w:p>
      <w:pPr>
        <w:spacing w:after="0"/>
        <w:ind w:left="0"/>
        <w:jc w:val="both"/>
      </w:pPr>
      <w:r>
        <w:rPr>
          <w:rFonts w:ascii="Times New Roman"/>
          <w:b w:val="false"/>
          <w:i w:val="false"/>
          <w:color w:val="000000"/>
          <w:sz w:val="28"/>
        </w:rPr>
        <w:t>
      4) финансово-хозяйственная деятельность потенциального частного партнера приостановлена в соответствии с законодательством Республики Казахстан либо законодательством государства потенциального частного партнера-нерезидента Республики Казахстан.</w:t>
      </w:r>
    </w:p>
    <w:bookmarkEnd w:id="2406"/>
    <w:bookmarkStart w:name="z2412" w:id="2407"/>
    <w:p>
      <w:pPr>
        <w:spacing w:after="0"/>
        <w:ind w:left="0"/>
        <w:jc w:val="both"/>
      </w:pPr>
      <w:r>
        <w:rPr>
          <w:rFonts w:ascii="Times New Roman"/>
          <w:b w:val="false"/>
          <w:i w:val="false"/>
          <w:color w:val="000000"/>
          <w:sz w:val="28"/>
        </w:rPr>
        <w:t>
      2. Потенциальный частный партнер и аффилированное лицо потенциального частного партнера не имеют права участвовать в одном конкурсе (аукционе) по определению частного партнера.</w:t>
      </w:r>
    </w:p>
    <w:bookmarkEnd w:id="2407"/>
    <w:bookmarkStart w:name="z2413" w:id="2408"/>
    <w:p>
      <w:pPr>
        <w:spacing w:after="0"/>
        <w:ind w:left="0"/>
        <w:jc w:val="both"/>
      </w:pPr>
      <w:r>
        <w:rPr>
          <w:rFonts w:ascii="Times New Roman"/>
          <w:b w:val="false"/>
          <w:i w:val="false"/>
          <w:color w:val="000000"/>
          <w:sz w:val="28"/>
        </w:rPr>
        <w:t>
      3. Нарушения требований настоящей статьи могут быть установлены конкурсной комиссией, организатором конкурса либо прямых переговоров, уполномоченными государственными органами на любой стадии планирования и реализации государственно-частного партнерства.";</w:t>
      </w:r>
    </w:p>
    <w:bookmarkEnd w:id="2408"/>
    <w:bookmarkStart w:name="z2414" w:id="2409"/>
    <w:p>
      <w:pPr>
        <w:spacing w:after="0"/>
        <w:ind w:left="0"/>
        <w:jc w:val="both"/>
      </w:pPr>
      <w:r>
        <w:rPr>
          <w:rFonts w:ascii="Times New Roman"/>
          <w:b w:val="false"/>
          <w:i w:val="false"/>
          <w:color w:val="000000"/>
          <w:sz w:val="28"/>
        </w:rPr>
        <w:t>
      11) в пункте 3 статьи 34 после слова "конкурса" дополнить словом "(аукциона)";</w:t>
      </w:r>
    </w:p>
    <w:bookmarkEnd w:id="2409"/>
    <w:bookmarkStart w:name="z2415" w:id="2410"/>
    <w:p>
      <w:pPr>
        <w:spacing w:after="0"/>
        <w:ind w:left="0"/>
        <w:jc w:val="both"/>
      </w:pPr>
      <w:r>
        <w:rPr>
          <w:rFonts w:ascii="Times New Roman"/>
          <w:b w:val="false"/>
          <w:i w:val="false"/>
          <w:color w:val="000000"/>
          <w:sz w:val="28"/>
        </w:rPr>
        <w:t>
      12) статью 35 изложить в следующей редакции:</w:t>
      </w:r>
    </w:p>
    <w:bookmarkEnd w:id="2410"/>
    <w:bookmarkStart w:name="z2416" w:id="2411"/>
    <w:p>
      <w:pPr>
        <w:spacing w:after="0"/>
        <w:ind w:left="0"/>
        <w:jc w:val="both"/>
      </w:pPr>
      <w:r>
        <w:rPr>
          <w:rFonts w:ascii="Times New Roman"/>
          <w:b w:val="false"/>
          <w:i w:val="false"/>
          <w:color w:val="000000"/>
          <w:sz w:val="28"/>
        </w:rPr>
        <w:t>
      "Статья 35. Определение частного партнера способом конкурса (аукциона)</w:t>
      </w:r>
    </w:p>
    <w:bookmarkEnd w:id="2411"/>
    <w:bookmarkStart w:name="z2417" w:id="2412"/>
    <w:p>
      <w:pPr>
        <w:spacing w:after="0"/>
        <w:ind w:left="0"/>
        <w:jc w:val="both"/>
      </w:pPr>
      <w:r>
        <w:rPr>
          <w:rFonts w:ascii="Times New Roman"/>
          <w:b w:val="false"/>
          <w:i w:val="false"/>
          <w:color w:val="000000"/>
          <w:sz w:val="28"/>
        </w:rPr>
        <w:t>
      1. Конкурс (аукцион) по определению частного партнера осуществляется в порядке, определяемом центральным уполномоченным органом по государственному планированию.</w:t>
      </w:r>
    </w:p>
    <w:bookmarkEnd w:id="2412"/>
    <w:bookmarkStart w:name="z2418" w:id="2413"/>
    <w:p>
      <w:pPr>
        <w:spacing w:after="0"/>
        <w:ind w:left="0"/>
        <w:jc w:val="both"/>
      </w:pPr>
      <w:r>
        <w:rPr>
          <w:rFonts w:ascii="Times New Roman"/>
          <w:b w:val="false"/>
          <w:i w:val="false"/>
          <w:color w:val="000000"/>
          <w:sz w:val="28"/>
        </w:rPr>
        <w:t>
      2. Организатором конкурса (аукциона) создается конкурсная (аукционная) комиссия для определения частного партнера.</w:t>
      </w:r>
    </w:p>
    <w:bookmarkEnd w:id="2413"/>
    <w:bookmarkStart w:name="z2419" w:id="2414"/>
    <w:p>
      <w:pPr>
        <w:spacing w:after="0"/>
        <w:ind w:left="0"/>
        <w:jc w:val="both"/>
      </w:pPr>
      <w:r>
        <w:rPr>
          <w:rFonts w:ascii="Times New Roman"/>
          <w:b w:val="false"/>
          <w:i w:val="false"/>
          <w:color w:val="000000"/>
          <w:sz w:val="28"/>
        </w:rPr>
        <w:t>
      3. Сведения о результатах конкурса (аукциона)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размещаются организатором конкурса (аукциона) на своем официальном интернет-ресурсе и публикуются в периодических печатных изданиях на казахском и русском языках.";</w:t>
      </w:r>
    </w:p>
    <w:bookmarkEnd w:id="2414"/>
    <w:bookmarkStart w:name="z2420" w:id="2415"/>
    <w:p>
      <w:pPr>
        <w:spacing w:after="0"/>
        <w:ind w:left="0"/>
        <w:jc w:val="both"/>
      </w:pPr>
      <w:r>
        <w:rPr>
          <w:rFonts w:ascii="Times New Roman"/>
          <w:b w:val="false"/>
          <w:i w:val="false"/>
          <w:color w:val="000000"/>
          <w:sz w:val="28"/>
        </w:rPr>
        <w:t>
      13) статью 36 изложить в следующей редакции:</w:t>
      </w:r>
    </w:p>
    <w:bookmarkEnd w:id="2415"/>
    <w:bookmarkStart w:name="z2421" w:id="2416"/>
    <w:p>
      <w:pPr>
        <w:spacing w:after="0"/>
        <w:ind w:left="0"/>
        <w:jc w:val="both"/>
      </w:pPr>
      <w:r>
        <w:rPr>
          <w:rFonts w:ascii="Times New Roman"/>
          <w:b w:val="false"/>
          <w:i w:val="false"/>
          <w:color w:val="000000"/>
          <w:sz w:val="28"/>
        </w:rPr>
        <w:t>
      "Статья 36. Извещение о проведении конкурса (аукциона)</w:t>
      </w:r>
    </w:p>
    <w:bookmarkEnd w:id="2416"/>
    <w:bookmarkStart w:name="z2422" w:id="2417"/>
    <w:p>
      <w:pPr>
        <w:spacing w:after="0"/>
        <w:ind w:left="0"/>
        <w:jc w:val="both"/>
      </w:pPr>
      <w:r>
        <w:rPr>
          <w:rFonts w:ascii="Times New Roman"/>
          <w:b w:val="false"/>
          <w:i w:val="false"/>
          <w:color w:val="000000"/>
          <w:sz w:val="28"/>
        </w:rPr>
        <w:t>
      Информация о проведении конкурса (аукциона) по определению частного партнера размещается на официальном интернет-ресурсе организатора конкурса (аукциона) и публикуется в периодических печатных изданиях на казахском и русском языках. Информация о проведении конкурса (аукциона) по определению частного партнера включает в себя сведения о проекте государственно-частного партнерства, дате, месте и времени проведения конкурса (аукциона) по определению частного партнера.";</w:t>
      </w:r>
    </w:p>
    <w:bookmarkEnd w:id="2417"/>
    <w:bookmarkStart w:name="z2423" w:id="2418"/>
    <w:p>
      <w:pPr>
        <w:spacing w:after="0"/>
        <w:ind w:left="0"/>
        <w:jc w:val="both"/>
      </w:pPr>
      <w:r>
        <w:rPr>
          <w:rFonts w:ascii="Times New Roman"/>
          <w:b w:val="false"/>
          <w:i w:val="false"/>
          <w:color w:val="000000"/>
          <w:sz w:val="28"/>
        </w:rPr>
        <w:t>
      14) в статье 37:</w:t>
      </w:r>
    </w:p>
    <w:bookmarkEnd w:id="2418"/>
    <w:bookmarkStart w:name="z2424" w:id="2419"/>
    <w:p>
      <w:pPr>
        <w:spacing w:after="0"/>
        <w:ind w:left="0"/>
        <w:jc w:val="both"/>
      </w:pPr>
      <w:r>
        <w:rPr>
          <w:rFonts w:ascii="Times New Roman"/>
          <w:b w:val="false"/>
          <w:i w:val="false"/>
          <w:color w:val="000000"/>
          <w:sz w:val="28"/>
        </w:rPr>
        <w:t>
      в пункте 1 после слова "конкурса" дополнить словом "аукциона";</w:t>
      </w:r>
    </w:p>
    <w:bookmarkEnd w:id="2419"/>
    <w:bookmarkStart w:name="z2425" w:id="2420"/>
    <w:p>
      <w:pPr>
        <w:spacing w:after="0"/>
        <w:ind w:left="0"/>
        <w:jc w:val="both"/>
      </w:pPr>
      <w:r>
        <w:rPr>
          <w:rFonts w:ascii="Times New Roman"/>
          <w:b w:val="false"/>
          <w:i w:val="false"/>
          <w:color w:val="000000"/>
          <w:sz w:val="28"/>
        </w:rPr>
        <w:t>
      пункт 2 изложить в следующей редакции:</w:t>
      </w:r>
    </w:p>
    <w:bookmarkEnd w:id="2420"/>
    <w:bookmarkStart w:name="z2426" w:id="2421"/>
    <w:p>
      <w:pPr>
        <w:spacing w:after="0"/>
        <w:ind w:left="0"/>
        <w:jc w:val="both"/>
      </w:pPr>
      <w:r>
        <w:rPr>
          <w:rFonts w:ascii="Times New Roman"/>
          <w:b w:val="false"/>
          <w:i w:val="false"/>
          <w:color w:val="000000"/>
          <w:sz w:val="28"/>
        </w:rPr>
        <w:t>
      "2. Организатор конкурса (аукциона) представляет всем потенциальным частным партнерам конкурсную документацию проекта государственно-частного партнерства, согласованную с центральным уполномоченным органом по государственному планированию в случаях, предусмотренных подпунктом 4) статьи 20 настоящего Закона, и центральным уполномоченным органом по исполнению бюджета в случаях, предусмотренных подпунктом 3) статьи 21 настоящего Закона, содержащую следующую информацию:</w:t>
      </w:r>
    </w:p>
    <w:bookmarkEnd w:id="2421"/>
    <w:bookmarkStart w:name="z2427" w:id="2422"/>
    <w:p>
      <w:pPr>
        <w:spacing w:after="0"/>
        <w:ind w:left="0"/>
        <w:jc w:val="both"/>
      </w:pPr>
      <w:r>
        <w:rPr>
          <w:rFonts w:ascii="Times New Roman"/>
          <w:b w:val="false"/>
          <w:i w:val="false"/>
          <w:color w:val="000000"/>
          <w:sz w:val="28"/>
        </w:rPr>
        <w:t>
      1) требования к документам, подтверждающим соответствие потенциальных частных партнеров предъявляемым квалификационным требованиям;</w:t>
      </w:r>
    </w:p>
    <w:bookmarkEnd w:id="2422"/>
    <w:bookmarkStart w:name="z2428" w:id="2423"/>
    <w:p>
      <w:pPr>
        <w:spacing w:after="0"/>
        <w:ind w:left="0"/>
        <w:jc w:val="both"/>
      </w:pPr>
      <w:r>
        <w:rPr>
          <w:rFonts w:ascii="Times New Roman"/>
          <w:b w:val="false"/>
          <w:i w:val="false"/>
          <w:color w:val="000000"/>
          <w:sz w:val="28"/>
        </w:rPr>
        <w:t>
      1-1) информационный лист, содержащий описание проекта государственно-частного партнерства;</w:t>
      </w:r>
    </w:p>
    <w:bookmarkEnd w:id="2423"/>
    <w:bookmarkStart w:name="z2429" w:id="2424"/>
    <w:p>
      <w:pPr>
        <w:spacing w:after="0"/>
        <w:ind w:left="0"/>
        <w:jc w:val="both"/>
      </w:pPr>
      <w:r>
        <w:rPr>
          <w:rFonts w:ascii="Times New Roman"/>
          <w:b w:val="false"/>
          <w:i w:val="false"/>
          <w:color w:val="000000"/>
          <w:sz w:val="28"/>
        </w:rPr>
        <w:t>
      2) место нахождения объекта государственно-частного партнерства;</w:t>
      </w:r>
    </w:p>
    <w:bookmarkEnd w:id="2424"/>
    <w:bookmarkStart w:name="z2430" w:id="2425"/>
    <w:p>
      <w:pPr>
        <w:spacing w:after="0"/>
        <w:ind w:left="0"/>
        <w:jc w:val="both"/>
      </w:pPr>
      <w:r>
        <w:rPr>
          <w:rFonts w:ascii="Times New Roman"/>
          <w:b w:val="false"/>
          <w:i w:val="false"/>
          <w:color w:val="000000"/>
          <w:sz w:val="28"/>
        </w:rPr>
        <w:t>
      3) предполагаемые виды и объемы государственной поддержки, а также источники возмещения затрат и получения доходов по проекту государственно-частного партнерства;</w:t>
      </w:r>
    </w:p>
    <w:bookmarkEnd w:id="2425"/>
    <w:bookmarkStart w:name="z2431" w:id="2426"/>
    <w:p>
      <w:pPr>
        <w:spacing w:after="0"/>
        <w:ind w:left="0"/>
        <w:jc w:val="both"/>
      </w:pPr>
      <w:r>
        <w:rPr>
          <w:rFonts w:ascii="Times New Roman"/>
          <w:b w:val="false"/>
          <w:i w:val="false"/>
          <w:color w:val="000000"/>
          <w:sz w:val="28"/>
        </w:rPr>
        <w:t>
      4) проект договора государственно-частного партнерства;</w:t>
      </w:r>
    </w:p>
    <w:bookmarkEnd w:id="2426"/>
    <w:bookmarkStart w:name="z2432" w:id="2427"/>
    <w:p>
      <w:pPr>
        <w:spacing w:after="0"/>
        <w:ind w:left="0"/>
        <w:jc w:val="both"/>
      </w:pPr>
      <w:r>
        <w:rPr>
          <w:rFonts w:ascii="Times New Roman"/>
          <w:b w:val="false"/>
          <w:i w:val="false"/>
          <w:color w:val="000000"/>
          <w:sz w:val="28"/>
        </w:rPr>
        <w:t>
      5) описание критериев определения лучшей конкурсной (аукционной) заявки;</w:t>
      </w:r>
    </w:p>
    <w:bookmarkEnd w:id="2427"/>
    <w:bookmarkStart w:name="z2433" w:id="2428"/>
    <w:p>
      <w:pPr>
        <w:spacing w:after="0"/>
        <w:ind w:left="0"/>
        <w:jc w:val="both"/>
      </w:pPr>
      <w:r>
        <w:rPr>
          <w:rFonts w:ascii="Times New Roman"/>
          <w:b w:val="false"/>
          <w:i w:val="false"/>
          <w:color w:val="000000"/>
          <w:sz w:val="28"/>
        </w:rPr>
        <w:t>
      6) указание валюты (валют), в которой должны быть выражены параметры проекта государственно-частного партнерства, и курс валюты (валют), который будет применен для приведения к единой валюте в целях их сопоставления и оценки;</w:t>
      </w:r>
    </w:p>
    <w:bookmarkEnd w:id="2428"/>
    <w:bookmarkStart w:name="z2434" w:id="2429"/>
    <w:p>
      <w:pPr>
        <w:spacing w:after="0"/>
        <w:ind w:left="0"/>
        <w:jc w:val="both"/>
      </w:pPr>
      <w:r>
        <w:rPr>
          <w:rFonts w:ascii="Times New Roman"/>
          <w:b w:val="false"/>
          <w:i w:val="false"/>
          <w:color w:val="000000"/>
          <w:sz w:val="28"/>
        </w:rPr>
        <w:t>
      7) требования к языку представления конкурсной (аукционной) заявки;</w:t>
      </w:r>
    </w:p>
    <w:bookmarkEnd w:id="2429"/>
    <w:bookmarkStart w:name="z2435" w:id="2430"/>
    <w:p>
      <w:pPr>
        <w:spacing w:after="0"/>
        <w:ind w:left="0"/>
        <w:jc w:val="both"/>
      </w:pPr>
      <w:r>
        <w:rPr>
          <w:rFonts w:ascii="Times New Roman"/>
          <w:b w:val="false"/>
          <w:i w:val="false"/>
          <w:color w:val="000000"/>
          <w:sz w:val="28"/>
        </w:rPr>
        <w:t>
      8) указание на право потенциального частного партнера изменять или отзывать свою конкурсную (аукционную) заявку до истечения срока представления конкурсных (аукционных) заявок;</w:t>
      </w:r>
    </w:p>
    <w:bookmarkEnd w:id="2430"/>
    <w:bookmarkStart w:name="z2436" w:id="2431"/>
    <w:p>
      <w:pPr>
        <w:spacing w:after="0"/>
        <w:ind w:left="0"/>
        <w:jc w:val="both"/>
      </w:pPr>
      <w:r>
        <w:rPr>
          <w:rFonts w:ascii="Times New Roman"/>
          <w:b w:val="false"/>
          <w:i w:val="false"/>
          <w:color w:val="000000"/>
          <w:sz w:val="28"/>
        </w:rPr>
        <w:t>
      9) содержание конкурсной (аукционной) заявки, способ, место, срок представления и действия конкурсных (аукционных) заявок, а также условия внесения обеспечения конкурсной (аукционной) заявки;</w:t>
      </w:r>
    </w:p>
    <w:bookmarkEnd w:id="2431"/>
    <w:bookmarkStart w:name="z2437" w:id="2432"/>
    <w:p>
      <w:pPr>
        <w:spacing w:after="0"/>
        <w:ind w:left="0"/>
        <w:jc w:val="both"/>
      </w:pPr>
      <w:r>
        <w:rPr>
          <w:rFonts w:ascii="Times New Roman"/>
          <w:b w:val="false"/>
          <w:i w:val="false"/>
          <w:color w:val="000000"/>
          <w:sz w:val="28"/>
        </w:rPr>
        <w:t>
      10) способы получения разъяснений по содержанию конкурсной документации проекта государственно-частного партнерства;</w:t>
      </w:r>
    </w:p>
    <w:bookmarkEnd w:id="2432"/>
    <w:bookmarkStart w:name="z2438" w:id="2433"/>
    <w:p>
      <w:pPr>
        <w:spacing w:after="0"/>
        <w:ind w:left="0"/>
        <w:jc w:val="both"/>
      </w:pPr>
      <w:r>
        <w:rPr>
          <w:rFonts w:ascii="Times New Roman"/>
          <w:b w:val="false"/>
          <w:i w:val="false"/>
          <w:color w:val="000000"/>
          <w:sz w:val="28"/>
        </w:rPr>
        <w:t>
      11) процедуры, место, дату и время вскрытия конвертов с конкурсными (аукционными) заявками;</w:t>
      </w:r>
    </w:p>
    <w:bookmarkEnd w:id="2433"/>
    <w:bookmarkStart w:name="z2439" w:id="2434"/>
    <w:p>
      <w:pPr>
        <w:spacing w:after="0"/>
        <w:ind w:left="0"/>
        <w:jc w:val="both"/>
      </w:pPr>
      <w:r>
        <w:rPr>
          <w:rFonts w:ascii="Times New Roman"/>
          <w:b w:val="false"/>
          <w:i w:val="false"/>
          <w:color w:val="000000"/>
          <w:sz w:val="28"/>
        </w:rPr>
        <w:t>
      12) условия конкурса, в которые не допускается внесение изменений в ходе переговоров.";</w:t>
      </w:r>
    </w:p>
    <w:bookmarkEnd w:id="2434"/>
    <w:bookmarkStart w:name="z2440" w:id="2435"/>
    <w:p>
      <w:pPr>
        <w:spacing w:after="0"/>
        <w:ind w:left="0"/>
        <w:jc w:val="both"/>
      </w:pPr>
      <w:r>
        <w:rPr>
          <w:rFonts w:ascii="Times New Roman"/>
          <w:b w:val="false"/>
          <w:i w:val="false"/>
          <w:color w:val="000000"/>
          <w:sz w:val="28"/>
        </w:rPr>
        <w:t>
      дополнить пунктом 2-1 следующего содержания:</w:t>
      </w:r>
    </w:p>
    <w:bookmarkEnd w:id="2435"/>
    <w:bookmarkStart w:name="z2441" w:id="2436"/>
    <w:p>
      <w:pPr>
        <w:spacing w:after="0"/>
        <w:ind w:left="0"/>
        <w:jc w:val="both"/>
      </w:pPr>
      <w:r>
        <w:rPr>
          <w:rFonts w:ascii="Times New Roman"/>
          <w:b w:val="false"/>
          <w:i w:val="false"/>
          <w:color w:val="000000"/>
          <w:sz w:val="28"/>
        </w:rPr>
        <w:t>
      "2-1. В конкурсной документации определяются условия конкурса (аукциона), в которые не допускается внесение изменений в ходе переговоров в соответствии со статьей 40 настоящего Закона, которые являются существенными условиями конкурса (аукциона).";</w:t>
      </w:r>
    </w:p>
    <w:bookmarkEnd w:id="2436"/>
    <w:bookmarkStart w:name="z2442" w:id="2437"/>
    <w:p>
      <w:pPr>
        <w:spacing w:after="0"/>
        <w:ind w:left="0"/>
        <w:jc w:val="both"/>
      </w:pPr>
      <w:r>
        <w:rPr>
          <w:rFonts w:ascii="Times New Roman"/>
          <w:b w:val="false"/>
          <w:i w:val="false"/>
          <w:color w:val="000000"/>
          <w:sz w:val="28"/>
        </w:rPr>
        <w:t>
      пункты 3, 4, 5 и 6 изложить в следующей редакции:</w:t>
      </w:r>
    </w:p>
    <w:bookmarkEnd w:id="2437"/>
    <w:bookmarkStart w:name="z2443" w:id="2438"/>
    <w:p>
      <w:pPr>
        <w:spacing w:after="0"/>
        <w:ind w:left="0"/>
        <w:jc w:val="both"/>
      </w:pPr>
      <w:r>
        <w:rPr>
          <w:rFonts w:ascii="Times New Roman"/>
          <w:b w:val="false"/>
          <w:i w:val="false"/>
          <w:color w:val="000000"/>
          <w:sz w:val="28"/>
        </w:rPr>
        <w:t>
      "3. В случае представления конкурсной документации потенциальному частному партнеру на бумажном носителе, организатор конкурса (аукциона) вправе взимать плату за представленную конкурсную документацию проекта государственно-частного партнерства, не превышающую затраты на копирование конкурсной документации проекта государственно-частного партнерства.</w:t>
      </w:r>
    </w:p>
    <w:bookmarkEnd w:id="2438"/>
    <w:bookmarkStart w:name="z2444" w:id="2439"/>
    <w:p>
      <w:pPr>
        <w:spacing w:after="0"/>
        <w:ind w:left="0"/>
        <w:jc w:val="both"/>
      </w:pPr>
      <w:r>
        <w:rPr>
          <w:rFonts w:ascii="Times New Roman"/>
          <w:b w:val="false"/>
          <w:i w:val="false"/>
          <w:color w:val="000000"/>
          <w:sz w:val="28"/>
        </w:rPr>
        <w:t>
      4. Потенциальный частный партнер вправе обратиться к организатору конкурса (аукциона) с запросом о разъяснении конкурсной документации проекта государственно-частного партнерства, но не позднее тридцати календарных дней до истечения срока представления конкурсных (аукционных) заявок, а при проведении повторного конкурса (аукциона) по определению частного партнера – не позднее пятнадцати календарных дней до истечения срока представления конкурсных (аукционных) заявок.</w:t>
      </w:r>
    </w:p>
    <w:bookmarkEnd w:id="2439"/>
    <w:bookmarkStart w:name="z2445" w:id="2440"/>
    <w:p>
      <w:pPr>
        <w:spacing w:after="0"/>
        <w:ind w:left="0"/>
        <w:jc w:val="both"/>
      </w:pPr>
      <w:r>
        <w:rPr>
          <w:rFonts w:ascii="Times New Roman"/>
          <w:b w:val="false"/>
          <w:i w:val="false"/>
          <w:color w:val="000000"/>
          <w:sz w:val="28"/>
        </w:rPr>
        <w:t xml:space="preserve">
      В трехдневный срок с момента регистрации такого запроса организатор конкурса (аукциона) дает разъяснение потенциальным частным партнерам. </w:t>
      </w:r>
    </w:p>
    <w:bookmarkEnd w:id="2440"/>
    <w:bookmarkStart w:name="z2446" w:id="2441"/>
    <w:p>
      <w:pPr>
        <w:spacing w:after="0"/>
        <w:ind w:left="0"/>
        <w:jc w:val="both"/>
      </w:pPr>
      <w:r>
        <w:rPr>
          <w:rFonts w:ascii="Times New Roman"/>
          <w:b w:val="false"/>
          <w:i w:val="false"/>
          <w:color w:val="000000"/>
          <w:sz w:val="28"/>
        </w:rPr>
        <w:t>
      5. Организатор конкурса (аукциона) вправе не позднее двадцати календарных дней до истечения срока представления конкурсных (аукционных) заявок по собственной инициативе или в ответ на запрос потенциального частного партнера внести изменения и (или) дополнения в конкурсную документацию проекта государственно-частного партнерства.</w:t>
      </w:r>
    </w:p>
    <w:bookmarkEnd w:id="2441"/>
    <w:bookmarkStart w:name="z2447" w:id="2442"/>
    <w:p>
      <w:pPr>
        <w:spacing w:after="0"/>
        <w:ind w:left="0"/>
        <w:jc w:val="both"/>
      </w:pPr>
      <w:r>
        <w:rPr>
          <w:rFonts w:ascii="Times New Roman"/>
          <w:b w:val="false"/>
          <w:i w:val="false"/>
          <w:color w:val="000000"/>
          <w:sz w:val="28"/>
        </w:rPr>
        <w:t>
      Организатор конкурса (аукциона) не позднее одного рабочего дня со дня принятия решения о внесении изменений и (или) дополнений в конкурсную документацию проекта государственно-частного партнерства представляет текст внесенных изменений и (или) дополнений в конкурсную документацию проекта государственно-частного партнерства всем потенциальным частным партнерам. При этом, срок представления конкурсных (аукционных) заявок продлевается организатором конкурса (аукциона) на срок не менее чем на тридцать календарных дней для учета потенциальными частными партнерами этих изменений и (или) дополнений в конкурсных (аукционных) заявках, а при повторном конкурсе (аукционе) – на срок не менее пятнадцати календарных дней.</w:t>
      </w:r>
    </w:p>
    <w:bookmarkEnd w:id="2442"/>
    <w:bookmarkStart w:name="z2448" w:id="2443"/>
    <w:p>
      <w:pPr>
        <w:spacing w:after="0"/>
        <w:ind w:left="0"/>
        <w:jc w:val="both"/>
      </w:pPr>
      <w:r>
        <w:rPr>
          <w:rFonts w:ascii="Times New Roman"/>
          <w:b w:val="false"/>
          <w:i w:val="false"/>
          <w:color w:val="000000"/>
          <w:sz w:val="28"/>
        </w:rPr>
        <w:t>
      6. Организатор конкурса (аукциона) вправе провести встречу с потенциальными частными партнерами для разъяснения конкурсной документации проекта государственно-частного партнерства.";</w:t>
      </w:r>
    </w:p>
    <w:bookmarkEnd w:id="2443"/>
    <w:bookmarkStart w:name="z2449" w:id="2444"/>
    <w:p>
      <w:pPr>
        <w:spacing w:after="0"/>
        <w:ind w:left="0"/>
        <w:jc w:val="both"/>
      </w:pPr>
      <w:r>
        <w:rPr>
          <w:rFonts w:ascii="Times New Roman"/>
          <w:b w:val="false"/>
          <w:i w:val="false"/>
          <w:color w:val="000000"/>
          <w:sz w:val="28"/>
        </w:rPr>
        <w:t>
      15) статью 38 изложить в следующей редакции:</w:t>
      </w:r>
    </w:p>
    <w:bookmarkEnd w:id="2444"/>
    <w:bookmarkStart w:name="z2450" w:id="2445"/>
    <w:p>
      <w:pPr>
        <w:spacing w:after="0"/>
        <w:ind w:left="0"/>
        <w:jc w:val="both"/>
      </w:pPr>
      <w:r>
        <w:rPr>
          <w:rFonts w:ascii="Times New Roman"/>
          <w:b w:val="false"/>
          <w:i w:val="false"/>
          <w:color w:val="000000"/>
          <w:sz w:val="28"/>
        </w:rPr>
        <w:t xml:space="preserve">
      "Статья 38. Конкурсная (аукционная) заявка </w:t>
      </w:r>
    </w:p>
    <w:bookmarkEnd w:id="2445"/>
    <w:bookmarkStart w:name="z2451" w:id="2446"/>
    <w:p>
      <w:pPr>
        <w:spacing w:after="0"/>
        <w:ind w:left="0"/>
        <w:jc w:val="both"/>
      </w:pPr>
      <w:r>
        <w:rPr>
          <w:rFonts w:ascii="Times New Roman"/>
          <w:b w:val="false"/>
          <w:i w:val="false"/>
          <w:color w:val="000000"/>
          <w:sz w:val="28"/>
        </w:rPr>
        <w:t>
      1. Конкурсная (аукционная) заявка является формой выражения согласия потенциального частного партнера с требованиями и условиями, установленными конкурсной документацией проекта государственно-частного партнерства.</w:t>
      </w:r>
    </w:p>
    <w:bookmarkEnd w:id="2446"/>
    <w:bookmarkStart w:name="z2452" w:id="2447"/>
    <w:p>
      <w:pPr>
        <w:spacing w:after="0"/>
        <w:ind w:left="0"/>
        <w:jc w:val="both"/>
      </w:pPr>
      <w:r>
        <w:rPr>
          <w:rFonts w:ascii="Times New Roman"/>
          <w:b w:val="false"/>
          <w:i w:val="false"/>
          <w:color w:val="000000"/>
          <w:sz w:val="28"/>
        </w:rPr>
        <w:t>
      2. Конкурсная (аукционная) заявка представляется потенциальным частным партнером организатору конкурса (аукциона) до истечения срока ее представления, указанного в конкурсной документации проекта государственно-частного партнерства.</w:t>
      </w:r>
    </w:p>
    <w:bookmarkEnd w:id="2447"/>
    <w:bookmarkStart w:name="z2453" w:id="2448"/>
    <w:p>
      <w:pPr>
        <w:spacing w:after="0"/>
        <w:ind w:left="0"/>
        <w:jc w:val="both"/>
      </w:pPr>
      <w:r>
        <w:rPr>
          <w:rFonts w:ascii="Times New Roman"/>
          <w:b w:val="false"/>
          <w:i w:val="false"/>
          <w:color w:val="000000"/>
          <w:sz w:val="28"/>
        </w:rPr>
        <w:t>
      3. Конкурсная (аукционная) заявка потенциального частного партнера подлежит отклонению в следующих случаях, когда:</w:t>
      </w:r>
    </w:p>
    <w:bookmarkEnd w:id="2448"/>
    <w:bookmarkStart w:name="z2454" w:id="2449"/>
    <w:p>
      <w:pPr>
        <w:spacing w:after="0"/>
        <w:ind w:left="0"/>
        <w:jc w:val="both"/>
      </w:pPr>
      <w:r>
        <w:rPr>
          <w:rFonts w:ascii="Times New Roman"/>
          <w:b w:val="false"/>
          <w:i w:val="false"/>
          <w:color w:val="000000"/>
          <w:sz w:val="28"/>
        </w:rPr>
        <w:t>
      1) потенциальным частным партнером и (или) участником консорциума ранее представлена конкурсная (аукционная) заявка на участие в данном конкурсе (аукционе) по определению частного партнера и (или) в отношении одного и того же лота;</w:t>
      </w:r>
    </w:p>
    <w:bookmarkEnd w:id="2449"/>
    <w:bookmarkStart w:name="z2455" w:id="2450"/>
    <w:p>
      <w:pPr>
        <w:spacing w:after="0"/>
        <w:ind w:left="0"/>
        <w:jc w:val="both"/>
      </w:pPr>
      <w:r>
        <w:rPr>
          <w:rFonts w:ascii="Times New Roman"/>
          <w:b w:val="false"/>
          <w:i w:val="false"/>
          <w:color w:val="000000"/>
          <w:sz w:val="28"/>
        </w:rPr>
        <w:t>
      2) конкурсная (аукционная) заявка поступила после истечения срока приема конкурсных (аукционных) заявок на участие в данном конкурсе (аукционе) по определению частного партнера.</w:t>
      </w:r>
    </w:p>
    <w:bookmarkEnd w:id="2450"/>
    <w:bookmarkStart w:name="z2456" w:id="2451"/>
    <w:p>
      <w:pPr>
        <w:spacing w:after="0"/>
        <w:ind w:left="0"/>
        <w:jc w:val="both"/>
      </w:pPr>
      <w:r>
        <w:rPr>
          <w:rFonts w:ascii="Times New Roman"/>
          <w:b w:val="false"/>
          <w:i w:val="false"/>
          <w:color w:val="000000"/>
          <w:sz w:val="28"/>
        </w:rPr>
        <w:t>
      4. Потенциальный частный партнер не позднее окончания срока представления конкурсных (аукционных) заявок вправе:</w:t>
      </w:r>
    </w:p>
    <w:bookmarkEnd w:id="2451"/>
    <w:bookmarkStart w:name="z2457" w:id="2452"/>
    <w:p>
      <w:pPr>
        <w:spacing w:after="0"/>
        <w:ind w:left="0"/>
        <w:jc w:val="both"/>
      </w:pPr>
      <w:r>
        <w:rPr>
          <w:rFonts w:ascii="Times New Roman"/>
          <w:b w:val="false"/>
          <w:i w:val="false"/>
          <w:color w:val="000000"/>
          <w:sz w:val="28"/>
        </w:rPr>
        <w:t>
      1) изменить и (или) дополнить внесенную конкурсную (аукционную) заявку;</w:t>
      </w:r>
    </w:p>
    <w:bookmarkEnd w:id="2452"/>
    <w:bookmarkStart w:name="z2458" w:id="2453"/>
    <w:p>
      <w:pPr>
        <w:spacing w:after="0"/>
        <w:ind w:left="0"/>
        <w:jc w:val="both"/>
      </w:pPr>
      <w:r>
        <w:rPr>
          <w:rFonts w:ascii="Times New Roman"/>
          <w:b w:val="false"/>
          <w:i w:val="false"/>
          <w:color w:val="000000"/>
          <w:sz w:val="28"/>
        </w:rPr>
        <w:t>
      2) отозвать свою конкурсную (аукционную) заявку, не утрачивая право на возврат внесенного им обеспечения конкурсной (аукционной) заявки.</w:t>
      </w:r>
    </w:p>
    <w:bookmarkEnd w:id="2453"/>
    <w:bookmarkStart w:name="z2459" w:id="2454"/>
    <w:p>
      <w:pPr>
        <w:spacing w:after="0"/>
        <w:ind w:left="0"/>
        <w:jc w:val="both"/>
      </w:pPr>
      <w:r>
        <w:rPr>
          <w:rFonts w:ascii="Times New Roman"/>
          <w:b w:val="false"/>
          <w:i w:val="false"/>
          <w:color w:val="000000"/>
          <w:sz w:val="28"/>
        </w:rPr>
        <w:t>
      5. Срок действия конкурсной (аукционной) заявки должен соответствовать требуемому сроку, установленному конкурсной документацией проекта государственно-частного партнерства.";</w:t>
      </w:r>
    </w:p>
    <w:bookmarkEnd w:id="2454"/>
    <w:bookmarkStart w:name="z2460" w:id="2455"/>
    <w:p>
      <w:pPr>
        <w:spacing w:after="0"/>
        <w:ind w:left="0"/>
        <w:jc w:val="both"/>
      </w:pPr>
      <w:r>
        <w:rPr>
          <w:rFonts w:ascii="Times New Roman"/>
          <w:b w:val="false"/>
          <w:i w:val="false"/>
          <w:color w:val="000000"/>
          <w:sz w:val="28"/>
        </w:rPr>
        <w:t>
      16) статью 39 изложить в следующей редакции:</w:t>
      </w:r>
    </w:p>
    <w:bookmarkEnd w:id="2455"/>
    <w:bookmarkStart w:name="z2461" w:id="2456"/>
    <w:p>
      <w:pPr>
        <w:spacing w:after="0"/>
        <w:ind w:left="0"/>
        <w:jc w:val="both"/>
      </w:pPr>
      <w:r>
        <w:rPr>
          <w:rFonts w:ascii="Times New Roman"/>
          <w:b w:val="false"/>
          <w:i w:val="false"/>
          <w:color w:val="000000"/>
          <w:sz w:val="28"/>
        </w:rPr>
        <w:t>
      "Статья 39. Обеспечение конкурсной (аукционной) заявки</w:t>
      </w:r>
    </w:p>
    <w:bookmarkEnd w:id="2456"/>
    <w:bookmarkStart w:name="z2462" w:id="2457"/>
    <w:p>
      <w:pPr>
        <w:spacing w:after="0"/>
        <w:ind w:left="0"/>
        <w:jc w:val="both"/>
      </w:pPr>
      <w:r>
        <w:rPr>
          <w:rFonts w:ascii="Times New Roman"/>
          <w:b w:val="false"/>
          <w:i w:val="false"/>
          <w:color w:val="000000"/>
          <w:sz w:val="28"/>
        </w:rPr>
        <w:t>
      1. Обеспечение конкурсной (аукционной) заявки вносится потенциальным частным партнером в качестве гарантии того, что он:</w:t>
      </w:r>
    </w:p>
    <w:bookmarkEnd w:id="2457"/>
    <w:bookmarkStart w:name="z2463" w:id="2458"/>
    <w:p>
      <w:pPr>
        <w:spacing w:after="0"/>
        <w:ind w:left="0"/>
        <w:jc w:val="both"/>
      </w:pPr>
      <w:r>
        <w:rPr>
          <w:rFonts w:ascii="Times New Roman"/>
          <w:b w:val="false"/>
          <w:i w:val="false"/>
          <w:color w:val="000000"/>
          <w:sz w:val="28"/>
        </w:rPr>
        <w:t>
      1) не отзовет либо не изменит и (или) не дополнит свою конкурсную (аукционную) заявку после истечения срока представления конкурсных (аукционных) заявок;</w:t>
      </w:r>
    </w:p>
    <w:bookmarkEnd w:id="2458"/>
    <w:bookmarkStart w:name="z2464" w:id="2459"/>
    <w:p>
      <w:pPr>
        <w:spacing w:after="0"/>
        <w:ind w:left="0"/>
        <w:jc w:val="both"/>
      </w:pPr>
      <w:r>
        <w:rPr>
          <w:rFonts w:ascii="Times New Roman"/>
          <w:b w:val="false"/>
          <w:i w:val="false"/>
          <w:color w:val="000000"/>
          <w:sz w:val="28"/>
        </w:rPr>
        <w:t>
      2) заключит договор государственно-частного партнерства в случае определения его победителем конкурса (аукциона) по определению частного партнера.</w:t>
      </w:r>
    </w:p>
    <w:bookmarkEnd w:id="2459"/>
    <w:bookmarkStart w:name="z2465" w:id="2460"/>
    <w:p>
      <w:pPr>
        <w:spacing w:after="0"/>
        <w:ind w:left="0"/>
        <w:jc w:val="both"/>
      </w:pPr>
      <w:r>
        <w:rPr>
          <w:rFonts w:ascii="Times New Roman"/>
          <w:b w:val="false"/>
          <w:i w:val="false"/>
          <w:color w:val="000000"/>
          <w:sz w:val="28"/>
        </w:rPr>
        <w:t>
      2. Обеспечение конкурсной (аукционной) заявки на участие в конкурсе (аукционе) по определению частного партнера вносится в размере одной десятой процента от стоимости предполагаемых инвестиций по договору государственно-частного партнерства.</w:t>
      </w:r>
    </w:p>
    <w:bookmarkEnd w:id="2460"/>
    <w:bookmarkStart w:name="z2466" w:id="2461"/>
    <w:p>
      <w:pPr>
        <w:spacing w:after="0"/>
        <w:ind w:left="0"/>
        <w:jc w:val="both"/>
      </w:pPr>
      <w:r>
        <w:rPr>
          <w:rFonts w:ascii="Times New Roman"/>
          <w:b w:val="false"/>
          <w:i w:val="false"/>
          <w:color w:val="000000"/>
          <w:sz w:val="28"/>
        </w:rPr>
        <w:t>
      Стоимость предполагаемых инвестиций по договору государственно-частного партнерства определяется в конкурсной документации.</w:t>
      </w:r>
    </w:p>
    <w:bookmarkEnd w:id="2461"/>
    <w:bookmarkStart w:name="z2467" w:id="2462"/>
    <w:p>
      <w:pPr>
        <w:spacing w:after="0"/>
        <w:ind w:left="0"/>
        <w:jc w:val="both"/>
      </w:pPr>
      <w:r>
        <w:rPr>
          <w:rFonts w:ascii="Times New Roman"/>
          <w:b w:val="false"/>
          <w:i w:val="false"/>
          <w:color w:val="000000"/>
          <w:sz w:val="28"/>
        </w:rPr>
        <w:t>
      3. Потенциальный частный партнер не вносит обеспечение конкурсной заявки, если он участвует на первом этапе конкурса по определению частного партнера с использованием двухэтапных процедур.</w:t>
      </w:r>
    </w:p>
    <w:bookmarkEnd w:id="2462"/>
    <w:bookmarkStart w:name="z2468" w:id="2463"/>
    <w:p>
      <w:pPr>
        <w:spacing w:after="0"/>
        <w:ind w:left="0"/>
        <w:jc w:val="both"/>
      </w:pPr>
      <w:r>
        <w:rPr>
          <w:rFonts w:ascii="Times New Roman"/>
          <w:b w:val="false"/>
          <w:i w:val="false"/>
          <w:color w:val="000000"/>
          <w:sz w:val="28"/>
        </w:rPr>
        <w:t>
      4. Потенциальный частный партнер вправе выбрать один из следующих видов обеспечения конкурсной (аукционной) заявки:</w:t>
      </w:r>
    </w:p>
    <w:bookmarkEnd w:id="2463"/>
    <w:bookmarkStart w:name="z2469" w:id="2464"/>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законодательством Республики Казахстан для организатора конкурса (аукциона);</w:t>
      </w:r>
    </w:p>
    <w:bookmarkEnd w:id="2464"/>
    <w:bookmarkStart w:name="z2470" w:id="2465"/>
    <w:p>
      <w:pPr>
        <w:spacing w:after="0"/>
        <w:ind w:left="0"/>
        <w:jc w:val="both"/>
      </w:pPr>
      <w:r>
        <w:rPr>
          <w:rFonts w:ascii="Times New Roman"/>
          <w:b w:val="false"/>
          <w:i w:val="false"/>
          <w:color w:val="000000"/>
          <w:sz w:val="28"/>
        </w:rPr>
        <w:t>
      2) банковскую гарантию.</w:t>
      </w:r>
    </w:p>
    <w:bookmarkEnd w:id="2465"/>
    <w:bookmarkStart w:name="z2471" w:id="2466"/>
    <w:p>
      <w:pPr>
        <w:spacing w:after="0"/>
        <w:ind w:left="0"/>
        <w:jc w:val="both"/>
      </w:pPr>
      <w:r>
        <w:rPr>
          <w:rFonts w:ascii="Times New Roman"/>
          <w:b w:val="false"/>
          <w:i w:val="false"/>
          <w:color w:val="000000"/>
          <w:sz w:val="28"/>
        </w:rPr>
        <w:t>
      Не допускается совершение потенциальным частным партнером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(аукционной) заявки.</w:t>
      </w:r>
    </w:p>
    <w:bookmarkEnd w:id="2466"/>
    <w:bookmarkStart w:name="z2472" w:id="2467"/>
    <w:p>
      <w:pPr>
        <w:spacing w:after="0"/>
        <w:ind w:left="0"/>
        <w:jc w:val="both"/>
      </w:pPr>
      <w:r>
        <w:rPr>
          <w:rFonts w:ascii="Times New Roman"/>
          <w:b w:val="false"/>
          <w:i w:val="false"/>
          <w:color w:val="000000"/>
          <w:sz w:val="28"/>
        </w:rPr>
        <w:t>
      Не допускается использование организатором конкурса (аукциона) гарантийного денежного взноса, внесенного потенциальным частным партнером, за исключением действий, указанных в пункте 5 настоящей статьи.</w:t>
      </w:r>
    </w:p>
    <w:bookmarkEnd w:id="2467"/>
    <w:bookmarkStart w:name="z2473" w:id="2468"/>
    <w:p>
      <w:pPr>
        <w:spacing w:after="0"/>
        <w:ind w:left="0"/>
        <w:jc w:val="both"/>
      </w:pPr>
      <w:r>
        <w:rPr>
          <w:rFonts w:ascii="Times New Roman"/>
          <w:b w:val="false"/>
          <w:i w:val="false"/>
          <w:color w:val="000000"/>
          <w:sz w:val="28"/>
        </w:rPr>
        <w:t>
      5. Обеспечение конкурсной (аукционной) заявки не возвращается организатором конкурса (аукциона) при наступлении одного из следующих случаев, когда:</w:t>
      </w:r>
    </w:p>
    <w:bookmarkEnd w:id="2468"/>
    <w:bookmarkStart w:name="z2474" w:id="2469"/>
    <w:p>
      <w:pPr>
        <w:spacing w:after="0"/>
        <w:ind w:left="0"/>
        <w:jc w:val="both"/>
      </w:pPr>
      <w:r>
        <w:rPr>
          <w:rFonts w:ascii="Times New Roman"/>
          <w:b w:val="false"/>
          <w:i w:val="false"/>
          <w:color w:val="000000"/>
          <w:sz w:val="28"/>
        </w:rPr>
        <w:t>
      1) потенциальный частный партнер отозвал либо изменил и (или) дополнил конкурсную (аукционную) заявку после истечения окончательного срока представления конкурсных (аукционных) заявок;</w:t>
      </w:r>
    </w:p>
    <w:bookmarkEnd w:id="2469"/>
    <w:bookmarkStart w:name="z2475" w:id="2470"/>
    <w:p>
      <w:pPr>
        <w:spacing w:after="0"/>
        <w:ind w:left="0"/>
        <w:jc w:val="both"/>
      </w:pPr>
      <w:r>
        <w:rPr>
          <w:rFonts w:ascii="Times New Roman"/>
          <w:b w:val="false"/>
          <w:i w:val="false"/>
          <w:color w:val="000000"/>
          <w:sz w:val="28"/>
        </w:rPr>
        <w:t>
      2) потенциальный частный партнер, определенный победителем конкурса, уклонился от заключения договора государственно-частного партнерства.</w:t>
      </w:r>
    </w:p>
    <w:bookmarkEnd w:id="2470"/>
    <w:bookmarkStart w:name="z2476" w:id="2471"/>
    <w:p>
      <w:pPr>
        <w:spacing w:after="0"/>
        <w:ind w:left="0"/>
        <w:jc w:val="both"/>
      </w:pPr>
      <w:r>
        <w:rPr>
          <w:rFonts w:ascii="Times New Roman"/>
          <w:b w:val="false"/>
          <w:i w:val="false"/>
          <w:color w:val="000000"/>
          <w:sz w:val="28"/>
        </w:rPr>
        <w:t>
      6. При наступлении одного из случаев, предусмотренных пунктом 5 настоящей статьи, сумма обеспечения конкурсной (аукционной) заявки зачисляется в доход соответствующего бюджета.</w:t>
      </w:r>
    </w:p>
    <w:bookmarkEnd w:id="2471"/>
    <w:bookmarkStart w:name="z2477" w:id="2472"/>
    <w:p>
      <w:pPr>
        <w:spacing w:after="0"/>
        <w:ind w:left="0"/>
        <w:jc w:val="both"/>
      </w:pPr>
      <w:r>
        <w:rPr>
          <w:rFonts w:ascii="Times New Roman"/>
          <w:b w:val="false"/>
          <w:i w:val="false"/>
          <w:color w:val="000000"/>
          <w:sz w:val="28"/>
        </w:rPr>
        <w:t>
      7. Организатор конкурса (аукциона) возвращает потенциальному частному партнеру внесенное им обеспечение конкурсной (аукционной) заявки в течение трех рабочих дней со дня наступления одного из следующих случаев:</w:t>
      </w:r>
    </w:p>
    <w:bookmarkEnd w:id="2472"/>
    <w:bookmarkStart w:name="z2478" w:id="2473"/>
    <w:p>
      <w:pPr>
        <w:spacing w:after="0"/>
        <w:ind w:left="0"/>
        <w:jc w:val="both"/>
      </w:pPr>
      <w:r>
        <w:rPr>
          <w:rFonts w:ascii="Times New Roman"/>
          <w:b w:val="false"/>
          <w:i w:val="false"/>
          <w:color w:val="000000"/>
          <w:sz w:val="28"/>
        </w:rPr>
        <w:t>
      1) отзыва данным потенциальным частным партнером своей конкурсной (аукционной) заявки до истечения окончательного срока представления конкурсных (аукционных) заявок;</w:t>
      </w:r>
    </w:p>
    <w:bookmarkEnd w:id="2473"/>
    <w:bookmarkStart w:name="z2479" w:id="2474"/>
    <w:p>
      <w:pPr>
        <w:spacing w:after="0"/>
        <w:ind w:left="0"/>
        <w:jc w:val="both"/>
      </w:pPr>
      <w:r>
        <w:rPr>
          <w:rFonts w:ascii="Times New Roman"/>
          <w:b w:val="false"/>
          <w:i w:val="false"/>
          <w:color w:val="000000"/>
          <w:sz w:val="28"/>
        </w:rPr>
        <w:t>
      2) подписания протокола о допуске к участию в конкурсе (аукционе) по определению частного партнера. Указанный случай не распространяется на потенциальных частных партнеров, признанных участниками конкурса (аукциона) по определению частного партнера.</w:t>
      </w:r>
    </w:p>
    <w:bookmarkEnd w:id="2474"/>
    <w:bookmarkStart w:name="z2480" w:id="2475"/>
    <w:p>
      <w:pPr>
        <w:spacing w:after="0"/>
        <w:ind w:left="0"/>
        <w:jc w:val="both"/>
      </w:pPr>
      <w:r>
        <w:rPr>
          <w:rFonts w:ascii="Times New Roman"/>
          <w:b w:val="false"/>
          <w:i w:val="false"/>
          <w:color w:val="000000"/>
          <w:sz w:val="28"/>
        </w:rPr>
        <w:t>
      3) подписания протокола об итогах конкурса (аукциона) по определению частного партнера. Указанный случай не распространяется на участника конкурса (аукциона) по определению частного партнера, определенного победителем конкурса (аукциона) по определению частного партнера.</w:t>
      </w:r>
    </w:p>
    <w:bookmarkEnd w:id="2475"/>
    <w:bookmarkStart w:name="z2481" w:id="2476"/>
    <w:p>
      <w:pPr>
        <w:spacing w:after="0"/>
        <w:ind w:left="0"/>
        <w:jc w:val="both"/>
      </w:pPr>
      <w:r>
        <w:rPr>
          <w:rFonts w:ascii="Times New Roman"/>
          <w:b w:val="false"/>
          <w:i w:val="false"/>
          <w:color w:val="000000"/>
          <w:sz w:val="28"/>
        </w:rPr>
        <w:t>
      4) вступления в силу договора государственно-частного партнерства;</w:t>
      </w:r>
    </w:p>
    <w:bookmarkEnd w:id="2476"/>
    <w:bookmarkStart w:name="z2482" w:id="2477"/>
    <w:p>
      <w:pPr>
        <w:spacing w:after="0"/>
        <w:ind w:left="0"/>
        <w:jc w:val="both"/>
      </w:pPr>
      <w:r>
        <w:rPr>
          <w:rFonts w:ascii="Times New Roman"/>
          <w:b w:val="false"/>
          <w:i w:val="false"/>
          <w:color w:val="000000"/>
          <w:sz w:val="28"/>
        </w:rPr>
        <w:t>
      5) истечения срока действия конкурсной (аукционной) заявки потенциального частного партнера.";</w:t>
      </w:r>
    </w:p>
    <w:bookmarkEnd w:id="2477"/>
    <w:bookmarkStart w:name="z2483" w:id="2478"/>
    <w:p>
      <w:pPr>
        <w:spacing w:after="0"/>
        <w:ind w:left="0"/>
        <w:jc w:val="both"/>
      </w:pPr>
      <w:r>
        <w:rPr>
          <w:rFonts w:ascii="Times New Roman"/>
          <w:b w:val="false"/>
          <w:i w:val="false"/>
          <w:color w:val="000000"/>
          <w:sz w:val="28"/>
        </w:rPr>
        <w:t>
      17) статью 40 изложить в следующей редакции:</w:t>
      </w:r>
    </w:p>
    <w:bookmarkEnd w:id="2478"/>
    <w:bookmarkStart w:name="z2484" w:id="2479"/>
    <w:p>
      <w:pPr>
        <w:spacing w:after="0"/>
        <w:ind w:left="0"/>
        <w:jc w:val="both"/>
      </w:pPr>
      <w:r>
        <w:rPr>
          <w:rFonts w:ascii="Times New Roman"/>
          <w:b w:val="false"/>
          <w:i w:val="false"/>
          <w:color w:val="000000"/>
          <w:sz w:val="28"/>
        </w:rPr>
        <w:t>
      "Статья 40. Рассмотрение конкурсных (аукционных) заявок</w:t>
      </w:r>
    </w:p>
    <w:bookmarkEnd w:id="2479"/>
    <w:bookmarkStart w:name="z2485" w:id="2480"/>
    <w:p>
      <w:pPr>
        <w:spacing w:after="0"/>
        <w:ind w:left="0"/>
        <w:jc w:val="both"/>
      </w:pPr>
      <w:r>
        <w:rPr>
          <w:rFonts w:ascii="Times New Roman"/>
          <w:b w:val="false"/>
          <w:i w:val="false"/>
          <w:color w:val="000000"/>
          <w:sz w:val="28"/>
        </w:rPr>
        <w:t>
      1. Рассмотрение и отбор конкурсных (аукционных) заявок осуществляются конкурсной (аукционной) комиссией.</w:t>
      </w:r>
    </w:p>
    <w:bookmarkEnd w:id="2480"/>
    <w:bookmarkStart w:name="z2486" w:id="2481"/>
    <w:p>
      <w:pPr>
        <w:spacing w:after="0"/>
        <w:ind w:left="0"/>
        <w:jc w:val="both"/>
      </w:pPr>
      <w:r>
        <w:rPr>
          <w:rFonts w:ascii="Times New Roman"/>
          <w:b w:val="false"/>
          <w:i w:val="false"/>
          <w:color w:val="000000"/>
          <w:sz w:val="28"/>
        </w:rPr>
        <w:t>
      Рабочим органом конкурсной (аукционной) комиссии является организатор конкурса (аукциона).</w:t>
      </w:r>
    </w:p>
    <w:bookmarkEnd w:id="2481"/>
    <w:bookmarkStart w:name="z2487" w:id="2482"/>
    <w:p>
      <w:pPr>
        <w:spacing w:after="0"/>
        <w:ind w:left="0"/>
        <w:jc w:val="both"/>
      </w:pPr>
      <w:r>
        <w:rPr>
          <w:rFonts w:ascii="Times New Roman"/>
          <w:b w:val="false"/>
          <w:i w:val="false"/>
          <w:color w:val="000000"/>
          <w:sz w:val="28"/>
        </w:rPr>
        <w:t>
      2. Конкурсная (аукционная) комиссия вскрывает конверты с конкурсными (аукционными) заявками в срок, указанный в конкурсной документации проекта государственно-частного партнерства.</w:t>
      </w:r>
    </w:p>
    <w:bookmarkEnd w:id="2482"/>
    <w:bookmarkStart w:name="z2488" w:id="2483"/>
    <w:p>
      <w:pPr>
        <w:spacing w:after="0"/>
        <w:ind w:left="0"/>
        <w:jc w:val="both"/>
      </w:pPr>
      <w:r>
        <w:rPr>
          <w:rFonts w:ascii="Times New Roman"/>
          <w:b w:val="false"/>
          <w:i w:val="false"/>
          <w:color w:val="000000"/>
          <w:sz w:val="28"/>
        </w:rPr>
        <w:t>
      3. Организатор конкурса (аукциона) обеспечивает проведение необходимых экспертиз конкурсных (аукционных) заявок.</w:t>
      </w:r>
    </w:p>
    <w:bookmarkEnd w:id="2483"/>
    <w:bookmarkStart w:name="z2489" w:id="2484"/>
    <w:p>
      <w:pPr>
        <w:spacing w:after="0"/>
        <w:ind w:left="0"/>
        <w:jc w:val="both"/>
      </w:pPr>
      <w:r>
        <w:rPr>
          <w:rFonts w:ascii="Times New Roman"/>
          <w:b w:val="false"/>
          <w:i w:val="false"/>
          <w:color w:val="000000"/>
          <w:sz w:val="28"/>
        </w:rPr>
        <w:t>
      4. Конкурсной (аукционной) комиссией рассматриваются все конкурсные (аукционные) заявки.</w:t>
      </w:r>
    </w:p>
    <w:bookmarkEnd w:id="2484"/>
    <w:bookmarkStart w:name="z2490" w:id="2485"/>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конкурсной комиссией в соответствии с частью первой настоящего пункта.</w:t>
      </w:r>
    </w:p>
    <w:bookmarkEnd w:id="2485"/>
    <w:bookmarkStart w:name="z2491" w:id="2486"/>
    <w:p>
      <w:pPr>
        <w:spacing w:after="0"/>
        <w:ind w:left="0"/>
        <w:jc w:val="both"/>
      </w:pPr>
      <w:r>
        <w:rPr>
          <w:rFonts w:ascii="Times New Roman"/>
          <w:b w:val="false"/>
          <w:i w:val="false"/>
          <w:color w:val="000000"/>
          <w:sz w:val="28"/>
        </w:rPr>
        <w:t>
      В случае, если представлены менее трех аукционных заявок, то аукцион считается не состоявшимся.</w:t>
      </w:r>
    </w:p>
    <w:bookmarkEnd w:id="2486"/>
    <w:bookmarkStart w:name="z2492" w:id="2487"/>
    <w:p>
      <w:pPr>
        <w:spacing w:after="0"/>
        <w:ind w:left="0"/>
        <w:jc w:val="both"/>
      </w:pPr>
      <w:r>
        <w:rPr>
          <w:rFonts w:ascii="Times New Roman"/>
          <w:b w:val="false"/>
          <w:i w:val="false"/>
          <w:color w:val="000000"/>
          <w:sz w:val="28"/>
        </w:rPr>
        <w:t>
      5. С потенциальным частным партнером, конкурсная (аукционная) заявка которого признана лучшей, либо единственным потенциальным частным партнером (при проведении конкурса) конкурсной (аукционной) комиссией проводятся переговоры по уточнению проекта государственно-частного партнерства и условий договора государственно-частного партнерства.</w:t>
      </w:r>
    </w:p>
    <w:bookmarkEnd w:id="2487"/>
    <w:bookmarkStart w:name="z2493" w:id="2488"/>
    <w:p>
      <w:pPr>
        <w:spacing w:after="0"/>
        <w:ind w:left="0"/>
        <w:jc w:val="both"/>
      </w:pPr>
      <w:r>
        <w:rPr>
          <w:rFonts w:ascii="Times New Roman"/>
          <w:b w:val="false"/>
          <w:i w:val="false"/>
          <w:color w:val="000000"/>
          <w:sz w:val="28"/>
        </w:rPr>
        <w:t>
      6. В период подготовки проведения переговоров замечания и предложения по проекту государственно-частного партнерства и договору государственно-частного партнерства должны быть направлены конкурсной (аукционной) комиссией потенциальному частному партнеру в письменной форме.</w:t>
      </w:r>
    </w:p>
    <w:bookmarkEnd w:id="2488"/>
    <w:bookmarkStart w:name="z2494" w:id="2489"/>
    <w:p>
      <w:pPr>
        <w:spacing w:after="0"/>
        <w:ind w:left="0"/>
        <w:jc w:val="both"/>
      </w:pPr>
      <w:r>
        <w:rPr>
          <w:rFonts w:ascii="Times New Roman"/>
          <w:b w:val="false"/>
          <w:i w:val="false"/>
          <w:color w:val="000000"/>
          <w:sz w:val="28"/>
        </w:rPr>
        <w:t>
      По итогам проведения переговоров конкурсной (аукционной) комиссией принимается решение.</w:t>
      </w:r>
    </w:p>
    <w:bookmarkEnd w:id="2489"/>
    <w:bookmarkStart w:name="z2495" w:id="2490"/>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(аукциона) по определению частного партнера.</w:t>
      </w:r>
    </w:p>
    <w:bookmarkEnd w:id="2490"/>
    <w:bookmarkStart w:name="z2496" w:id="2491"/>
    <w:p>
      <w:pPr>
        <w:spacing w:after="0"/>
        <w:ind w:left="0"/>
        <w:jc w:val="both"/>
      </w:pPr>
      <w:r>
        <w:rPr>
          <w:rFonts w:ascii="Times New Roman"/>
          <w:b w:val="false"/>
          <w:i w:val="false"/>
          <w:color w:val="000000"/>
          <w:sz w:val="28"/>
        </w:rPr>
        <w:t>
      7. В случае, если потенциальный частный партнер, конкурсная (аукционная) заявка которого признана лучшей, отказывается от обсуждения и уточнения конкурсной (аукционной) заявки и условий договора государственно-частного партнерства в соответствии с замечаниями и предложениями конкурсной (аукционной) комиссии либо его предложения являются неприемлемыми с точки зрения условий конкурса (аукциона) по определению частного партнера, то конкурсной (аукционной) комиссией данная конкурсная (аукционная) заявка не рассматривается и заново выбирается лучшая конкурсная (аукционная) заявка.</w:t>
      </w:r>
    </w:p>
    <w:bookmarkEnd w:id="2491"/>
    <w:bookmarkStart w:name="z2497" w:id="2492"/>
    <w:p>
      <w:pPr>
        <w:spacing w:after="0"/>
        <w:ind w:left="0"/>
        <w:jc w:val="both"/>
      </w:pPr>
      <w:r>
        <w:rPr>
          <w:rFonts w:ascii="Times New Roman"/>
          <w:b w:val="false"/>
          <w:i w:val="false"/>
          <w:color w:val="000000"/>
          <w:sz w:val="28"/>
        </w:rPr>
        <w:t>
      8. По итогам конкурса (аукциона) по определению частного партнера решением конкурсной (аукционной) комиссии определяется лучшая конкурсная (аукционная) заявка, а заявитель признается победителем конкурса (аукциона) по определению частного партнера.</w:t>
      </w:r>
    </w:p>
    <w:bookmarkEnd w:id="2492"/>
    <w:bookmarkStart w:name="z2498" w:id="2493"/>
    <w:p>
      <w:pPr>
        <w:spacing w:after="0"/>
        <w:ind w:left="0"/>
        <w:jc w:val="both"/>
      </w:pPr>
      <w:r>
        <w:rPr>
          <w:rFonts w:ascii="Times New Roman"/>
          <w:b w:val="false"/>
          <w:i w:val="false"/>
          <w:color w:val="000000"/>
          <w:sz w:val="28"/>
        </w:rPr>
        <w:t>
      9. Организатор конкурса (аукциона) на основании решения конкурсной (аукционной) комиссии заключает договор государственно-частного партнерства с победителем конкурса (аукциона) по определению частного партнера.</w:t>
      </w:r>
    </w:p>
    <w:bookmarkEnd w:id="2493"/>
    <w:bookmarkStart w:name="z2499" w:id="2494"/>
    <w:p>
      <w:pPr>
        <w:spacing w:after="0"/>
        <w:ind w:left="0"/>
        <w:jc w:val="both"/>
      </w:pPr>
      <w:r>
        <w:rPr>
          <w:rFonts w:ascii="Times New Roman"/>
          <w:b w:val="false"/>
          <w:i w:val="false"/>
          <w:color w:val="000000"/>
          <w:sz w:val="28"/>
        </w:rPr>
        <w:t>
      Для реализации проектов государственно-частного партнерства особой значимости организатор конкурса на основании решения комиссии заключает договор государственно-частного партнерства с юридическим лицом, создание которого заявлено победителем конкурса в конкурсной заявке, учрежденным победителем конкурса, в целях реализации проекта государственно-частного партнерства (при условии предоставления государственному партнеру банковских гарантий исполнения обязательств такого юридического лица в объеме и на условиях, определенных договором государственно-частного партнерства).</w:t>
      </w:r>
    </w:p>
    <w:bookmarkEnd w:id="2494"/>
    <w:bookmarkStart w:name="z2500" w:id="2495"/>
    <w:p>
      <w:pPr>
        <w:spacing w:after="0"/>
        <w:ind w:left="0"/>
        <w:jc w:val="both"/>
      </w:pPr>
      <w:r>
        <w:rPr>
          <w:rFonts w:ascii="Times New Roman"/>
          <w:b w:val="false"/>
          <w:i w:val="false"/>
          <w:color w:val="000000"/>
          <w:sz w:val="28"/>
        </w:rPr>
        <w:t>
      10. Срок заключения договора государственно-частного партнерства не может быть более девяноста календарных дней со дня подведения итогов конкурса (аукциона) по определению частного партнера.";</w:t>
      </w:r>
    </w:p>
    <w:bookmarkEnd w:id="2495"/>
    <w:bookmarkStart w:name="z2501" w:id="2496"/>
    <w:p>
      <w:pPr>
        <w:spacing w:after="0"/>
        <w:ind w:left="0"/>
        <w:jc w:val="both"/>
      </w:pPr>
      <w:r>
        <w:rPr>
          <w:rFonts w:ascii="Times New Roman"/>
          <w:b w:val="false"/>
          <w:i w:val="false"/>
          <w:color w:val="000000"/>
          <w:sz w:val="28"/>
        </w:rPr>
        <w:t>
      18) дополнить статьей 44-1 следующего содержания:</w:t>
      </w:r>
    </w:p>
    <w:bookmarkEnd w:id="2496"/>
    <w:bookmarkStart w:name="z2502" w:id="2497"/>
    <w:p>
      <w:pPr>
        <w:spacing w:after="0"/>
        <w:ind w:left="0"/>
        <w:jc w:val="both"/>
      </w:pPr>
      <w:r>
        <w:rPr>
          <w:rFonts w:ascii="Times New Roman"/>
          <w:b w:val="false"/>
          <w:i w:val="false"/>
          <w:color w:val="000000"/>
          <w:sz w:val="28"/>
        </w:rPr>
        <w:t>
      "Статья 44-1. Особенности государственно-частного партнерства по развитию производственной (индустриальной) инфраструктуры</w:t>
      </w:r>
    </w:p>
    <w:bookmarkEnd w:id="2497"/>
    <w:bookmarkStart w:name="z2503" w:id="2498"/>
    <w:p>
      <w:pPr>
        <w:spacing w:after="0"/>
        <w:ind w:left="0"/>
        <w:jc w:val="both"/>
      </w:pPr>
      <w:r>
        <w:rPr>
          <w:rFonts w:ascii="Times New Roman"/>
          <w:b w:val="false"/>
          <w:i w:val="false"/>
          <w:color w:val="000000"/>
          <w:sz w:val="28"/>
        </w:rPr>
        <w:t>
      1. Государственно-частное партнерство по развитию производственной (индустриальной) инфраструктуры реализуется в соответствии с положениями настоящего Закона и направлено на обеспечение инженерно-коммуникационной инфраструктурой проектов субъектов предпринимательства, направленных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2498"/>
    <w:bookmarkStart w:name="z2504" w:id="2499"/>
    <w:p>
      <w:pPr>
        <w:spacing w:after="0"/>
        <w:ind w:left="0"/>
        <w:jc w:val="both"/>
      </w:pPr>
      <w:r>
        <w:rPr>
          <w:rFonts w:ascii="Times New Roman"/>
          <w:b w:val="false"/>
          <w:i w:val="false"/>
          <w:color w:val="000000"/>
          <w:sz w:val="28"/>
        </w:rPr>
        <w:t>
      2. Создание (реконструкция) и (или) эксплуатация инженерно-коммуникационной инфраструктуры в рамках развития производственной (индустриальной) инфраструктуры осуществляются частным партнером в соответствии с договором государственно-частного партнерства.</w:t>
      </w:r>
    </w:p>
    <w:bookmarkEnd w:id="2499"/>
    <w:bookmarkStart w:name="z2505" w:id="2500"/>
    <w:p>
      <w:pPr>
        <w:spacing w:after="0"/>
        <w:ind w:left="0"/>
        <w:jc w:val="both"/>
      </w:pPr>
      <w:r>
        <w:rPr>
          <w:rFonts w:ascii="Times New Roman"/>
          <w:b w:val="false"/>
          <w:i w:val="false"/>
          <w:color w:val="000000"/>
          <w:sz w:val="28"/>
        </w:rPr>
        <w:t xml:space="preserve">
      3. Инженерно-коммуникационная инфраструктура, возникшая в результате реализации проекта государственно-частного партнерства, передается в государственную собственность, если иное не предусмотрено договором государственно-частного партнерства. </w:t>
      </w:r>
    </w:p>
    <w:bookmarkEnd w:id="2500"/>
    <w:bookmarkStart w:name="z2506" w:id="2501"/>
    <w:p>
      <w:pPr>
        <w:spacing w:after="0"/>
        <w:ind w:left="0"/>
        <w:jc w:val="both"/>
      </w:pPr>
      <w:r>
        <w:rPr>
          <w:rFonts w:ascii="Times New Roman"/>
          <w:b w:val="false"/>
          <w:i w:val="false"/>
          <w:color w:val="000000"/>
          <w:sz w:val="28"/>
        </w:rPr>
        <w:t>
      4. Возмещение инвестиционных затрат частного партнера, направленных на создание (реконструкцию) инженерно-коммуникационной инфраструктуры, осуществляется в соответствии с бюджетным законодательством Республики Казахстан.</w:t>
      </w:r>
    </w:p>
    <w:bookmarkEnd w:id="2501"/>
    <w:bookmarkStart w:name="z2507" w:id="2502"/>
    <w:p>
      <w:pPr>
        <w:spacing w:after="0"/>
        <w:ind w:left="0"/>
        <w:jc w:val="both"/>
      </w:pPr>
      <w:r>
        <w:rPr>
          <w:rFonts w:ascii="Times New Roman"/>
          <w:b w:val="false"/>
          <w:i w:val="false"/>
          <w:color w:val="000000"/>
          <w:sz w:val="28"/>
        </w:rPr>
        <w:t>
      5. Особенности планирования и реализации проектов государственно-частного партнерства по развитию производственной (индустриальной) инфраструктуры, в том числе порядок определения частного партнера и заключения договора государственно-частного партнерства определяются центральным уполномоченным органом по государственному планированию.";</w:t>
      </w:r>
    </w:p>
    <w:bookmarkEnd w:id="2502"/>
    <w:bookmarkStart w:name="z2508" w:id="2503"/>
    <w:p>
      <w:pPr>
        <w:spacing w:after="0"/>
        <w:ind w:left="0"/>
        <w:jc w:val="both"/>
      </w:pPr>
      <w:r>
        <w:rPr>
          <w:rFonts w:ascii="Times New Roman"/>
          <w:b w:val="false"/>
          <w:i w:val="false"/>
          <w:color w:val="000000"/>
          <w:sz w:val="28"/>
        </w:rPr>
        <w:t xml:space="preserve">
      19) в статье 45: </w:t>
      </w:r>
    </w:p>
    <w:bookmarkEnd w:id="2503"/>
    <w:bookmarkStart w:name="z2509" w:id="2504"/>
    <w:p>
      <w:pPr>
        <w:spacing w:after="0"/>
        <w:ind w:left="0"/>
        <w:jc w:val="both"/>
      </w:pPr>
      <w:r>
        <w:rPr>
          <w:rFonts w:ascii="Times New Roman"/>
          <w:b w:val="false"/>
          <w:i w:val="false"/>
          <w:color w:val="000000"/>
          <w:sz w:val="28"/>
        </w:rPr>
        <w:t>
      в пункте 1 после слова "конкурса" дополнить словом "(аукциона)";</w:t>
      </w:r>
    </w:p>
    <w:bookmarkEnd w:id="2504"/>
    <w:bookmarkStart w:name="z2510" w:id="2505"/>
    <w:p>
      <w:pPr>
        <w:spacing w:after="0"/>
        <w:ind w:left="0"/>
        <w:jc w:val="both"/>
      </w:pPr>
      <w:r>
        <w:rPr>
          <w:rFonts w:ascii="Times New Roman"/>
          <w:b w:val="false"/>
          <w:i w:val="false"/>
          <w:color w:val="000000"/>
          <w:sz w:val="28"/>
        </w:rPr>
        <w:t>
      в пункте 2 слова "центральным уполномоченным органом по государственному планированию" заменить словами "уполномоченным государственным органом соответствующей отрасли";</w:t>
      </w:r>
    </w:p>
    <w:bookmarkEnd w:id="2505"/>
    <w:bookmarkStart w:name="z2511" w:id="2506"/>
    <w:p>
      <w:pPr>
        <w:spacing w:after="0"/>
        <w:ind w:left="0"/>
        <w:jc w:val="both"/>
      </w:pPr>
      <w:r>
        <w:rPr>
          <w:rFonts w:ascii="Times New Roman"/>
          <w:b w:val="false"/>
          <w:i w:val="false"/>
          <w:color w:val="000000"/>
          <w:sz w:val="28"/>
        </w:rPr>
        <w:t>
      20) в статье 46:</w:t>
      </w:r>
    </w:p>
    <w:bookmarkEnd w:id="2506"/>
    <w:bookmarkStart w:name="z2512" w:id="2507"/>
    <w:p>
      <w:pPr>
        <w:spacing w:after="0"/>
        <w:ind w:left="0"/>
        <w:jc w:val="both"/>
      </w:pPr>
      <w:r>
        <w:rPr>
          <w:rFonts w:ascii="Times New Roman"/>
          <w:b w:val="false"/>
          <w:i w:val="false"/>
          <w:color w:val="000000"/>
          <w:sz w:val="28"/>
        </w:rPr>
        <w:t>
      дополнить пунктом 1-1 следующего содержания:</w:t>
      </w:r>
    </w:p>
    <w:bookmarkEnd w:id="2507"/>
    <w:bookmarkStart w:name="z2513" w:id="2508"/>
    <w:p>
      <w:pPr>
        <w:spacing w:after="0"/>
        <w:ind w:left="0"/>
        <w:jc w:val="both"/>
      </w:pPr>
      <w:r>
        <w:rPr>
          <w:rFonts w:ascii="Times New Roman"/>
          <w:b w:val="false"/>
          <w:i w:val="false"/>
          <w:color w:val="000000"/>
          <w:sz w:val="28"/>
        </w:rPr>
        <w:t>
      "1-1. Условия договора государственно-частного партнерства, указанные в пункте 1 настоящей статьи, являются существенными, и могут быть изменены по соглашению сторон только при условии положительной бюджетной эффективности (в денежном выражении) таких изменений (неувеличения расходов бюджета, увеличения государственного дохода), а также если такие изменения не снижают предусмотренных договором государственно-частного партнерства требований к качественным характеристикам и/или объему, и/или доступности товаров, работ, услуг, а также при условии сохранения (увеличение) экономической и социальной эффективности проекта государственно-частного партнерства.";</w:t>
      </w:r>
    </w:p>
    <w:bookmarkEnd w:id="2508"/>
    <w:bookmarkStart w:name="z2514" w:id="2509"/>
    <w:p>
      <w:pPr>
        <w:spacing w:after="0"/>
        <w:ind w:left="0"/>
        <w:jc w:val="both"/>
      </w:pPr>
      <w:r>
        <w:rPr>
          <w:rFonts w:ascii="Times New Roman"/>
          <w:b w:val="false"/>
          <w:i w:val="false"/>
          <w:color w:val="000000"/>
          <w:sz w:val="28"/>
        </w:rPr>
        <w:t>
      21) статью 49 изложить в следующей редакции:</w:t>
      </w:r>
    </w:p>
    <w:bookmarkEnd w:id="2509"/>
    <w:bookmarkStart w:name="z2515" w:id="2510"/>
    <w:p>
      <w:pPr>
        <w:spacing w:after="0"/>
        <w:ind w:left="0"/>
        <w:jc w:val="both"/>
      </w:pPr>
      <w:r>
        <w:rPr>
          <w:rFonts w:ascii="Times New Roman"/>
          <w:b w:val="false"/>
          <w:i w:val="false"/>
          <w:color w:val="000000"/>
          <w:sz w:val="28"/>
        </w:rPr>
        <w:t>
      "Статья 49. Основания изменения, расторжения, прекращения договора государственно-частного партнерства</w:t>
      </w:r>
    </w:p>
    <w:bookmarkEnd w:id="2510"/>
    <w:bookmarkStart w:name="z2516" w:id="2511"/>
    <w:p>
      <w:pPr>
        <w:spacing w:after="0"/>
        <w:ind w:left="0"/>
        <w:jc w:val="both"/>
      </w:pPr>
      <w:r>
        <w:rPr>
          <w:rFonts w:ascii="Times New Roman"/>
          <w:b w:val="false"/>
          <w:i w:val="false"/>
          <w:color w:val="000000"/>
          <w:sz w:val="28"/>
        </w:rPr>
        <w:t>
      1. Договор государственно-частного партнерства может быть изменен и расторгнут по соглашению сторон договора государственно-частного партнерства.</w:t>
      </w:r>
    </w:p>
    <w:bookmarkEnd w:id="2511"/>
    <w:bookmarkStart w:name="z2517" w:id="2512"/>
    <w:p>
      <w:pPr>
        <w:spacing w:after="0"/>
        <w:ind w:left="0"/>
        <w:jc w:val="both"/>
      </w:pPr>
      <w:r>
        <w:rPr>
          <w:rFonts w:ascii="Times New Roman"/>
          <w:b w:val="false"/>
          <w:i w:val="false"/>
          <w:color w:val="000000"/>
          <w:sz w:val="28"/>
        </w:rPr>
        <w:t>
      Дополнительное соглашение к договору государственно-частного партнерства, предусматривающее его изменение или расторжение, заключается по итогам согласования с заинтересованными государственными органами.</w:t>
      </w:r>
    </w:p>
    <w:bookmarkEnd w:id="2512"/>
    <w:bookmarkStart w:name="z2518" w:id="2513"/>
    <w:p>
      <w:pPr>
        <w:spacing w:after="0"/>
        <w:ind w:left="0"/>
        <w:jc w:val="both"/>
      </w:pPr>
      <w:r>
        <w:rPr>
          <w:rFonts w:ascii="Times New Roman"/>
          <w:b w:val="false"/>
          <w:i w:val="false"/>
          <w:color w:val="000000"/>
          <w:sz w:val="28"/>
        </w:rPr>
        <w:t>
      1-1. Не допускается изменение договора государственно-частного партнерства, влекущее изменение размера государственных обязательств без рассмотрения соответствующей бюджетной комиссии.</w:t>
      </w:r>
    </w:p>
    <w:bookmarkEnd w:id="2513"/>
    <w:bookmarkStart w:name="z2519" w:id="2514"/>
    <w:p>
      <w:pPr>
        <w:spacing w:after="0"/>
        <w:ind w:left="0"/>
        <w:jc w:val="both"/>
      </w:pPr>
      <w:r>
        <w:rPr>
          <w:rFonts w:ascii="Times New Roman"/>
          <w:b w:val="false"/>
          <w:i w:val="false"/>
          <w:color w:val="000000"/>
          <w:sz w:val="28"/>
        </w:rPr>
        <w:t>
      1-2. Договор государственно-частного партнерства прекращается:</w:t>
      </w:r>
    </w:p>
    <w:bookmarkEnd w:id="2514"/>
    <w:bookmarkStart w:name="z2520" w:id="2515"/>
    <w:p>
      <w:pPr>
        <w:spacing w:after="0"/>
        <w:ind w:left="0"/>
        <w:jc w:val="both"/>
      </w:pPr>
      <w:r>
        <w:rPr>
          <w:rFonts w:ascii="Times New Roman"/>
          <w:b w:val="false"/>
          <w:i w:val="false"/>
          <w:color w:val="000000"/>
          <w:sz w:val="28"/>
        </w:rPr>
        <w:t>
      1) расторжением либо истечением срока действия договора государственно-частного партнерства;</w:t>
      </w:r>
    </w:p>
    <w:bookmarkEnd w:id="2515"/>
    <w:bookmarkStart w:name="z2521" w:id="2516"/>
    <w:p>
      <w:pPr>
        <w:spacing w:after="0"/>
        <w:ind w:left="0"/>
        <w:jc w:val="both"/>
      </w:pPr>
      <w:r>
        <w:rPr>
          <w:rFonts w:ascii="Times New Roman"/>
          <w:b w:val="false"/>
          <w:i w:val="false"/>
          <w:color w:val="000000"/>
          <w:sz w:val="28"/>
        </w:rPr>
        <w:t>
      2) ликвидацией частного партнера;</w:t>
      </w:r>
    </w:p>
    <w:bookmarkEnd w:id="2516"/>
    <w:bookmarkStart w:name="z2522" w:id="2517"/>
    <w:p>
      <w:pPr>
        <w:spacing w:after="0"/>
        <w:ind w:left="0"/>
        <w:jc w:val="both"/>
      </w:pPr>
      <w:r>
        <w:rPr>
          <w:rFonts w:ascii="Times New Roman"/>
          <w:b w:val="false"/>
          <w:i w:val="false"/>
          <w:color w:val="000000"/>
          <w:sz w:val="28"/>
        </w:rPr>
        <w:t xml:space="preserve">
      3) в иных случаях, предусмотренных законодательством Республики Казахстан или договором государственно-частного партнерства. </w:t>
      </w:r>
    </w:p>
    <w:bookmarkEnd w:id="2517"/>
    <w:bookmarkStart w:name="z2523" w:id="2518"/>
    <w:p>
      <w:pPr>
        <w:spacing w:after="0"/>
        <w:ind w:left="0"/>
        <w:jc w:val="both"/>
      </w:pPr>
      <w:r>
        <w:rPr>
          <w:rFonts w:ascii="Times New Roman"/>
          <w:b w:val="false"/>
          <w:i w:val="false"/>
          <w:color w:val="000000"/>
          <w:sz w:val="28"/>
        </w:rPr>
        <w:t>
      2. По требованию государственного партнера договор государственно-частного партнерства может быть расторгнут по решению суда только:</w:t>
      </w:r>
    </w:p>
    <w:bookmarkEnd w:id="2518"/>
    <w:bookmarkStart w:name="z2524" w:id="2519"/>
    <w:p>
      <w:pPr>
        <w:spacing w:after="0"/>
        <w:ind w:left="0"/>
        <w:jc w:val="both"/>
      </w:pPr>
      <w:r>
        <w:rPr>
          <w:rFonts w:ascii="Times New Roman"/>
          <w:b w:val="false"/>
          <w:i w:val="false"/>
          <w:color w:val="000000"/>
          <w:sz w:val="28"/>
        </w:rPr>
        <w:t>
      1) при существенном нарушении договора государственно-частного партнерства частным партнером;</w:t>
      </w:r>
    </w:p>
    <w:bookmarkEnd w:id="2519"/>
    <w:bookmarkStart w:name="z2525" w:id="2520"/>
    <w:p>
      <w:pPr>
        <w:spacing w:after="0"/>
        <w:ind w:left="0"/>
        <w:jc w:val="both"/>
      </w:pPr>
      <w:r>
        <w:rPr>
          <w:rFonts w:ascii="Times New Roman"/>
          <w:b w:val="false"/>
          <w:i w:val="false"/>
          <w:color w:val="000000"/>
          <w:sz w:val="28"/>
        </w:rPr>
        <w:t>
      2) если частный партнер не способен осуществить проект государственно-частного партнерства в силу его несостоятельности (банкротства);</w:t>
      </w:r>
    </w:p>
    <w:bookmarkEnd w:id="2520"/>
    <w:bookmarkStart w:name="z2526" w:id="2521"/>
    <w:p>
      <w:pPr>
        <w:spacing w:after="0"/>
        <w:ind w:left="0"/>
        <w:jc w:val="both"/>
      </w:pPr>
      <w:r>
        <w:rPr>
          <w:rFonts w:ascii="Times New Roman"/>
          <w:b w:val="false"/>
          <w:i w:val="false"/>
          <w:color w:val="000000"/>
          <w:sz w:val="28"/>
        </w:rPr>
        <w:t xml:space="preserve">
      3) в интересах общества и государства, в том числе, когда такие действия совершаются в целях обеспечения национальной безопасности, здоровья населения и его нравственности. </w:t>
      </w:r>
    </w:p>
    <w:bookmarkEnd w:id="2521"/>
    <w:bookmarkStart w:name="z2527" w:id="2522"/>
    <w:p>
      <w:pPr>
        <w:spacing w:after="0"/>
        <w:ind w:left="0"/>
        <w:jc w:val="both"/>
      </w:pPr>
      <w:r>
        <w:rPr>
          <w:rFonts w:ascii="Times New Roman"/>
          <w:b w:val="false"/>
          <w:i w:val="false"/>
          <w:color w:val="000000"/>
          <w:sz w:val="28"/>
        </w:rPr>
        <w:t>
      3. По требованию частного партнера договор государственно-частного партнерства может быть расторгнут по решению суда только при существенном нарушении договора государственно-частного партнерства государственным партнером и (или) государственным органом.";</w:t>
      </w:r>
    </w:p>
    <w:bookmarkEnd w:id="2522"/>
    <w:bookmarkStart w:name="z2528" w:id="2523"/>
    <w:p>
      <w:pPr>
        <w:spacing w:after="0"/>
        <w:ind w:left="0"/>
        <w:jc w:val="both"/>
      </w:pPr>
      <w:r>
        <w:rPr>
          <w:rFonts w:ascii="Times New Roman"/>
          <w:b w:val="false"/>
          <w:i w:val="false"/>
          <w:color w:val="000000"/>
          <w:sz w:val="28"/>
        </w:rPr>
        <w:t>
      22) пункт 1 статьи 52 изложить в следующей редакции:</w:t>
      </w:r>
    </w:p>
    <w:bookmarkEnd w:id="2523"/>
    <w:bookmarkStart w:name="z2529" w:id="2524"/>
    <w:p>
      <w:pPr>
        <w:spacing w:after="0"/>
        <w:ind w:left="0"/>
        <w:jc w:val="both"/>
      </w:pPr>
      <w:r>
        <w:rPr>
          <w:rFonts w:ascii="Times New Roman"/>
          <w:b w:val="false"/>
          <w:i w:val="false"/>
          <w:color w:val="000000"/>
          <w:sz w:val="28"/>
        </w:rPr>
        <w:t>
      "1. Для реализации институционального государственно-частного партнерства государственный партнер и частный партнер учреждают компанию государственно-частного партнерства.</w:t>
      </w:r>
    </w:p>
    <w:bookmarkEnd w:id="2524"/>
    <w:bookmarkStart w:name="z2530" w:id="2525"/>
    <w:p>
      <w:pPr>
        <w:spacing w:after="0"/>
        <w:ind w:left="0"/>
        <w:jc w:val="both"/>
      </w:pPr>
      <w:r>
        <w:rPr>
          <w:rFonts w:ascii="Times New Roman"/>
          <w:b w:val="false"/>
          <w:i w:val="false"/>
          <w:color w:val="000000"/>
          <w:sz w:val="28"/>
        </w:rPr>
        <w:t>
      Государственный партнер может учреждать компанию государственно-частного партнерства для продажи доли участия в уставном капитале такой компании частному партнеру посредством аукциона.".</w:t>
      </w:r>
    </w:p>
    <w:bookmarkEnd w:id="2525"/>
    <w:bookmarkStart w:name="z2531" w:id="2526"/>
    <w:p>
      <w:pPr>
        <w:spacing w:after="0"/>
        <w:ind w:left="0"/>
        <w:jc w:val="both"/>
      </w:pPr>
      <w:r>
        <w:rPr>
          <w:rFonts w:ascii="Times New Roman"/>
          <w:b w:val="false"/>
          <w:i w:val="false"/>
          <w:color w:val="000000"/>
          <w:sz w:val="28"/>
        </w:rPr>
        <w:t>
      66. В Закон Республики Казахстан от 12 ноября 2015 года "О государственном аудите и финансовом контроле" (Ведомости Парламента Республики Казахстан, 2015 г., № 21-II, cт.129; 2018 г., № 2, cт.5; № 22, ст.82; 2019 г., № 15-16, ст.67; № 21-22, ст.91):</w:t>
      </w:r>
    </w:p>
    <w:bookmarkEnd w:id="2526"/>
    <w:bookmarkStart w:name="z2532" w:id="2527"/>
    <w:p>
      <w:pPr>
        <w:spacing w:after="0"/>
        <w:ind w:left="0"/>
        <w:jc w:val="both"/>
      </w:pPr>
      <w:r>
        <w:rPr>
          <w:rFonts w:ascii="Times New Roman"/>
          <w:b w:val="false"/>
          <w:i w:val="false"/>
          <w:color w:val="000000"/>
          <w:sz w:val="28"/>
        </w:rPr>
        <w:t>
      пункт 4 статьи 12 дополнить подпунктами 14-1) и 24-1) следующего содержания:</w:t>
      </w:r>
    </w:p>
    <w:bookmarkEnd w:id="2527"/>
    <w:bookmarkStart w:name="z2533" w:id="2528"/>
    <w:p>
      <w:pPr>
        <w:spacing w:after="0"/>
        <w:ind w:left="0"/>
        <w:jc w:val="both"/>
      </w:pPr>
      <w:r>
        <w:rPr>
          <w:rFonts w:ascii="Times New Roman"/>
          <w:b w:val="false"/>
          <w:i w:val="false"/>
          <w:color w:val="000000"/>
          <w:sz w:val="28"/>
        </w:rPr>
        <w:t>
      "14-1) разрабатывает и утверждает методику проведения рейтинга регионов и городов по легкости ведения бизнеса;</w:t>
      </w:r>
    </w:p>
    <w:bookmarkEnd w:id="2528"/>
    <w:bookmarkStart w:name="z2534" w:id="2529"/>
    <w:p>
      <w:pPr>
        <w:spacing w:after="0"/>
        <w:ind w:left="0"/>
        <w:jc w:val="both"/>
      </w:pPr>
      <w:r>
        <w:rPr>
          <w:rFonts w:ascii="Times New Roman"/>
          <w:b w:val="false"/>
          <w:i w:val="false"/>
          <w:color w:val="000000"/>
          <w:sz w:val="28"/>
        </w:rPr>
        <w:t>
      24-1) проводит рейтинг регионов и городов по легкости ведения бизнеса;".</w:t>
      </w:r>
    </w:p>
    <w:bookmarkEnd w:id="2529"/>
    <w:bookmarkStart w:name="z2535" w:id="2530"/>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22-І, ст. 142; 2016 г., № 7-І, ст. 49; № 23, ст. 119; 2017 г., № 13, ст. 45; № 22-III, ст. 109; 2018 г., № 22, ст. 83; № 23, ст. 91; № 24, ст. 94; 2019 г., № 7, ст. 39; № 23, ст. 106):</w:t>
      </w:r>
    </w:p>
    <w:bookmarkEnd w:id="2530"/>
    <w:bookmarkStart w:name="z2536" w:id="2531"/>
    <w:p>
      <w:pPr>
        <w:spacing w:after="0"/>
        <w:ind w:left="0"/>
        <w:jc w:val="both"/>
      </w:pPr>
      <w:r>
        <w:rPr>
          <w:rFonts w:ascii="Times New Roman"/>
          <w:b w:val="false"/>
          <w:i w:val="false"/>
          <w:color w:val="000000"/>
          <w:sz w:val="28"/>
        </w:rPr>
        <w:t>
      в пункте 1 статьи 31 слова "официальной ставки рефинансирования, установленной Национальным Банком" заменить словами "базовой ставки Национального Банка".</w:t>
      </w:r>
    </w:p>
    <w:bookmarkEnd w:id="2531"/>
    <w:bookmarkStart w:name="z2537" w:id="2532"/>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ст. 155; 2016 г., № 24, ст. 126; 2017 г., № 20, ст. 96; № 24, ст. 115; 2018 г., № 10, ст. 32; № 15, ст. 50; № 19, ст. 62; № 22, ст. 83; 2019 г., № 5-6, ст. 27; № 15-16, ст. 67):</w:t>
      </w:r>
    </w:p>
    <w:bookmarkEnd w:id="2532"/>
    <w:bookmarkStart w:name="z2538" w:id="2533"/>
    <w:p>
      <w:pPr>
        <w:spacing w:after="0"/>
        <w:ind w:left="0"/>
        <w:jc w:val="both"/>
      </w:pPr>
      <w:r>
        <w:rPr>
          <w:rFonts w:ascii="Times New Roman"/>
          <w:b w:val="false"/>
          <w:i w:val="false"/>
          <w:color w:val="000000"/>
          <w:sz w:val="28"/>
        </w:rPr>
        <w:t>
      1) в статье 1:</w:t>
      </w:r>
    </w:p>
    <w:bookmarkEnd w:id="2533"/>
    <w:bookmarkStart w:name="z2539" w:id="2534"/>
    <w:p>
      <w:pPr>
        <w:spacing w:after="0"/>
        <w:ind w:left="0"/>
        <w:jc w:val="both"/>
      </w:pPr>
      <w:r>
        <w:rPr>
          <w:rFonts w:ascii="Times New Roman"/>
          <w:b w:val="false"/>
          <w:i w:val="false"/>
          <w:color w:val="000000"/>
          <w:sz w:val="28"/>
        </w:rPr>
        <w:t>
      подпункт 9) изложить в следующей редакции:</w:t>
      </w:r>
    </w:p>
    <w:bookmarkEnd w:id="2534"/>
    <w:bookmarkStart w:name="z2540" w:id="2535"/>
    <w:p>
      <w:pPr>
        <w:spacing w:after="0"/>
        <w:ind w:left="0"/>
        <w:jc w:val="both"/>
      </w:pPr>
      <w:r>
        <w:rPr>
          <w:rFonts w:ascii="Times New Roman"/>
          <w:b w:val="false"/>
          <w:i w:val="false"/>
          <w:color w:val="000000"/>
          <w:sz w:val="28"/>
        </w:rPr>
        <w:t>
      "9) экспертный совет в сфере информатизации (далее – экспертный совет) – межведомственная комиссия при уполномоченном органе, рассматривающая вопросы по информатизации деятельности государственных органов, за исключением специальных государственных органов;";</w:t>
      </w:r>
    </w:p>
    <w:bookmarkEnd w:id="2535"/>
    <w:bookmarkStart w:name="z2541" w:id="2536"/>
    <w:p>
      <w:pPr>
        <w:spacing w:after="0"/>
        <w:ind w:left="0"/>
        <w:jc w:val="both"/>
      </w:pPr>
      <w:r>
        <w:rPr>
          <w:rFonts w:ascii="Times New Roman"/>
          <w:b w:val="false"/>
          <w:i w:val="false"/>
          <w:color w:val="000000"/>
          <w:sz w:val="28"/>
        </w:rPr>
        <w:t>
      дополнить подпунктом 9-1) следующего содержания:</w:t>
      </w:r>
    </w:p>
    <w:bookmarkEnd w:id="2536"/>
    <w:bookmarkStart w:name="z2542" w:id="2537"/>
    <w:p>
      <w:pPr>
        <w:spacing w:after="0"/>
        <w:ind w:left="0"/>
        <w:jc w:val="both"/>
      </w:pPr>
      <w:r>
        <w:rPr>
          <w:rFonts w:ascii="Times New Roman"/>
          <w:b w:val="false"/>
          <w:i w:val="false"/>
          <w:color w:val="000000"/>
          <w:sz w:val="28"/>
        </w:rPr>
        <w:t>
      "9-1) специальный экспертный совет – комиссия специальных государственных органов Республики Казахстан, рассматривающая вопросы информатизации деятельности специальных государственных органов Республики Казахстан;";</w:t>
      </w:r>
    </w:p>
    <w:bookmarkEnd w:id="2537"/>
    <w:bookmarkStart w:name="z2543" w:id="2538"/>
    <w:p>
      <w:pPr>
        <w:spacing w:after="0"/>
        <w:ind w:left="0"/>
        <w:jc w:val="both"/>
      </w:pPr>
      <w:r>
        <w:rPr>
          <w:rFonts w:ascii="Times New Roman"/>
          <w:b w:val="false"/>
          <w:i w:val="false"/>
          <w:color w:val="000000"/>
          <w:sz w:val="28"/>
        </w:rPr>
        <w:t>
      дополнить подпунктом 29-1) следующего содержания:</w:t>
      </w:r>
    </w:p>
    <w:bookmarkEnd w:id="2538"/>
    <w:bookmarkStart w:name="z2544" w:id="2539"/>
    <w:p>
      <w:pPr>
        <w:spacing w:after="0"/>
        <w:ind w:left="0"/>
        <w:jc w:val="both"/>
      </w:pPr>
      <w:r>
        <w:rPr>
          <w:rFonts w:ascii="Times New Roman"/>
          <w:b w:val="false"/>
          <w:i w:val="false"/>
          <w:color w:val="000000"/>
          <w:sz w:val="28"/>
        </w:rPr>
        <w:t>
      "29-2) мониторинг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 отслеживание применяемых мер безопасности и защитных действий при осуществлении обработки, хранения, распространения и защите персональных данных ограниченного доступа, содержащихся в электронных информационных ресурсах;";</w:t>
      </w:r>
    </w:p>
    <w:bookmarkEnd w:id="2539"/>
    <w:bookmarkStart w:name="z2545" w:id="2540"/>
    <w:p>
      <w:pPr>
        <w:spacing w:after="0"/>
        <w:ind w:left="0"/>
        <w:jc w:val="both"/>
      </w:pPr>
      <w:r>
        <w:rPr>
          <w:rFonts w:ascii="Times New Roman"/>
          <w:b w:val="false"/>
          <w:i w:val="false"/>
          <w:color w:val="000000"/>
          <w:sz w:val="28"/>
        </w:rPr>
        <w:t>
      дополнить подпунктами 73) и 74) следующего содержания:</w:t>
      </w:r>
    </w:p>
    <w:bookmarkEnd w:id="2540"/>
    <w:bookmarkStart w:name="z2546" w:id="2541"/>
    <w:p>
      <w:pPr>
        <w:spacing w:after="0"/>
        <w:ind w:left="0"/>
        <w:jc w:val="both"/>
      </w:pPr>
      <w:r>
        <w:rPr>
          <w:rFonts w:ascii="Times New Roman"/>
          <w:b w:val="false"/>
          <w:i w:val="false"/>
          <w:color w:val="000000"/>
          <w:sz w:val="28"/>
        </w:rPr>
        <w:t>
      "73) оператор национальной платформы искусственного интеллекта – юридическое лицо, определяемое Правительством Республики Казахстан, на которое возложено обеспечение развития и функционирования закрепленной за ним Национальной платформы искусственного интеллекта;</w:t>
      </w:r>
    </w:p>
    <w:bookmarkEnd w:id="2541"/>
    <w:bookmarkStart w:name="z2547" w:id="2542"/>
    <w:p>
      <w:pPr>
        <w:spacing w:after="0"/>
        <w:ind w:left="0"/>
        <w:jc w:val="both"/>
      </w:pPr>
      <w:r>
        <w:rPr>
          <w:rFonts w:ascii="Times New Roman"/>
          <w:b w:val="false"/>
          <w:i w:val="false"/>
          <w:color w:val="000000"/>
          <w:sz w:val="28"/>
        </w:rPr>
        <w:t>
      74) Национальная платформа искусственного интеллекта – технологическая платформа, предназначенная для сбора, обработки, хранения и распространения наборов данных и предоставления услуг в области искусственного интеллекта.";</w:t>
      </w:r>
    </w:p>
    <w:bookmarkEnd w:id="2542"/>
    <w:bookmarkStart w:name="z2548" w:id="2543"/>
    <w:p>
      <w:pPr>
        <w:spacing w:after="0"/>
        <w:ind w:left="0"/>
        <w:jc w:val="both"/>
      </w:pPr>
      <w:r>
        <w:rPr>
          <w:rFonts w:ascii="Times New Roman"/>
          <w:b w:val="false"/>
          <w:i w:val="false"/>
          <w:color w:val="000000"/>
          <w:sz w:val="28"/>
        </w:rPr>
        <w:t>
      2) статью 4 дополнить пунктами 3 и 4 следующего содержания:</w:t>
      </w:r>
    </w:p>
    <w:bookmarkEnd w:id="2543"/>
    <w:bookmarkStart w:name="z2549" w:id="2544"/>
    <w:p>
      <w:pPr>
        <w:spacing w:after="0"/>
        <w:ind w:left="0"/>
        <w:jc w:val="both"/>
      </w:pPr>
      <w:r>
        <w:rPr>
          <w:rFonts w:ascii="Times New Roman"/>
          <w:b w:val="false"/>
          <w:i w:val="false"/>
          <w:color w:val="000000"/>
          <w:sz w:val="28"/>
        </w:rPr>
        <w:t>
      "3.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Казахстан.</w:t>
      </w:r>
    </w:p>
    <w:bookmarkEnd w:id="2544"/>
    <w:bookmarkStart w:name="z2550" w:id="2545"/>
    <w:p>
      <w:pPr>
        <w:spacing w:after="0"/>
        <w:ind w:left="0"/>
        <w:jc w:val="both"/>
      </w:pPr>
      <w:r>
        <w:rPr>
          <w:rFonts w:ascii="Times New Roman"/>
          <w:b w:val="false"/>
          <w:i w:val="false"/>
          <w:color w:val="000000"/>
          <w:sz w:val="28"/>
        </w:rPr>
        <w:t>
      4. Создание и развитие информационных систем специальных государственных органов Республики Казахстан осуществляются в порядке, определяемом статьей 39-1 настоящего Закона.";</w:t>
      </w:r>
    </w:p>
    <w:bookmarkEnd w:id="2545"/>
    <w:bookmarkStart w:name="z2551" w:id="2546"/>
    <w:p>
      <w:pPr>
        <w:spacing w:after="0"/>
        <w:ind w:left="0"/>
        <w:jc w:val="both"/>
      </w:pPr>
      <w:r>
        <w:rPr>
          <w:rFonts w:ascii="Times New Roman"/>
          <w:b w:val="false"/>
          <w:i w:val="false"/>
          <w:color w:val="000000"/>
          <w:sz w:val="28"/>
        </w:rPr>
        <w:t>
      3) статью 8 дополнить пунктом 4 следующего содержания:</w:t>
      </w:r>
    </w:p>
    <w:bookmarkEnd w:id="2546"/>
    <w:bookmarkStart w:name="z2552" w:id="2547"/>
    <w:p>
      <w:pPr>
        <w:spacing w:after="0"/>
        <w:ind w:left="0"/>
        <w:jc w:val="both"/>
      </w:pPr>
      <w:r>
        <w:rPr>
          <w:rFonts w:ascii="Times New Roman"/>
          <w:b w:val="false"/>
          <w:i w:val="false"/>
          <w:color w:val="000000"/>
          <w:sz w:val="28"/>
        </w:rPr>
        <w:t xml:space="preserve">
      "4. Комитетом национальной безопасности Республики Казахстан и Службой государственной охраны Республики Казахстан создается специальный экспертный совет для рассмотрения вопросов информатизации деятельности специальных государственных органов. </w:t>
      </w:r>
    </w:p>
    <w:bookmarkEnd w:id="2547"/>
    <w:bookmarkStart w:name="z2553" w:id="2548"/>
    <w:p>
      <w:pPr>
        <w:spacing w:after="0"/>
        <w:ind w:left="0"/>
        <w:jc w:val="both"/>
      </w:pPr>
      <w:r>
        <w:rPr>
          <w:rFonts w:ascii="Times New Roman"/>
          <w:b w:val="false"/>
          <w:i w:val="false"/>
          <w:color w:val="000000"/>
          <w:sz w:val="28"/>
        </w:rPr>
        <w:t>
      Его положение и состав утверждаются совместным приказом первых руководителей специальных государственных органов Республики Казахстан.</w:t>
      </w:r>
    </w:p>
    <w:bookmarkEnd w:id="2548"/>
    <w:bookmarkStart w:name="z2554" w:id="2549"/>
    <w:p>
      <w:pPr>
        <w:spacing w:after="0"/>
        <w:ind w:left="0"/>
        <w:jc w:val="both"/>
      </w:pPr>
      <w:r>
        <w:rPr>
          <w:rFonts w:ascii="Times New Roman"/>
          <w:b w:val="false"/>
          <w:i w:val="false"/>
          <w:color w:val="000000"/>
          <w:sz w:val="28"/>
        </w:rPr>
        <w:t xml:space="preserve">
      Специальный экспертный совет осуществляет свою деятельность на постоянной основе и его рабочим органом является Комитет национальной безопасности Республики Казахстан."; </w:t>
      </w:r>
    </w:p>
    <w:bookmarkEnd w:id="2549"/>
    <w:bookmarkStart w:name="z2555" w:id="2550"/>
    <w:p>
      <w:pPr>
        <w:spacing w:after="0"/>
        <w:ind w:left="0"/>
        <w:jc w:val="both"/>
      </w:pPr>
      <w:r>
        <w:rPr>
          <w:rFonts w:ascii="Times New Roman"/>
          <w:b w:val="false"/>
          <w:i w:val="false"/>
          <w:color w:val="000000"/>
          <w:sz w:val="28"/>
        </w:rPr>
        <w:t>
      4) дополнить статьей 13-2 следующего содержания:</w:t>
      </w:r>
    </w:p>
    <w:bookmarkEnd w:id="2550"/>
    <w:bookmarkStart w:name="z2556" w:id="2551"/>
    <w:p>
      <w:pPr>
        <w:spacing w:after="0"/>
        <w:ind w:left="0"/>
        <w:jc w:val="both"/>
      </w:pPr>
      <w:r>
        <w:rPr>
          <w:rFonts w:ascii="Times New Roman"/>
          <w:b w:val="false"/>
          <w:i w:val="false"/>
          <w:color w:val="000000"/>
          <w:sz w:val="28"/>
        </w:rPr>
        <w:t>
      "Статья 13-2. Компетенция оператора национальной платформы искусственного интеллекта</w:t>
      </w:r>
    </w:p>
    <w:bookmarkEnd w:id="2551"/>
    <w:bookmarkStart w:name="z2557" w:id="2552"/>
    <w:p>
      <w:pPr>
        <w:spacing w:after="0"/>
        <w:ind w:left="0"/>
        <w:jc w:val="both"/>
      </w:pPr>
      <w:r>
        <w:rPr>
          <w:rFonts w:ascii="Times New Roman"/>
          <w:b w:val="false"/>
          <w:i w:val="false"/>
          <w:color w:val="000000"/>
          <w:sz w:val="28"/>
        </w:rPr>
        <w:t>
      Компетенция оператора национальной платформы искусственного интеллекта:</w:t>
      </w:r>
    </w:p>
    <w:bookmarkEnd w:id="2552"/>
    <w:bookmarkStart w:name="z2558" w:id="2553"/>
    <w:p>
      <w:pPr>
        <w:spacing w:after="0"/>
        <w:ind w:left="0"/>
        <w:jc w:val="both"/>
      </w:pPr>
      <w:r>
        <w:rPr>
          <w:rFonts w:ascii="Times New Roman"/>
          <w:b w:val="false"/>
          <w:i w:val="false"/>
          <w:color w:val="000000"/>
          <w:sz w:val="28"/>
        </w:rPr>
        <w:t>
      1) обеспечение функционирования национальной платформы искусственного интеллекта;</w:t>
      </w:r>
    </w:p>
    <w:bookmarkEnd w:id="2553"/>
    <w:bookmarkStart w:name="z2559" w:id="2554"/>
    <w:p>
      <w:pPr>
        <w:spacing w:after="0"/>
        <w:ind w:left="0"/>
        <w:jc w:val="both"/>
      </w:pPr>
      <w:r>
        <w:rPr>
          <w:rFonts w:ascii="Times New Roman"/>
          <w:b w:val="false"/>
          <w:i w:val="false"/>
          <w:color w:val="000000"/>
          <w:sz w:val="28"/>
        </w:rPr>
        <w:t>
      2) сопровождение и системно-техническое обслуживание национальной платформы искусственного интеллекта;</w:t>
      </w:r>
    </w:p>
    <w:bookmarkEnd w:id="2554"/>
    <w:bookmarkStart w:name="z2560" w:id="2555"/>
    <w:p>
      <w:pPr>
        <w:spacing w:after="0"/>
        <w:ind w:left="0"/>
        <w:jc w:val="both"/>
      </w:pPr>
      <w:r>
        <w:rPr>
          <w:rFonts w:ascii="Times New Roman"/>
          <w:b w:val="false"/>
          <w:i w:val="false"/>
          <w:color w:val="000000"/>
          <w:sz w:val="28"/>
        </w:rPr>
        <w:t>
      3) предоставление услуг в области искусственного интеллекта на базе национальной платформы искусственного интеллекта;</w:t>
      </w:r>
    </w:p>
    <w:bookmarkEnd w:id="2555"/>
    <w:bookmarkStart w:name="z2561" w:id="2556"/>
    <w:p>
      <w:pPr>
        <w:spacing w:after="0"/>
        <w:ind w:left="0"/>
        <w:jc w:val="both"/>
      </w:pPr>
      <w:r>
        <w:rPr>
          <w:rFonts w:ascii="Times New Roman"/>
          <w:b w:val="false"/>
          <w:i w:val="false"/>
          <w:color w:val="000000"/>
          <w:sz w:val="28"/>
        </w:rPr>
        <w:t>
      4) сбор, хранение, обработка и распространение данных из открытых источников, данных, представленных оператором информационно-коммуникационной инфраструктуры "электронного правительства", а также собственниками и владельцами объектов информатизации;</w:t>
      </w:r>
    </w:p>
    <w:bookmarkEnd w:id="2556"/>
    <w:bookmarkStart w:name="z2562" w:id="2557"/>
    <w:p>
      <w:pPr>
        <w:spacing w:after="0"/>
        <w:ind w:left="0"/>
        <w:jc w:val="both"/>
      </w:pPr>
      <w:r>
        <w:rPr>
          <w:rFonts w:ascii="Times New Roman"/>
          <w:b w:val="false"/>
          <w:i w:val="false"/>
          <w:color w:val="000000"/>
          <w:sz w:val="28"/>
        </w:rPr>
        <w:t>
      5) осуществление иных функций в соответствии с законодательством Республики Казахстан.";</w:t>
      </w:r>
    </w:p>
    <w:bookmarkEnd w:id="2557"/>
    <w:bookmarkStart w:name="z2563" w:id="2558"/>
    <w:p>
      <w:pPr>
        <w:spacing w:after="0"/>
        <w:ind w:left="0"/>
        <w:jc w:val="both"/>
      </w:pPr>
      <w:r>
        <w:rPr>
          <w:rFonts w:ascii="Times New Roman"/>
          <w:b w:val="false"/>
          <w:i w:val="false"/>
          <w:color w:val="000000"/>
          <w:sz w:val="28"/>
        </w:rPr>
        <w:t>
      5) пункт 1 статьи 14 дополнить подпунктом 17) следующего содержания:</w:t>
      </w:r>
    </w:p>
    <w:bookmarkEnd w:id="2558"/>
    <w:bookmarkStart w:name="z2564" w:id="2559"/>
    <w:p>
      <w:pPr>
        <w:spacing w:after="0"/>
        <w:ind w:left="0"/>
        <w:jc w:val="both"/>
      </w:pPr>
      <w:r>
        <w:rPr>
          <w:rFonts w:ascii="Times New Roman"/>
          <w:b w:val="false"/>
          <w:i w:val="false"/>
          <w:color w:val="000000"/>
          <w:sz w:val="28"/>
        </w:rPr>
        <w:t>
      "17) осуществляет мониторинг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w:t>
      </w:r>
    </w:p>
    <w:bookmarkEnd w:id="2559"/>
    <w:bookmarkStart w:name="z2565" w:id="2560"/>
    <w:p>
      <w:pPr>
        <w:spacing w:after="0"/>
        <w:ind w:left="0"/>
        <w:jc w:val="both"/>
      </w:pPr>
      <w:r>
        <w:rPr>
          <w:rFonts w:ascii="Times New Roman"/>
          <w:b w:val="false"/>
          <w:i w:val="false"/>
          <w:color w:val="000000"/>
          <w:sz w:val="28"/>
        </w:rPr>
        <w:t>
      6) статью 17 дополнить пунктом 2-2 следующего содержания:</w:t>
      </w:r>
    </w:p>
    <w:bookmarkEnd w:id="2560"/>
    <w:bookmarkStart w:name="z2566" w:id="2561"/>
    <w:p>
      <w:pPr>
        <w:spacing w:after="0"/>
        <w:ind w:left="0"/>
        <w:jc w:val="both"/>
      </w:pPr>
      <w:r>
        <w:rPr>
          <w:rFonts w:ascii="Times New Roman"/>
          <w:b w:val="false"/>
          <w:i w:val="false"/>
          <w:color w:val="000000"/>
          <w:sz w:val="28"/>
        </w:rPr>
        <w:t>
      "2-2. Владелец объекта информатизации, содержащего персональные данные, обязан осуществлять меры по защите персональных данных в порядке, определяемом Правительством Республики Казахстан.";</w:t>
      </w:r>
    </w:p>
    <w:bookmarkEnd w:id="2561"/>
    <w:bookmarkStart w:name="z2567" w:id="2562"/>
    <w:p>
      <w:pPr>
        <w:spacing w:after="0"/>
        <w:ind w:left="0"/>
        <w:jc w:val="both"/>
      </w:pPr>
      <w:r>
        <w:rPr>
          <w:rFonts w:ascii="Times New Roman"/>
          <w:b w:val="false"/>
          <w:i w:val="false"/>
          <w:color w:val="000000"/>
          <w:sz w:val="28"/>
        </w:rPr>
        <w:t>
      7) в статье 36:</w:t>
      </w:r>
    </w:p>
    <w:bookmarkEnd w:id="2562"/>
    <w:bookmarkStart w:name="z2568" w:id="2563"/>
    <w:p>
      <w:pPr>
        <w:spacing w:after="0"/>
        <w:ind w:left="0"/>
        <w:jc w:val="both"/>
      </w:pPr>
      <w:r>
        <w:rPr>
          <w:rFonts w:ascii="Times New Roman"/>
          <w:b w:val="false"/>
          <w:i w:val="false"/>
          <w:color w:val="000000"/>
          <w:sz w:val="28"/>
        </w:rPr>
        <w:t>
      пункт 5-1 изложить в следующей редакции:</w:t>
      </w:r>
    </w:p>
    <w:bookmarkEnd w:id="2563"/>
    <w:bookmarkStart w:name="z2569" w:id="2564"/>
    <w:p>
      <w:pPr>
        <w:spacing w:after="0"/>
        <w:ind w:left="0"/>
        <w:jc w:val="both"/>
      </w:pPr>
      <w:r>
        <w:rPr>
          <w:rFonts w:ascii="Times New Roman"/>
          <w:b w:val="false"/>
          <w:i w:val="false"/>
          <w:color w:val="000000"/>
          <w:sz w:val="28"/>
        </w:rPr>
        <w:t>
      "5-1. Оказание собственником или владельцем общедоступного электронного информационного ресурса услуги по размещению пользователем информации в Интернет осуществляется на основании соглашения, заключаемого в письменной форме (в том числе электронной), с идентификацией на портале "электронного правительства" или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содержащего одноразовый пароль, для заключения соглашения.</w:t>
      </w:r>
    </w:p>
    <w:bookmarkEnd w:id="2564"/>
    <w:bookmarkStart w:name="z2570" w:id="2565"/>
    <w:p>
      <w:pPr>
        <w:spacing w:after="0"/>
        <w:ind w:left="0"/>
        <w:jc w:val="both"/>
      </w:pPr>
      <w:r>
        <w:rPr>
          <w:rFonts w:ascii="Times New Roman"/>
          <w:b w:val="false"/>
          <w:i w:val="false"/>
          <w:color w:val="000000"/>
          <w:sz w:val="28"/>
        </w:rPr>
        <w:t>
      Размещение информации пользователем осуществляется под своим именем или псевдонимом (вымышленным именем). Обезличивание персональных данных осуществляется на основании и в порядке, определенных соглашением.</w:t>
      </w:r>
    </w:p>
    <w:bookmarkEnd w:id="2565"/>
    <w:bookmarkStart w:name="z2571" w:id="2566"/>
    <w:p>
      <w:pPr>
        <w:spacing w:after="0"/>
        <w:ind w:left="0"/>
        <w:jc w:val="both"/>
      </w:pPr>
      <w:r>
        <w:rPr>
          <w:rFonts w:ascii="Times New Roman"/>
          <w:b w:val="false"/>
          <w:i w:val="false"/>
          <w:color w:val="000000"/>
          <w:sz w:val="28"/>
        </w:rPr>
        <w:t>
      Собственник или владелец электронного информационного ресурса, оказывающего услуги по размещению пользователем информации в Интернет, обязаны хранить информацию, используемую при заключении соглашения, весь период действия, а также в течение трех месяцев после расторжения соглашения и создавать организационные и технические условия для проведения оперативно-розыскных и контрразведывательных мероприятий субъектами оперативно-розыскной и контрразведывательной деятельности.";</w:t>
      </w:r>
    </w:p>
    <w:bookmarkEnd w:id="2566"/>
    <w:bookmarkStart w:name="z2572" w:id="2567"/>
    <w:p>
      <w:pPr>
        <w:spacing w:after="0"/>
        <w:ind w:left="0"/>
        <w:jc w:val="both"/>
      </w:pPr>
      <w:r>
        <w:rPr>
          <w:rFonts w:ascii="Times New Roman"/>
          <w:b w:val="false"/>
          <w:i w:val="false"/>
          <w:color w:val="000000"/>
          <w:sz w:val="28"/>
        </w:rPr>
        <w:t>
      дополнить пунктом 8 следующего содержания:</w:t>
      </w:r>
    </w:p>
    <w:bookmarkEnd w:id="2567"/>
    <w:bookmarkStart w:name="z2573" w:id="2568"/>
    <w:p>
      <w:pPr>
        <w:spacing w:after="0"/>
        <w:ind w:left="0"/>
        <w:jc w:val="both"/>
      </w:pPr>
      <w:r>
        <w:rPr>
          <w:rFonts w:ascii="Times New Roman"/>
          <w:b w:val="false"/>
          <w:i w:val="false"/>
          <w:color w:val="000000"/>
          <w:sz w:val="28"/>
        </w:rPr>
        <w:t>
      "8. Хранение персональных данных, содержащихся в электронных информационных ресурсах, осуществляется собственником и (или) оператором, а также третьим лицом в электронной базе, находящейся в серверном помещении на территории Республики Казахстан, с принятием необходимых мер по защите персональных данных в соответствии с порядком, определяемым Правительством Республики Казахстан.";</w:t>
      </w:r>
    </w:p>
    <w:bookmarkEnd w:id="2568"/>
    <w:bookmarkStart w:name="z2574" w:id="2569"/>
    <w:p>
      <w:pPr>
        <w:spacing w:after="0"/>
        <w:ind w:left="0"/>
        <w:jc w:val="both"/>
      </w:pPr>
      <w:r>
        <w:rPr>
          <w:rFonts w:ascii="Times New Roman"/>
          <w:b w:val="false"/>
          <w:i w:val="false"/>
          <w:color w:val="000000"/>
          <w:sz w:val="28"/>
        </w:rPr>
        <w:t>
      8) дополнить статьей 39-1 следующего содержания:</w:t>
      </w:r>
    </w:p>
    <w:bookmarkEnd w:id="2569"/>
    <w:bookmarkStart w:name="z2575" w:id="2570"/>
    <w:p>
      <w:pPr>
        <w:spacing w:after="0"/>
        <w:ind w:left="0"/>
        <w:jc w:val="both"/>
      </w:pPr>
      <w:r>
        <w:rPr>
          <w:rFonts w:ascii="Times New Roman"/>
          <w:b w:val="false"/>
          <w:i w:val="false"/>
          <w:color w:val="000000"/>
          <w:sz w:val="28"/>
        </w:rPr>
        <w:t>
      "Статья 39-1. Порядок создания и развития информационной системы специальных государственных органов Республики Казахстан.</w:t>
      </w:r>
    </w:p>
    <w:bookmarkEnd w:id="2570"/>
    <w:bookmarkStart w:name="z2576" w:id="2571"/>
    <w:p>
      <w:pPr>
        <w:spacing w:after="0"/>
        <w:ind w:left="0"/>
        <w:jc w:val="both"/>
      </w:pPr>
      <w:r>
        <w:rPr>
          <w:rFonts w:ascii="Times New Roman"/>
          <w:b w:val="false"/>
          <w:i w:val="false"/>
          <w:color w:val="000000"/>
          <w:sz w:val="28"/>
        </w:rPr>
        <w:t>
      Информационная система, предназначенная для реализации задач специальных государственных органов, создается или развивается в следующем порядке:</w:t>
      </w:r>
    </w:p>
    <w:bookmarkEnd w:id="2571"/>
    <w:bookmarkStart w:name="z2577" w:id="2572"/>
    <w:p>
      <w:pPr>
        <w:spacing w:after="0"/>
        <w:ind w:left="0"/>
        <w:jc w:val="both"/>
      </w:pPr>
      <w:r>
        <w:rPr>
          <w:rFonts w:ascii="Times New Roman"/>
          <w:b w:val="false"/>
          <w:i w:val="false"/>
          <w:color w:val="000000"/>
          <w:sz w:val="28"/>
        </w:rPr>
        <w:t>
      1) принятие решения о создании или развитии информационной системы;</w:t>
      </w:r>
    </w:p>
    <w:bookmarkEnd w:id="2572"/>
    <w:bookmarkStart w:name="z2578" w:id="2573"/>
    <w:p>
      <w:pPr>
        <w:spacing w:after="0"/>
        <w:ind w:left="0"/>
        <w:jc w:val="both"/>
      </w:pPr>
      <w:r>
        <w:rPr>
          <w:rFonts w:ascii="Times New Roman"/>
          <w:b w:val="false"/>
          <w:i w:val="false"/>
          <w:color w:val="000000"/>
          <w:sz w:val="28"/>
        </w:rPr>
        <w:t>
      2) разработка технического задания на создание или развитие информационной системы;</w:t>
      </w:r>
    </w:p>
    <w:bookmarkEnd w:id="2573"/>
    <w:bookmarkStart w:name="z2579" w:id="2574"/>
    <w:p>
      <w:pPr>
        <w:spacing w:after="0"/>
        <w:ind w:left="0"/>
        <w:jc w:val="both"/>
      </w:pPr>
      <w:r>
        <w:rPr>
          <w:rFonts w:ascii="Times New Roman"/>
          <w:b w:val="false"/>
          <w:i w:val="false"/>
          <w:color w:val="000000"/>
          <w:sz w:val="28"/>
        </w:rPr>
        <w:t>
      3) разработка технической спецификации и расчетов на приобретение товаров, работ и услуг в сфере информатизации, либо на осуществление работ без выделения бюджетных средств;</w:t>
      </w:r>
    </w:p>
    <w:bookmarkEnd w:id="2574"/>
    <w:bookmarkStart w:name="z2580" w:id="2575"/>
    <w:p>
      <w:pPr>
        <w:spacing w:after="0"/>
        <w:ind w:left="0"/>
        <w:jc w:val="both"/>
      </w:pPr>
      <w:r>
        <w:rPr>
          <w:rFonts w:ascii="Times New Roman"/>
          <w:b w:val="false"/>
          <w:i w:val="false"/>
          <w:color w:val="000000"/>
          <w:sz w:val="28"/>
        </w:rPr>
        <w:t>
      4) осуществление государственных закупок товаров, работ и услуг в сфере информатизации, либо осуществление работ без выделения бюджетных средств;</w:t>
      </w:r>
    </w:p>
    <w:bookmarkEnd w:id="2575"/>
    <w:bookmarkStart w:name="z2581" w:id="2576"/>
    <w:p>
      <w:pPr>
        <w:spacing w:after="0"/>
        <w:ind w:left="0"/>
        <w:jc w:val="both"/>
      </w:pPr>
      <w:r>
        <w:rPr>
          <w:rFonts w:ascii="Times New Roman"/>
          <w:b w:val="false"/>
          <w:i w:val="false"/>
          <w:color w:val="000000"/>
          <w:sz w:val="28"/>
        </w:rPr>
        <w:t>
      5) разработка, проведение опытной эксплуатации, внедрение и ввод информационной системы в промышленную эксплуатацию в соответствии с действующими на территории Республики Казахстан стандартами.</w:t>
      </w:r>
    </w:p>
    <w:bookmarkEnd w:id="2576"/>
    <w:bookmarkStart w:name="z2582" w:id="2577"/>
    <w:p>
      <w:pPr>
        <w:spacing w:after="0"/>
        <w:ind w:left="0"/>
        <w:jc w:val="both"/>
      </w:pPr>
      <w:r>
        <w:rPr>
          <w:rFonts w:ascii="Times New Roman"/>
          <w:b w:val="false"/>
          <w:i w:val="false"/>
          <w:color w:val="000000"/>
          <w:sz w:val="28"/>
        </w:rPr>
        <w:t>
      В случаях создания или развития информационной системы специальных государственных органов Республики Казахстан, интегрируемой с объектами информатизации "электронного правительства", применяются нормы, предусмотренные статьей 39 настоящего Закона, с учетом требований настоящей статьи.</w:t>
      </w:r>
    </w:p>
    <w:bookmarkEnd w:id="2577"/>
    <w:bookmarkStart w:name="z2583" w:id="2578"/>
    <w:p>
      <w:pPr>
        <w:spacing w:after="0"/>
        <w:ind w:left="0"/>
        <w:jc w:val="both"/>
      </w:pPr>
      <w:r>
        <w:rPr>
          <w:rFonts w:ascii="Times New Roman"/>
          <w:b w:val="false"/>
          <w:i w:val="false"/>
          <w:color w:val="000000"/>
          <w:sz w:val="28"/>
        </w:rPr>
        <w:t>
      Затраты на создание и развитие информационных систем специальных государственных органов планируются на основании заключения специального экспертного совета (самостоятельно администратором бюджетной программы).".</w:t>
      </w:r>
    </w:p>
    <w:bookmarkEnd w:id="2578"/>
    <w:bookmarkStart w:name="z2584" w:id="2579"/>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(Ведомости Парламента Республики Казахстан, 2015 г., № 22-VI, ст. 159; 2016 г., № 12, ст. 87; 2017 г., № 9, ст. 21; 2018 г., № 13, ст. 41; № 14, ст. 44; № 16, ст. 56):</w:t>
      </w:r>
    </w:p>
    <w:bookmarkEnd w:id="2579"/>
    <w:bookmarkStart w:name="z2585" w:id="2580"/>
    <w:p>
      <w:pPr>
        <w:spacing w:after="0"/>
        <w:ind w:left="0"/>
        <w:jc w:val="both"/>
      </w:pPr>
      <w:r>
        <w:rPr>
          <w:rFonts w:ascii="Times New Roman"/>
          <w:b w:val="false"/>
          <w:i w:val="false"/>
          <w:color w:val="000000"/>
          <w:sz w:val="28"/>
        </w:rPr>
        <w:t>
      1) в статье 1:</w:t>
      </w:r>
    </w:p>
    <w:bookmarkEnd w:id="2580"/>
    <w:bookmarkStart w:name="z2586" w:id="2581"/>
    <w:p>
      <w:pPr>
        <w:spacing w:after="0"/>
        <w:ind w:left="0"/>
        <w:jc w:val="both"/>
      </w:pPr>
      <w:r>
        <w:rPr>
          <w:rFonts w:ascii="Times New Roman"/>
          <w:b w:val="false"/>
          <w:i w:val="false"/>
          <w:color w:val="000000"/>
          <w:sz w:val="28"/>
        </w:rPr>
        <w:t>
      в подпункте 1) пункта 8:</w:t>
      </w:r>
    </w:p>
    <w:bookmarkEnd w:id="2581"/>
    <w:bookmarkStart w:name="z2587" w:id="2582"/>
    <w:p>
      <w:pPr>
        <w:spacing w:after="0"/>
        <w:ind w:left="0"/>
        <w:jc w:val="both"/>
      </w:pPr>
      <w:r>
        <w:rPr>
          <w:rFonts w:ascii="Times New Roman"/>
          <w:b w:val="false"/>
          <w:i w:val="false"/>
          <w:color w:val="000000"/>
          <w:sz w:val="28"/>
        </w:rPr>
        <w:t>
      абзац второй изложить в следующей редакции:</w:t>
      </w:r>
    </w:p>
    <w:bookmarkEnd w:id="2582"/>
    <w:bookmarkStart w:name="z2588" w:id="2583"/>
    <w:p>
      <w:pPr>
        <w:spacing w:after="0"/>
        <w:ind w:left="0"/>
        <w:jc w:val="both"/>
      </w:pPr>
      <w:r>
        <w:rPr>
          <w:rFonts w:ascii="Times New Roman"/>
          <w:b w:val="false"/>
          <w:i w:val="false"/>
          <w:color w:val="000000"/>
          <w:sz w:val="28"/>
        </w:rPr>
        <w:t>
      "заголовки статей 212, 229, 231 и 259 изложить в следующей редакции:";</w:t>
      </w:r>
    </w:p>
    <w:bookmarkEnd w:id="2583"/>
    <w:bookmarkStart w:name="z2589" w:id="2584"/>
    <w:p>
      <w:pPr>
        <w:spacing w:after="0"/>
        <w:ind w:left="0"/>
        <w:jc w:val="both"/>
      </w:pPr>
      <w:r>
        <w:rPr>
          <w:rFonts w:ascii="Times New Roman"/>
          <w:b w:val="false"/>
          <w:i w:val="false"/>
          <w:color w:val="000000"/>
          <w:sz w:val="28"/>
        </w:rPr>
        <w:t>
      дополнить абзацем третьим следующего содержания:</w:t>
      </w:r>
    </w:p>
    <w:bookmarkEnd w:id="2584"/>
    <w:bookmarkStart w:name="z2590" w:id="2585"/>
    <w:p>
      <w:pPr>
        <w:spacing w:after="0"/>
        <w:ind w:left="0"/>
        <w:jc w:val="both"/>
      </w:pPr>
      <w:r>
        <w:rPr>
          <w:rFonts w:ascii="Times New Roman"/>
          <w:b w:val="false"/>
          <w:i w:val="false"/>
          <w:color w:val="000000"/>
          <w:sz w:val="28"/>
        </w:rPr>
        <w:t>
      "Статья 212. Нарушение сроков представления финансовой отчетности, отчетности по данным бухгалтерского учета или иной отчетности финансовыми организациями и иными лицами";</w:t>
      </w:r>
    </w:p>
    <w:bookmarkEnd w:id="2585"/>
    <w:bookmarkStart w:name="z2591" w:id="2586"/>
    <w:p>
      <w:pPr>
        <w:spacing w:after="0"/>
        <w:ind w:left="0"/>
        <w:jc w:val="both"/>
      </w:pPr>
      <w:r>
        <w:rPr>
          <w:rFonts w:ascii="Times New Roman"/>
          <w:b w:val="false"/>
          <w:i w:val="false"/>
          <w:color w:val="000000"/>
          <w:sz w:val="28"/>
        </w:rPr>
        <w:t>
      подпункт 2) изложить в следующей редакции:</w:t>
      </w:r>
    </w:p>
    <w:bookmarkEnd w:id="2586"/>
    <w:bookmarkStart w:name="z2592" w:id="2587"/>
    <w:p>
      <w:pPr>
        <w:spacing w:after="0"/>
        <w:ind w:left="0"/>
        <w:jc w:val="both"/>
      </w:pPr>
      <w:r>
        <w:rPr>
          <w:rFonts w:ascii="Times New Roman"/>
          <w:b w:val="false"/>
          <w:i w:val="false"/>
          <w:color w:val="000000"/>
          <w:sz w:val="28"/>
        </w:rPr>
        <w:t>
      "2) в статье 212:</w:t>
      </w:r>
    </w:p>
    <w:bookmarkEnd w:id="2587"/>
    <w:bookmarkStart w:name="z2593" w:id="2588"/>
    <w:p>
      <w:pPr>
        <w:spacing w:after="0"/>
        <w:ind w:left="0"/>
        <w:jc w:val="both"/>
      </w:pPr>
      <w:r>
        <w:rPr>
          <w:rFonts w:ascii="Times New Roman"/>
          <w:b w:val="false"/>
          <w:i w:val="false"/>
          <w:color w:val="000000"/>
          <w:sz w:val="28"/>
        </w:rPr>
        <w:t>
      заголовок изложить в следующей редакции:</w:t>
      </w:r>
    </w:p>
    <w:bookmarkEnd w:id="2588"/>
    <w:bookmarkStart w:name="z2594" w:id="2589"/>
    <w:p>
      <w:pPr>
        <w:spacing w:after="0"/>
        <w:ind w:left="0"/>
        <w:jc w:val="both"/>
      </w:pPr>
      <w:r>
        <w:rPr>
          <w:rFonts w:ascii="Times New Roman"/>
          <w:b w:val="false"/>
          <w:i w:val="false"/>
          <w:color w:val="000000"/>
          <w:sz w:val="28"/>
        </w:rPr>
        <w:t>
      "Статья 212. Нарушение сроков представления финансовой отчетности, отчетности по данным бухгалтерского учета или иной отчетности финансовыми организациями и иными лицами";</w:t>
      </w:r>
    </w:p>
    <w:bookmarkEnd w:id="2589"/>
    <w:bookmarkStart w:name="z2595" w:id="2590"/>
    <w:p>
      <w:pPr>
        <w:spacing w:after="0"/>
        <w:ind w:left="0"/>
        <w:jc w:val="both"/>
      </w:pPr>
      <w:r>
        <w:rPr>
          <w:rFonts w:ascii="Times New Roman"/>
          <w:b w:val="false"/>
          <w:i w:val="false"/>
          <w:color w:val="000000"/>
          <w:sz w:val="28"/>
        </w:rPr>
        <w:t>
      в абзаце первом части первой:</w:t>
      </w:r>
    </w:p>
    <w:bookmarkEnd w:id="2590"/>
    <w:bookmarkStart w:name="z2596" w:id="2591"/>
    <w:p>
      <w:pPr>
        <w:spacing w:after="0"/>
        <w:ind w:left="0"/>
        <w:jc w:val="both"/>
      </w:pPr>
      <w:r>
        <w:rPr>
          <w:rFonts w:ascii="Times New Roman"/>
          <w:b w:val="false"/>
          <w:i w:val="false"/>
          <w:color w:val="000000"/>
          <w:sz w:val="28"/>
        </w:rPr>
        <w:t>
      после слов "финансовыми организациями," дополнить словами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2591"/>
    <w:bookmarkStart w:name="z2597" w:id="2592"/>
    <w:p>
      <w:pPr>
        <w:spacing w:after="0"/>
        <w:ind w:left="0"/>
        <w:jc w:val="both"/>
      </w:pPr>
      <w:r>
        <w:rPr>
          <w:rFonts w:ascii="Times New Roman"/>
          <w:b w:val="false"/>
          <w:i w:val="false"/>
          <w:color w:val="000000"/>
          <w:sz w:val="28"/>
        </w:rPr>
        <w:t>
      после слов "представления финансовой" дополнить словами "отчетности, отчетности по данным бухгалтерского учета";</w:t>
      </w:r>
    </w:p>
    <w:bookmarkEnd w:id="2592"/>
    <w:bookmarkStart w:name="z2598" w:id="2593"/>
    <w:p>
      <w:pPr>
        <w:spacing w:after="0"/>
        <w:ind w:left="0"/>
        <w:jc w:val="both"/>
      </w:pPr>
      <w:r>
        <w:rPr>
          <w:rFonts w:ascii="Times New Roman"/>
          <w:b w:val="false"/>
          <w:i w:val="false"/>
          <w:color w:val="000000"/>
          <w:sz w:val="28"/>
        </w:rPr>
        <w:t>
      абзац второй части второй после слов "крупного предпринимательства" дополнить словами ",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2593"/>
    <w:bookmarkStart w:name="z2599" w:id="2594"/>
    <w:p>
      <w:pPr>
        <w:spacing w:after="0"/>
        <w:ind w:left="0"/>
        <w:jc w:val="both"/>
      </w:pPr>
      <w:r>
        <w:rPr>
          <w:rFonts w:ascii="Times New Roman"/>
          <w:b w:val="false"/>
          <w:i w:val="false"/>
          <w:color w:val="000000"/>
          <w:sz w:val="28"/>
        </w:rPr>
        <w:t>
      в подпункте 6):</w:t>
      </w:r>
    </w:p>
    <w:bookmarkEnd w:id="2594"/>
    <w:bookmarkStart w:name="z2600" w:id="2595"/>
    <w:p>
      <w:pPr>
        <w:spacing w:after="0"/>
        <w:ind w:left="0"/>
        <w:jc w:val="both"/>
      </w:pPr>
      <w:r>
        <w:rPr>
          <w:rFonts w:ascii="Times New Roman"/>
          <w:b w:val="false"/>
          <w:i w:val="false"/>
          <w:color w:val="000000"/>
          <w:sz w:val="28"/>
        </w:rPr>
        <w:t>
      абзацы девятый и десятый изложить в следующей редакции:</w:t>
      </w:r>
    </w:p>
    <w:bookmarkEnd w:id="2595"/>
    <w:bookmarkStart w:name="z2601" w:id="2596"/>
    <w:p>
      <w:pPr>
        <w:spacing w:after="0"/>
        <w:ind w:left="0"/>
        <w:jc w:val="both"/>
      </w:pPr>
      <w:r>
        <w:rPr>
          <w:rFonts w:ascii="Times New Roman"/>
          <w:b w:val="false"/>
          <w:i w:val="false"/>
          <w:color w:val="000000"/>
          <w:sz w:val="28"/>
        </w:rPr>
        <w:t>
      "абзац первый после слов "страховым брокером" дополнить словами ", филиалом страховой (перестраховочной) организации-нерезидента Республики Казахстан, филиалом страхового брокера-нерезидента Республики Казахстан";</w:t>
      </w:r>
    </w:p>
    <w:bookmarkEnd w:id="2596"/>
    <w:bookmarkStart w:name="z2602" w:id="2597"/>
    <w:p>
      <w:pPr>
        <w:spacing w:after="0"/>
        <w:ind w:left="0"/>
        <w:jc w:val="both"/>
      </w:pPr>
      <w:r>
        <w:rPr>
          <w:rFonts w:ascii="Times New Roman"/>
          <w:b w:val="false"/>
          <w:i w:val="false"/>
          <w:color w:val="000000"/>
          <w:sz w:val="28"/>
        </w:rPr>
        <w:t>
      абзац второй после слов "юридических лиц" дополнить словами ",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2597"/>
    <w:bookmarkStart w:name="z2603" w:id="2598"/>
    <w:p>
      <w:pPr>
        <w:spacing w:after="0"/>
        <w:ind w:left="0"/>
        <w:jc w:val="both"/>
      </w:pPr>
      <w:r>
        <w:rPr>
          <w:rFonts w:ascii="Times New Roman"/>
          <w:b w:val="false"/>
          <w:i w:val="false"/>
          <w:color w:val="000000"/>
          <w:sz w:val="28"/>
        </w:rPr>
        <w:t>
      дополнить абзацем пятнадцатым следующего содержания:</w:t>
      </w:r>
    </w:p>
    <w:bookmarkEnd w:id="2598"/>
    <w:bookmarkStart w:name="z2604" w:id="2599"/>
    <w:p>
      <w:pPr>
        <w:spacing w:after="0"/>
        <w:ind w:left="0"/>
        <w:jc w:val="both"/>
      </w:pPr>
      <w:r>
        <w:rPr>
          <w:rFonts w:ascii="Times New Roman"/>
          <w:b w:val="false"/>
          <w:i w:val="false"/>
          <w:color w:val="000000"/>
          <w:sz w:val="28"/>
        </w:rPr>
        <w:t>
      "в абзаце первом:";</w:t>
      </w:r>
    </w:p>
    <w:bookmarkEnd w:id="2599"/>
    <w:bookmarkStart w:name="z2605" w:id="2600"/>
    <w:p>
      <w:pPr>
        <w:spacing w:after="0"/>
        <w:ind w:left="0"/>
        <w:jc w:val="both"/>
      </w:pPr>
      <w:r>
        <w:rPr>
          <w:rFonts w:ascii="Times New Roman"/>
          <w:b w:val="false"/>
          <w:i w:val="false"/>
          <w:color w:val="000000"/>
          <w:sz w:val="28"/>
        </w:rPr>
        <w:t>
      абзац пятнадцатый изложить в следующей редакции:</w:t>
      </w:r>
    </w:p>
    <w:bookmarkEnd w:id="2600"/>
    <w:bookmarkStart w:name="z2606" w:id="2601"/>
    <w:p>
      <w:pPr>
        <w:spacing w:after="0"/>
        <w:ind w:left="0"/>
        <w:jc w:val="both"/>
      </w:pPr>
      <w:r>
        <w:rPr>
          <w:rFonts w:ascii="Times New Roman"/>
          <w:b w:val="false"/>
          <w:i w:val="false"/>
          <w:color w:val="000000"/>
          <w:sz w:val="28"/>
        </w:rPr>
        <w:t>
      "после слов "страховым брокером" дополнить словами ", филиалом страховой (перестраховочной) организации-нерезидента Республики Казахстан, филиалом страхового брокера-нерезидента Республики Казахстан";";</w:t>
      </w:r>
    </w:p>
    <w:bookmarkEnd w:id="2601"/>
    <w:bookmarkStart w:name="z2607" w:id="2602"/>
    <w:p>
      <w:pPr>
        <w:spacing w:after="0"/>
        <w:ind w:left="0"/>
        <w:jc w:val="both"/>
      </w:pPr>
      <w:r>
        <w:rPr>
          <w:rFonts w:ascii="Times New Roman"/>
          <w:b w:val="false"/>
          <w:i w:val="false"/>
          <w:color w:val="000000"/>
          <w:sz w:val="28"/>
        </w:rPr>
        <w:t>
      дополнить абзацем шестнадцатым следующего содержания:</w:t>
      </w:r>
    </w:p>
    <w:bookmarkEnd w:id="2602"/>
    <w:bookmarkStart w:name="z2608" w:id="2603"/>
    <w:p>
      <w:pPr>
        <w:spacing w:after="0"/>
        <w:ind w:left="0"/>
        <w:jc w:val="both"/>
      </w:pPr>
      <w:r>
        <w:rPr>
          <w:rFonts w:ascii="Times New Roman"/>
          <w:b w:val="false"/>
          <w:i w:val="false"/>
          <w:color w:val="000000"/>
          <w:sz w:val="28"/>
        </w:rPr>
        <w:t>
      "после слов "финансовой отчетности" дополнить словами ", отчетности по данным бухгалтерского учета";";</w:t>
      </w:r>
    </w:p>
    <w:bookmarkEnd w:id="2603"/>
    <w:bookmarkStart w:name="z2609" w:id="2604"/>
    <w:p>
      <w:pPr>
        <w:spacing w:after="0"/>
        <w:ind w:left="0"/>
        <w:jc w:val="both"/>
      </w:pPr>
      <w:r>
        <w:rPr>
          <w:rFonts w:ascii="Times New Roman"/>
          <w:b w:val="false"/>
          <w:i w:val="false"/>
          <w:color w:val="000000"/>
          <w:sz w:val="28"/>
        </w:rPr>
        <w:t>
      абзац шестнадцатый изложить в следующей редакции:</w:t>
      </w:r>
    </w:p>
    <w:bookmarkEnd w:id="2604"/>
    <w:bookmarkStart w:name="z2610" w:id="2605"/>
    <w:p>
      <w:pPr>
        <w:spacing w:after="0"/>
        <w:ind w:left="0"/>
        <w:jc w:val="both"/>
      </w:pPr>
      <w:r>
        <w:rPr>
          <w:rFonts w:ascii="Times New Roman"/>
          <w:b w:val="false"/>
          <w:i w:val="false"/>
          <w:color w:val="000000"/>
          <w:sz w:val="28"/>
        </w:rPr>
        <w:t>
      "абзац второй после слов "юридических лиц" дополнить словами ", филиалы страховой (перестраховочной) организации-нерезидента Республики Казахстан, филиалы страхового брокера-нерезидента Республики Казахстан";";</w:t>
      </w:r>
    </w:p>
    <w:bookmarkEnd w:id="2605"/>
    <w:bookmarkStart w:name="z2611" w:id="2606"/>
    <w:p>
      <w:pPr>
        <w:spacing w:after="0"/>
        <w:ind w:left="0"/>
        <w:jc w:val="both"/>
      </w:pPr>
      <w:r>
        <w:rPr>
          <w:rFonts w:ascii="Times New Roman"/>
          <w:b w:val="false"/>
          <w:i w:val="false"/>
          <w:color w:val="000000"/>
          <w:sz w:val="28"/>
        </w:rPr>
        <w:t>
      в пункте 12:</w:t>
      </w:r>
    </w:p>
    <w:bookmarkEnd w:id="2606"/>
    <w:bookmarkStart w:name="z2612" w:id="2607"/>
    <w:p>
      <w:pPr>
        <w:spacing w:after="0"/>
        <w:ind w:left="0"/>
        <w:jc w:val="both"/>
      </w:pPr>
      <w:r>
        <w:rPr>
          <w:rFonts w:ascii="Times New Roman"/>
          <w:b w:val="false"/>
          <w:i w:val="false"/>
          <w:color w:val="000000"/>
          <w:sz w:val="28"/>
        </w:rPr>
        <w:t>
      в подпункте 12):</w:t>
      </w:r>
    </w:p>
    <w:bookmarkEnd w:id="2607"/>
    <w:bookmarkStart w:name="z2613" w:id="2608"/>
    <w:p>
      <w:pPr>
        <w:spacing w:after="0"/>
        <w:ind w:left="0"/>
        <w:jc w:val="both"/>
      </w:pPr>
      <w:r>
        <w:rPr>
          <w:rFonts w:ascii="Times New Roman"/>
          <w:b w:val="false"/>
          <w:i w:val="false"/>
          <w:color w:val="000000"/>
          <w:sz w:val="28"/>
        </w:rPr>
        <w:t>
      абзац восьмой изложить в следующей редакции:</w:t>
      </w:r>
    </w:p>
    <w:bookmarkEnd w:id="2608"/>
    <w:bookmarkStart w:name="z2614" w:id="2609"/>
    <w:p>
      <w:pPr>
        <w:spacing w:after="0"/>
        <w:ind w:left="0"/>
        <w:jc w:val="both"/>
      </w:pPr>
      <w:r>
        <w:rPr>
          <w:rFonts w:ascii="Times New Roman"/>
          <w:b w:val="false"/>
          <w:i w:val="false"/>
          <w:color w:val="000000"/>
          <w:sz w:val="28"/>
        </w:rPr>
        <w:t>
      "12. Открытие филиалов банков-нерезидентов в Республике Казахстан разрешено на условиях, предусмотренных настоящим Законом.";</w:t>
      </w:r>
    </w:p>
    <w:bookmarkEnd w:id="2609"/>
    <w:bookmarkStart w:name="z2615" w:id="2610"/>
    <w:p>
      <w:pPr>
        <w:spacing w:after="0"/>
        <w:ind w:left="0"/>
        <w:jc w:val="both"/>
      </w:pPr>
      <w:r>
        <w:rPr>
          <w:rFonts w:ascii="Times New Roman"/>
          <w:b w:val="false"/>
          <w:i w:val="false"/>
          <w:color w:val="000000"/>
          <w:sz w:val="28"/>
        </w:rPr>
        <w:t>
      абзацы девятый, десятый, одиннадцатый, двенадцатый, тринадцатый, четырнадцатый, пятнадцатый, шестнадцатый, семнадцатый и восемнадцатый исключить;</w:t>
      </w:r>
    </w:p>
    <w:bookmarkEnd w:id="2610"/>
    <w:bookmarkStart w:name="z2616" w:id="2611"/>
    <w:p>
      <w:pPr>
        <w:spacing w:after="0"/>
        <w:ind w:left="0"/>
        <w:jc w:val="both"/>
      </w:pPr>
      <w:r>
        <w:rPr>
          <w:rFonts w:ascii="Times New Roman"/>
          <w:b w:val="false"/>
          <w:i w:val="false"/>
          <w:color w:val="000000"/>
          <w:sz w:val="28"/>
        </w:rPr>
        <w:t>
      подпункт 20) изложить в следующей редакции:</w:t>
      </w:r>
    </w:p>
    <w:bookmarkEnd w:id="2611"/>
    <w:bookmarkStart w:name="z2617" w:id="2612"/>
    <w:p>
      <w:pPr>
        <w:spacing w:after="0"/>
        <w:ind w:left="0"/>
        <w:jc w:val="both"/>
      </w:pPr>
      <w:r>
        <w:rPr>
          <w:rFonts w:ascii="Times New Roman"/>
          <w:b w:val="false"/>
          <w:i w:val="false"/>
          <w:color w:val="000000"/>
          <w:sz w:val="28"/>
        </w:rPr>
        <w:t>
      "20) статью 42 дополнить пунктом 6 следующего содержания:</w:t>
      </w:r>
    </w:p>
    <w:bookmarkEnd w:id="2612"/>
    <w:bookmarkStart w:name="z2618" w:id="2613"/>
    <w:p>
      <w:pPr>
        <w:spacing w:after="0"/>
        <w:ind w:left="0"/>
        <w:jc w:val="both"/>
      </w:pPr>
      <w:r>
        <w:rPr>
          <w:rFonts w:ascii="Times New Roman"/>
          <w:b w:val="false"/>
          <w:i w:val="false"/>
          <w:color w:val="000000"/>
          <w:sz w:val="28"/>
        </w:rPr>
        <w:t>
      "6. Уполномоченный орган в целях обеспечения целостности и стабильности финансовой системы, защиты законных интересов депозиторов и кредиторов устанавливает пруденциальные нормативы и иные обязательные к соблюдению нормы и лимиты для филиала банка-нерезидента Республики Казахстан.</w:t>
      </w:r>
    </w:p>
    <w:bookmarkEnd w:id="2613"/>
    <w:bookmarkStart w:name="z2619" w:id="2614"/>
    <w:p>
      <w:pPr>
        <w:spacing w:after="0"/>
        <w:ind w:left="0"/>
        <w:jc w:val="both"/>
      </w:pPr>
      <w:r>
        <w:rPr>
          <w:rFonts w:ascii="Times New Roman"/>
          <w:b w:val="false"/>
          <w:i w:val="false"/>
          <w:color w:val="000000"/>
          <w:sz w:val="28"/>
        </w:rPr>
        <w:t xml:space="preserve">
      В целях обеспечения финансовой устойчивости филиала банка-нерезидента Республики Казахстан банк-нерезидент Республики Казахстан формирует активы филиала банка-нерезидента Республики Казахстан, принимаемые в качестве резерва. </w:t>
      </w:r>
    </w:p>
    <w:bookmarkEnd w:id="2614"/>
    <w:bookmarkStart w:name="z2620" w:id="2615"/>
    <w:p>
      <w:pPr>
        <w:spacing w:after="0"/>
        <w:ind w:left="0"/>
        <w:jc w:val="both"/>
      </w:pPr>
      <w:r>
        <w:rPr>
          <w:rFonts w:ascii="Times New Roman"/>
          <w:b w:val="false"/>
          <w:i w:val="false"/>
          <w:color w:val="000000"/>
          <w:sz w:val="28"/>
        </w:rPr>
        <w:t>
      Пруденциальные нормативы и иные обязательные к соблюдению нормы и лимиты для филиалов банков-нерезидентов Республики Казахстан (в том числе филиалов исламских банков-нерезидентов Республики Казахстан), их нормативные значения и методика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их перечень и размер устанавливаются нормативными правовыми актами уполномоченного органа.</w:t>
      </w:r>
    </w:p>
    <w:bookmarkEnd w:id="2615"/>
    <w:bookmarkStart w:name="z2621" w:id="2616"/>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2616"/>
    <w:bookmarkStart w:name="z2622" w:id="2617"/>
    <w:p>
      <w:pPr>
        <w:spacing w:after="0"/>
        <w:ind w:left="0"/>
        <w:jc w:val="both"/>
      </w:pPr>
      <w:r>
        <w:rPr>
          <w:rFonts w:ascii="Times New Roman"/>
          <w:b w:val="false"/>
          <w:i w:val="false"/>
          <w:color w:val="000000"/>
          <w:sz w:val="28"/>
        </w:rPr>
        <w:t>
      Уполномоченный орган в соответствии с банковским законодательством Республики Казахстан принимает меры по привлечению к ответственности филиала банка-нерезидента Республики Казахстан за нарушение филиалом банка-нерезидента Республики Казахстан пруденциальных нормативов и (или) иных обязательных к соблюдению норм и лимитов.</w:t>
      </w:r>
    </w:p>
    <w:bookmarkEnd w:id="2617"/>
    <w:bookmarkStart w:name="z2623" w:id="2618"/>
    <w:p>
      <w:pPr>
        <w:spacing w:after="0"/>
        <w:ind w:left="0"/>
        <w:jc w:val="both"/>
      </w:pPr>
      <w:r>
        <w:rPr>
          <w:rFonts w:ascii="Times New Roman"/>
          <w:b w:val="false"/>
          <w:i w:val="false"/>
          <w:color w:val="000000"/>
          <w:sz w:val="28"/>
        </w:rPr>
        <w:t xml:space="preserve">
      В целях решения вопроса о соответствии финансового положения филиала банка-нерезидента Республики Казахстан предъявляемым требованиям уполномоченный орган вправе определять размер активов филиала банка-нерезидента Республики Казахстан, принимаемых в качестве резерва, на определенную дату. </w:t>
      </w:r>
    </w:p>
    <w:bookmarkEnd w:id="2618"/>
    <w:bookmarkStart w:name="z2624" w:id="2619"/>
    <w:p>
      <w:pPr>
        <w:spacing w:after="0"/>
        <w:ind w:left="0"/>
        <w:jc w:val="both"/>
      </w:pPr>
      <w:r>
        <w:rPr>
          <w:rFonts w:ascii="Times New Roman"/>
          <w:b w:val="false"/>
          <w:i w:val="false"/>
          <w:color w:val="000000"/>
          <w:sz w:val="28"/>
        </w:rPr>
        <w:t>
      При неисполнении филиалом банка-нерезидента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2619"/>
    <w:bookmarkStart w:name="z2625" w:id="2620"/>
    <w:p>
      <w:pPr>
        <w:spacing w:after="0"/>
        <w:ind w:left="0"/>
        <w:jc w:val="both"/>
      </w:pPr>
      <w:r>
        <w:rPr>
          <w:rFonts w:ascii="Times New Roman"/>
          <w:b w:val="false"/>
          <w:i w:val="false"/>
          <w:color w:val="000000"/>
          <w:sz w:val="28"/>
        </w:rPr>
        <w:t xml:space="preserve">
      В случае нарушения филиалом банка-нерезидента Республики Казахстан коэффициентов достаточности собственного капитала, установленных нормативными правовыми актами уполномоченного органа, филиал банка-нерезидента Республики Казахстан должен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собственного капитала с подробным описанием мероприятий и сроков по устранению нарушений. </w:t>
      </w:r>
    </w:p>
    <w:bookmarkEnd w:id="2620"/>
    <w:bookmarkStart w:name="z2626" w:id="2621"/>
    <w:p>
      <w:pPr>
        <w:spacing w:after="0"/>
        <w:ind w:left="0"/>
        <w:jc w:val="both"/>
      </w:pPr>
      <w:r>
        <w:rPr>
          <w:rFonts w:ascii="Times New Roman"/>
          <w:b w:val="false"/>
          <w:i w:val="false"/>
          <w:color w:val="000000"/>
          <w:sz w:val="28"/>
        </w:rPr>
        <w:t>
      Банк-нерезидент Республики Казахстан обязан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филиала банка-нерезидента Республики Казахстан.</w:t>
      </w:r>
    </w:p>
    <w:bookmarkEnd w:id="2621"/>
    <w:bookmarkStart w:name="z2627" w:id="2622"/>
    <w:p>
      <w:pPr>
        <w:spacing w:after="0"/>
        <w:ind w:left="0"/>
        <w:jc w:val="both"/>
      </w:pPr>
      <w:r>
        <w:rPr>
          <w:rFonts w:ascii="Times New Roman"/>
          <w:b w:val="false"/>
          <w:i w:val="false"/>
          <w:color w:val="000000"/>
          <w:sz w:val="28"/>
        </w:rPr>
        <w:t>
      В случае ухудшения финансового положения филиала банка-нерезидента Республики Казахстан, банк-нерезидент Республики Казахстан обязан по требованию уполномоченного органа принять меры по улучшению финансового положения филиала банка-нерезидента Республики Казахстан, в том числе увеличению активов филиала банка-нерезидента Республики Казахстан, принимаемых в качестве резерва, в размере, достаточном для обеспечения финансовой устойчивости филиала банка-нерезидента Республики Казахстан.";</w:t>
      </w:r>
    </w:p>
    <w:bookmarkEnd w:id="2622"/>
    <w:bookmarkStart w:name="z2628" w:id="2623"/>
    <w:p>
      <w:pPr>
        <w:spacing w:after="0"/>
        <w:ind w:left="0"/>
        <w:jc w:val="both"/>
      </w:pPr>
      <w:r>
        <w:rPr>
          <w:rFonts w:ascii="Times New Roman"/>
          <w:b w:val="false"/>
          <w:i w:val="false"/>
          <w:color w:val="000000"/>
          <w:sz w:val="28"/>
        </w:rPr>
        <w:t>
      подпункт 33) изложить в следующей редакции:</w:t>
      </w:r>
    </w:p>
    <w:bookmarkEnd w:id="2623"/>
    <w:bookmarkStart w:name="z2629" w:id="2624"/>
    <w:p>
      <w:pPr>
        <w:spacing w:after="0"/>
        <w:ind w:left="0"/>
        <w:jc w:val="both"/>
      </w:pPr>
      <w:r>
        <w:rPr>
          <w:rFonts w:ascii="Times New Roman"/>
          <w:b w:val="false"/>
          <w:i w:val="false"/>
          <w:color w:val="000000"/>
          <w:sz w:val="28"/>
        </w:rPr>
        <w:t>
      "33) статью 75 дополнить пунктом 4 следующего содержания:</w:t>
      </w:r>
    </w:p>
    <w:bookmarkEnd w:id="2624"/>
    <w:bookmarkStart w:name="z2630" w:id="2625"/>
    <w:p>
      <w:pPr>
        <w:spacing w:after="0"/>
        <w:ind w:left="0"/>
        <w:jc w:val="both"/>
      </w:pPr>
      <w:r>
        <w:rPr>
          <w:rFonts w:ascii="Times New Roman"/>
          <w:b w:val="false"/>
          <w:i w:val="false"/>
          <w:color w:val="000000"/>
          <w:sz w:val="28"/>
        </w:rPr>
        <w:t>
      "4. Требования настоящего Закона, применяемые по отношению к банкам второго уровня (за исключением статей 1, 3, 5, 5-1, 10, 10-1, 11-1, 11-2, 13, 14, 15, 16, 16-1, 16-2, 16-3, 17, 17-1, 17-2, 18, 19, 21, 23, 24, 25, 28, 47-1, 48-1, 52-4, 52-7, 52-9, 52-13, 52-14, 52-15, 52-16, 52-17, 54-1, 59-1, 59-2, 59-3, 60, 60-1, 61-2, 61-4, 61-9, 61-10, 61-11, 61-12, 61-13, 62, 63, 64, 65, 66, 67, 67-1, 68, 68-1, 70, 71, 72, 74, 74-1, 74-3, 76-1, 78) распространяются на филиалы банков-нерезидентов Республики Казахстан с учетом особенностей, установленных настоящим Законом.</w:t>
      </w:r>
    </w:p>
    <w:bookmarkEnd w:id="2625"/>
    <w:bookmarkStart w:name="z2631" w:id="2626"/>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Республики Казахстан в сфере регулирования правоотношений, связанных с банками второго уровня, в том числе полномочия на принятие нормативных правовых актов в целях реализации настоящего Закона, предусмотренных статьями 8-1, 20, 26, 27, 30, 31, 31-1, 34, 35, 36, 39, 40, 40-5, 45, 45-1, 50, 57, 61-5, 61-6, 61-7, 69, 73 настоящего Закона, распространяются на правоотношения, связанные с филиалами банков-нерезидентов Республики Казахстан."; </w:t>
      </w:r>
    </w:p>
    <w:bookmarkEnd w:id="2626"/>
    <w:bookmarkStart w:name="z2632" w:id="2627"/>
    <w:p>
      <w:pPr>
        <w:spacing w:after="0"/>
        <w:ind w:left="0"/>
        <w:jc w:val="both"/>
      </w:pPr>
      <w:r>
        <w:rPr>
          <w:rFonts w:ascii="Times New Roman"/>
          <w:b w:val="false"/>
          <w:i w:val="false"/>
          <w:color w:val="000000"/>
          <w:sz w:val="28"/>
        </w:rPr>
        <w:t>
      в пункте 18:</w:t>
      </w:r>
    </w:p>
    <w:bookmarkEnd w:id="2627"/>
    <w:bookmarkStart w:name="z2633" w:id="2628"/>
    <w:p>
      <w:pPr>
        <w:spacing w:after="0"/>
        <w:ind w:left="0"/>
        <w:jc w:val="both"/>
      </w:pPr>
      <w:r>
        <w:rPr>
          <w:rFonts w:ascii="Times New Roman"/>
          <w:b w:val="false"/>
          <w:i w:val="false"/>
          <w:color w:val="000000"/>
          <w:sz w:val="28"/>
        </w:rPr>
        <w:t>
      подпункт 1) изложить в следующей редакции:</w:t>
      </w:r>
    </w:p>
    <w:bookmarkEnd w:id="2628"/>
    <w:bookmarkStart w:name="z2634" w:id="2629"/>
    <w:p>
      <w:pPr>
        <w:spacing w:after="0"/>
        <w:ind w:left="0"/>
        <w:jc w:val="both"/>
      </w:pPr>
      <w:r>
        <w:rPr>
          <w:rFonts w:ascii="Times New Roman"/>
          <w:b w:val="false"/>
          <w:i w:val="false"/>
          <w:color w:val="000000"/>
          <w:sz w:val="28"/>
        </w:rPr>
        <w:t>
      "1) статью 2 дополнить пунктом 4 следующего содержания:</w:t>
      </w:r>
    </w:p>
    <w:bookmarkEnd w:id="2629"/>
    <w:bookmarkStart w:name="z2635" w:id="2630"/>
    <w:p>
      <w:pPr>
        <w:spacing w:after="0"/>
        <w:ind w:left="0"/>
        <w:jc w:val="both"/>
      </w:pPr>
      <w:r>
        <w:rPr>
          <w:rFonts w:ascii="Times New Roman"/>
          <w:b w:val="false"/>
          <w:i w:val="false"/>
          <w:color w:val="000000"/>
          <w:sz w:val="28"/>
        </w:rPr>
        <w:t>
      "4. Требования настоящего Закона, применяемые по отношению к страховым (перестраховочным) организациям-нерезидентам Республики Казахстан, страховым брокерам-нерезидентам Республики Казахстан (за исключением статей 10-1, 10-2, 10-3, 16-2, 16-3, 18, 18-1, 18-2, 19, 21, 24, 25, 25-1, 26, 26-1, 27, 28, 30, 31, 32, 35, 40, 48, 49, 50, 51, 52, 52-3, 53-4, 54-1, 55-1, 55-2, 55-3, 55-4, 55-5, 55-6, 56, 59, 60, 61, 62, 63, 65, 66, 67, 69, 69-1, 71, 74-1)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с учетом особенностей, установленных настоящим Законом.</w:t>
      </w:r>
    </w:p>
    <w:bookmarkEnd w:id="2630"/>
    <w:bookmarkStart w:name="z2636" w:id="2631"/>
    <w:p>
      <w:pPr>
        <w:spacing w:after="0"/>
        <w:ind w:left="0"/>
        <w:jc w:val="both"/>
      </w:pPr>
      <w:r>
        <w:rPr>
          <w:rFonts w:ascii="Times New Roman"/>
          <w:b w:val="false"/>
          <w:i w:val="false"/>
          <w:color w:val="000000"/>
          <w:sz w:val="28"/>
        </w:rPr>
        <w:t>
      Полномочия уполномоченного органа и Национального Банка Республики Казахстан в сфере регулирования правоотношений, связанных со страховыми (перестраховочными) организациями и страховыми брокерами, в том числе полномочия на принятие нормативных правовых актов в целях реализации настоящего Закона, предусмотренных статьями 6, 9, 11-1, 12, 15-1, 15-2, 16, 17, 20, 31-1, 34, 36-2, 36-3, 37, 37-1, 46, 47, 52-1, 53, 53-1, 75, 77, 79, 81, 82 настоящего Закона, распространяются на правоотношения, связанные с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2631"/>
    <w:bookmarkStart w:name="z2637" w:id="2632"/>
    <w:p>
      <w:pPr>
        <w:spacing w:after="0"/>
        <w:ind w:left="0"/>
        <w:jc w:val="both"/>
      </w:pPr>
      <w:r>
        <w:rPr>
          <w:rFonts w:ascii="Times New Roman"/>
          <w:b w:val="false"/>
          <w:i w:val="false"/>
          <w:color w:val="000000"/>
          <w:sz w:val="28"/>
        </w:rPr>
        <w:t>
      подпункт 7) изложить в следующей редакции:</w:t>
      </w:r>
    </w:p>
    <w:bookmarkEnd w:id="2632"/>
    <w:bookmarkStart w:name="z2638" w:id="2633"/>
    <w:p>
      <w:pPr>
        <w:spacing w:after="0"/>
        <w:ind w:left="0"/>
        <w:jc w:val="both"/>
      </w:pPr>
      <w:r>
        <w:rPr>
          <w:rFonts w:ascii="Times New Roman"/>
          <w:b w:val="false"/>
          <w:i w:val="false"/>
          <w:color w:val="000000"/>
          <w:sz w:val="28"/>
        </w:rPr>
        <w:t>
      "7) статью 16-1 дополнить пунктом 6 следующего содержания:</w:t>
      </w:r>
    </w:p>
    <w:bookmarkEnd w:id="2633"/>
    <w:bookmarkStart w:name="z2639" w:id="2634"/>
    <w:p>
      <w:pPr>
        <w:spacing w:after="0"/>
        <w:ind w:left="0"/>
        <w:jc w:val="both"/>
      </w:pPr>
      <w:r>
        <w:rPr>
          <w:rFonts w:ascii="Times New Roman"/>
          <w:b w:val="false"/>
          <w:i w:val="false"/>
          <w:color w:val="000000"/>
          <w:sz w:val="28"/>
        </w:rPr>
        <w:t>
      "6. Разрешается открытие филиала страхового брокера-нерезидента Республики Казахстан.";</w:t>
      </w:r>
    </w:p>
    <w:bookmarkEnd w:id="2634"/>
    <w:bookmarkStart w:name="z2640" w:id="2635"/>
    <w:p>
      <w:pPr>
        <w:spacing w:after="0"/>
        <w:ind w:left="0"/>
        <w:jc w:val="both"/>
      </w:pPr>
      <w:r>
        <w:rPr>
          <w:rFonts w:ascii="Times New Roman"/>
          <w:b w:val="false"/>
          <w:i w:val="false"/>
          <w:color w:val="000000"/>
          <w:sz w:val="28"/>
        </w:rPr>
        <w:t xml:space="preserve">
      подпункт 9) изложить в следующей редакции: </w:t>
      </w:r>
    </w:p>
    <w:bookmarkEnd w:id="2635"/>
    <w:bookmarkStart w:name="z2641" w:id="2636"/>
    <w:p>
      <w:pPr>
        <w:spacing w:after="0"/>
        <w:ind w:left="0"/>
        <w:jc w:val="both"/>
      </w:pPr>
      <w:r>
        <w:rPr>
          <w:rFonts w:ascii="Times New Roman"/>
          <w:b w:val="false"/>
          <w:i w:val="false"/>
          <w:color w:val="000000"/>
          <w:sz w:val="28"/>
        </w:rPr>
        <w:t>
      "9) статью 22 дополнить пунктом 3 следующего содержания:</w:t>
      </w:r>
    </w:p>
    <w:bookmarkEnd w:id="2636"/>
    <w:bookmarkStart w:name="z2642" w:id="2637"/>
    <w:p>
      <w:pPr>
        <w:spacing w:after="0"/>
        <w:ind w:left="0"/>
        <w:jc w:val="both"/>
      </w:pPr>
      <w:r>
        <w:rPr>
          <w:rFonts w:ascii="Times New Roman"/>
          <w:b w:val="false"/>
          <w:i w:val="false"/>
          <w:color w:val="000000"/>
          <w:sz w:val="28"/>
        </w:rPr>
        <w:t>
      "3. Правовой статус филиала страховой (перестраховочной) организации-нерезидента Республики Казахстан определяется учетной регистрацией филиала в качестве филиала страховой (перестраховочной) организации-нерезидента Республики Казахстан в корпорации и наличием лицензии на право осуществления страховой (перестраховочной) деятельности.";</w:t>
      </w:r>
    </w:p>
    <w:bookmarkEnd w:id="2637"/>
    <w:bookmarkStart w:name="z2643" w:id="2638"/>
    <w:p>
      <w:pPr>
        <w:spacing w:after="0"/>
        <w:ind w:left="0"/>
        <w:jc w:val="both"/>
      </w:pPr>
      <w:r>
        <w:rPr>
          <w:rFonts w:ascii="Times New Roman"/>
          <w:b w:val="false"/>
          <w:i w:val="false"/>
          <w:color w:val="000000"/>
          <w:sz w:val="28"/>
        </w:rPr>
        <w:t>
      подпункт 14) исключить;</w:t>
      </w:r>
    </w:p>
    <w:bookmarkEnd w:id="2638"/>
    <w:bookmarkStart w:name="z2644" w:id="2639"/>
    <w:p>
      <w:pPr>
        <w:spacing w:after="0"/>
        <w:ind w:left="0"/>
        <w:jc w:val="both"/>
      </w:pPr>
      <w:r>
        <w:rPr>
          <w:rFonts w:ascii="Times New Roman"/>
          <w:b w:val="false"/>
          <w:i w:val="false"/>
          <w:color w:val="000000"/>
          <w:sz w:val="28"/>
        </w:rPr>
        <w:t>
      в подпункте 16):</w:t>
      </w:r>
    </w:p>
    <w:bookmarkEnd w:id="2639"/>
    <w:bookmarkStart w:name="z2645" w:id="2640"/>
    <w:p>
      <w:pPr>
        <w:spacing w:after="0"/>
        <w:ind w:left="0"/>
        <w:jc w:val="both"/>
      </w:pPr>
      <w:r>
        <w:rPr>
          <w:rFonts w:ascii="Times New Roman"/>
          <w:b w:val="false"/>
          <w:i w:val="false"/>
          <w:color w:val="000000"/>
          <w:sz w:val="28"/>
        </w:rPr>
        <w:t>
      абзац седьмой изложить в следующей редакции:</w:t>
      </w:r>
    </w:p>
    <w:bookmarkEnd w:id="2640"/>
    <w:bookmarkStart w:name="z2646" w:id="2641"/>
    <w:p>
      <w:pPr>
        <w:spacing w:after="0"/>
        <w:ind w:left="0"/>
        <w:jc w:val="both"/>
      </w:pPr>
      <w:r>
        <w:rPr>
          <w:rFonts w:ascii="Times New Roman"/>
          <w:b w:val="false"/>
          <w:i w:val="false"/>
          <w:color w:val="000000"/>
          <w:sz w:val="28"/>
        </w:rPr>
        <w:t>
      "13. Открытие филиалов страховых (перестраховочных) организаций-нерезидентов Республики Казахстан в Республике Казахстан разрешено на условиях, предусмотренных настоящим Законом.";</w:t>
      </w:r>
    </w:p>
    <w:bookmarkEnd w:id="2641"/>
    <w:bookmarkStart w:name="z2647" w:id="2642"/>
    <w:p>
      <w:pPr>
        <w:spacing w:after="0"/>
        <w:ind w:left="0"/>
        <w:jc w:val="both"/>
      </w:pPr>
      <w:r>
        <w:rPr>
          <w:rFonts w:ascii="Times New Roman"/>
          <w:b w:val="false"/>
          <w:i w:val="false"/>
          <w:color w:val="000000"/>
          <w:sz w:val="28"/>
        </w:rPr>
        <w:t>
      абзацы восьмой, девятый, десятый, одиннадцатый, двенадцатый, тринадцатый, четырнадцатый, пятнадцатый, шестнадцатый и семнадцатый исключить;</w:t>
      </w:r>
    </w:p>
    <w:bookmarkEnd w:id="2642"/>
    <w:bookmarkStart w:name="z2648" w:id="2643"/>
    <w:p>
      <w:pPr>
        <w:spacing w:after="0"/>
        <w:ind w:left="0"/>
        <w:jc w:val="both"/>
      </w:pPr>
      <w:r>
        <w:rPr>
          <w:rFonts w:ascii="Times New Roman"/>
          <w:b w:val="false"/>
          <w:i w:val="false"/>
          <w:color w:val="000000"/>
          <w:sz w:val="28"/>
        </w:rPr>
        <w:t>
      подпункт 22) изложить в следующей редакции:</w:t>
      </w:r>
    </w:p>
    <w:bookmarkEnd w:id="2643"/>
    <w:bookmarkStart w:name="z2649" w:id="2644"/>
    <w:p>
      <w:pPr>
        <w:spacing w:after="0"/>
        <w:ind w:left="0"/>
        <w:jc w:val="both"/>
      </w:pPr>
      <w:r>
        <w:rPr>
          <w:rFonts w:ascii="Times New Roman"/>
          <w:b w:val="false"/>
          <w:i w:val="false"/>
          <w:color w:val="000000"/>
          <w:sz w:val="28"/>
        </w:rPr>
        <w:t>
      "22) статью 46 дополнить пунктом 12 следующего содержания:</w:t>
      </w:r>
    </w:p>
    <w:bookmarkEnd w:id="2644"/>
    <w:bookmarkStart w:name="z2650" w:id="2645"/>
    <w:p>
      <w:pPr>
        <w:spacing w:after="0"/>
        <w:ind w:left="0"/>
        <w:jc w:val="both"/>
      </w:pPr>
      <w:r>
        <w:rPr>
          <w:rFonts w:ascii="Times New Roman"/>
          <w:b w:val="false"/>
          <w:i w:val="false"/>
          <w:color w:val="000000"/>
          <w:sz w:val="28"/>
        </w:rPr>
        <w:t xml:space="preserve">
      "12. Уполномоченный орган в целях обеспечения целостности и стабильности финансовой системы, защиты инвесторов, страхователей (застрахованных, выгодоприобретателей) устанавливает пруденциальные нормативы и иные обязательные к соблюдению нормы и лимиты для филиалов страховых (перестраховочных) организаций-нерезидентов </w:t>
      </w:r>
      <w:r>
        <w:br/>
      </w:r>
      <w:r>
        <w:rPr>
          <w:rFonts w:ascii="Times New Roman"/>
          <w:b w:val="false"/>
          <w:i w:val="false"/>
          <w:color w:val="000000"/>
          <w:sz w:val="28"/>
        </w:rPr>
        <w:t>Республики Казахстан.</w:t>
      </w:r>
    </w:p>
    <w:bookmarkEnd w:id="2645"/>
    <w:bookmarkStart w:name="z2651" w:id="2646"/>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2646"/>
    <w:bookmarkStart w:name="z2652" w:id="2647"/>
    <w:p>
      <w:pPr>
        <w:spacing w:after="0"/>
        <w:ind w:left="0"/>
        <w:jc w:val="both"/>
      </w:pPr>
      <w:r>
        <w:rPr>
          <w:rFonts w:ascii="Times New Roman"/>
          <w:b w:val="false"/>
          <w:i w:val="false"/>
          <w:color w:val="000000"/>
          <w:sz w:val="28"/>
        </w:rPr>
        <w:t>
      В целях обеспечения финансовой устойчивости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не позднее трех рабочих дней после учетной регистрации филиала страховой (перестраховочной) организации-нерезидента Республики Казахстан формирует активы филиала страховой (перестраховочной) организации-нерезидента Республики Казахстан, принимаемые в качестве резерва.</w:t>
      </w:r>
    </w:p>
    <w:bookmarkEnd w:id="2647"/>
    <w:bookmarkStart w:name="z2653" w:id="2648"/>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страховой (перестраховочной) организации-нерезидента Республики Казахстан, принимаемых в качестве резерва, их перечень и размер устанавливаются нормативными правовыми актами уполномоченного органа.</w:t>
      </w:r>
    </w:p>
    <w:bookmarkEnd w:id="2648"/>
    <w:bookmarkStart w:name="z2654" w:id="2649"/>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филиалов страховых (перестраховочных) организаций-нерезидентов Республики Казахстан за нарушение филиалом страховой (перестраховочной) организации-нерезидента Республики Казахстан пруденциальных нормативов и (или) иных обязательных к соблюдению норм и лимитов.</w:t>
      </w:r>
    </w:p>
    <w:bookmarkEnd w:id="2649"/>
    <w:bookmarkStart w:name="z2655" w:id="2650"/>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филиалами страховых (перестраховочных) организаций-нерезидентов Республики Казахстан, сроки и порядок ее представления в Национальный Банк устанавливаются нормативными правовыми актами Национального Банка по согласованию с уполномоченным органом.</w:t>
      </w:r>
    </w:p>
    <w:bookmarkEnd w:id="2650"/>
    <w:bookmarkStart w:name="z2656" w:id="2651"/>
    <w:p>
      <w:pPr>
        <w:spacing w:after="0"/>
        <w:ind w:left="0"/>
        <w:jc w:val="both"/>
      </w:pPr>
      <w:r>
        <w:rPr>
          <w:rFonts w:ascii="Times New Roman"/>
          <w:b w:val="false"/>
          <w:i w:val="false"/>
          <w:color w:val="000000"/>
          <w:sz w:val="28"/>
        </w:rPr>
        <w:t>
      Требования к расчету размера собственного удержания филиала страховой (перестраховочной) организации-нерезидента Республики Казахстан по договору (договорам) страхования, перестрахования, сострахования (совместного перестрахования) устанавливаются нормативными правовыми актами уполномоченного органа.</w:t>
      </w:r>
    </w:p>
    <w:bookmarkEnd w:id="2651"/>
    <w:bookmarkStart w:name="z2657" w:id="2652"/>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исламской страховой (перестраховочной) организации-нерезидента Республики Казахстан, принимаемых в качестве резерва, их перечень и размер устанавливаются нормативными правовыми актами уполномоченного органа с учетом особенностей осуществления филиалами исламских страховых (перестраховочных) организаций-нерезидентов Республики Казахстан исламской страховой деятельности, предусмотренных настоящим Законом.</w:t>
      </w:r>
    </w:p>
    <w:bookmarkEnd w:id="2652"/>
    <w:bookmarkStart w:name="z2658" w:id="2653"/>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филиалами исламских страховых (перестраховочных) организаций-нерезидентов Республики Казахстан, сроки и порядок ее представления в Национальный Банк устанавливаются нормативным правовым актом Национального Банка по согласованию с уполномоченным органом.</w:t>
      </w:r>
    </w:p>
    <w:bookmarkEnd w:id="2653"/>
    <w:bookmarkStart w:name="z2659" w:id="2654"/>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филиал которой открыт на территории Республики Казахстан, обязана принимать меры, предусмотренные нормативными правовыми актами уполномоченного органа, по поддержанию пруденциальных нормативов филиала страховой (перестраховочной) организации-нерезидента Республики Казахстан на уровне, не ниже установленного.</w:t>
      </w:r>
    </w:p>
    <w:bookmarkEnd w:id="2654"/>
    <w:bookmarkStart w:name="z2660" w:id="2655"/>
    <w:p>
      <w:pPr>
        <w:spacing w:after="0"/>
        <w:ind w:left="0"/>
        <w:jc w:val="both"/>
      </w:pPr>
      <w:r>
        <w:rPr>
          <w:rFonts w:ascii="Times New Roman"/>
          <w:b w:val="false"/>
          <w:i w:val="false"/>
          <w:color w:val="000000"/>
          <w:sz w:val="28"/>
        </w:rPr>
        <w:t>
      В случае ухудшения финансового положения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обязана, в том числе по требованию уполномоченного органа, принять меры по улучшению финансового положения филиала страховой (перестраховочной) организации-нерезидента Республики Казахстан, по увеличению активов филиала страховой (перестраховочной) организации-нерезидента Республики Казахстан, принимаемых в качестве резерва, предусмотренных частями второй и третьей настоящего пункта, в размере, достаточном для обеспечения финансовой устойчивости филиала страховой (перестраховочной) организации-нерезидента Республики Казахстан.</w:t>
      </w:r>
    </w:p>
    <w:bookmarkEnd w:id="2655"/>
    <w:bookmarkStart w:name="z2661" w:id="2656"/>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второй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пункта 2 статьи 30-1 настоящего Закона.</w:t>
      </w:r>
    </w:p>
    <w:bookmarkEnd w:id="2656"/>
    <w:bookmarkStart w:name="z2662" w:id="2657"/>
    <w:p>
      <w:pPr>
        <w:spacing w:after="0"/>
        <w:ind w:left="0"/>
        <w:jc w:val="both"/>
      </w:pPr>
      <w:r>
        <w:rPr>
          <w:rFonts w:ascii="Times New Roman"/>
          <w:b w:val="false"/>
          <w:i w:val="false"/>
          <w:color w:val="000000"/>
          <w:sz w:val="28"/>
        </w:rPr>
        <w:t>
      При неисполнении филиалом страховой (перестраховочной) организации-нерезидента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2657"/>
    <w:bookmarkStart w:name="z2663" w:id="2658"/>
    <w:p>
      <w:pPr>
        <w:spacing w:after="0"/>
        <w:ind w:left="0"/>
        <w:jc w:val="both"/>
      </w:pPr>
      <w:r>
        <w:rPr>
          <w:rFonts w:ascii="Times New Roman"/>
          <w:b w:val="false"/>
          <w:i w:val="false"/>
          <w:color w:val="000000"/>
          <w:sz w:val="28"/>
        </w:rPr>
        <w:t>
      Положения пунктов 3, 5, 6, 9 и 10-2 настоящей статьи распространяются на филиал страховой (перестраховочной) организации-нерезидента Республики Казахстан.".</w:t>
      </w:r>
    </w:p>
    <w:bookmarkEnd w:id="2658"/>
    <w:bookmarkStart w:name="z2664" w:id="2659"/>
    <w:p>
      <w:pPr>
        <w:spacing w:after="0"/>
        <w:ind w:left="0"/>
        <w:jc w:val="both"/>
      </w:pPr>
      <w:r>
        <w:rPr>
          <w:rFonts w:ascii="Times New Roman"/>
          <w:b w:val="false"/>
          <w:i w:val="false"/>
          <w:color w:val="000000"/>
          <w:sz w:val="28"/>
        </w:rPr>
        <w:t>
      в пункте 26:</w:t>
      </w:r>
    </w:p>
    <w:bookmarkEnd w:id="2659"/>
    <w:bookmarkStart w:name="z2665" w:id="2660"/>
    <w:p>
      <w:pPr>
        <w:spacing w:after="0"/>
        <w:ind w:left="0"/>
        <w:jc w:val="both"/>
      </w:pPr>
      <w:r>
        <w:rPr>
          <w:rFonts w:ascii="Times New Roman"/>
          <w:b w:val="false"/>
          <w:i w:val="false"/>
          <w:color w:val="000000"/>
          <w:sz w:val="28"/>
        </w:rPr>
        <w:t>
      абзац третий подпункта 7) исключить;</w:t>
      </w:r>
    </w:p>
    <w:bookmarkEnd w:id="2660"/>
    <w:bookmarkStart w:name="z2666" w:id="2661"/>
    <w:p>
      <w:pPr>
        <w:spacing w:after="0"/>
        <w:ind w:left="0"/>
        <w:jc w:val="both"/>
      </w:pPr>
      <w:r>
        <w:rPr>
          <w:rFonts w:ascii="Times New Roman"/>
          <w:b w:val="false"/>
          <w:i w:val="false"/>
          <w:color w:val="000000"/>
          <w:sz w:val="28"/>
        </w:rPr>
        <w:t>
      абзац третий подпункта 8) исключить;</w:t>
      </w:r>
    </w:p>
    <w:bookmarkEnd w:id="2661"/>
    <w:bookmarkStart w:name="z2667" w:id="2662"/>
    <w:p>
      <w:pPr>
        <w:spacing w:after="0"/>
        <w:ind w:left="0"/>
        <w:jc w:val="both"/>
      </w:pPr>
      <w:r>
        <w:rPr>
          <w:rFonts w:ascii="Times New Roman"/>
          <w:b w:val="false"/>
          <w:i w:val="false"/>
          <w:color w:val="000000"/>
          <w:sz w:val="28"/>
        </w:rPr>
        <w:t>
      подпункт 1) пункта 42 исключить;</w:t>
      </w:r>
    </w:p>
    <w:bookmarkEnd w:id="2662"/>
    <w:bookmarkStart w:name="z2668" w:id="2663"/>
    <w:p>
      <w:pPr>
        <w:spacing w:after="0"/>
        <w:ind w:left="0"/>
        <w:jc w:val="both"/>
      </w:pPr>
      <w:r>
        <w:rPr>
          <w:rFonts w:ascii="Times New Roman"/>
          <w:b w:val="false"/>
          <w:i w:val="false"/>
          <w:color w:val="000000"/>
          <w:sz w:val="28"/>
        </w:rPr>
        <w:t>
      в подпункте 3) пункта 1 статьи 2:</w:t>
      </w:r>
    </w:p>
    <w:bookmarkEnd w:id="2663"/>
    <w:bookmarkStart w:name="z2669" w:id="2664"/>
    <w:p>
      <w:pPr>
        <w:spacing w:after="0"/>
        <w:ind w:left="0"/>
        <w:jc w:val="both"/>
      </w:pPr>
      <w:r>
        <w:rPr>
          <w:rFonts w:ascii="Times New Roman"/>
          <w:b w:val="false"/>
          <w:i w:val="false"/>
          <w:color w:val="000000"/>
          <w:sz w:val="28"/>
        </w:rPr>
        <w:t>
      слова "с седьмого по восемнадцатый" заменить словами "седьмого и восьмого";</w:t>
      </w:r>
    </w:p>
    <w:bookmarkEnd w:id="2664"/>
    <w:bookmarkStart w:name="z2670" w:id="2665"/>
    <w:p>
      <w:pPr>
        <w:spacing w:after="0"/>
        <w:ind w:left="0"/>
        <w:jc w:val="both"/>
      </w:pPr>
      <w:r>
        <w:rPr>
          <w:rFonts w:ascii="Times New Roman"/>
          <w:b w:val="false"/>
          <w:i w:val="false"/>
          <w:color w:val="000000"/>
          <w:sz w:val="28"/>
        </w:rPr>
        <w:t>
      слова "14), абзацев с шестого по семнадцатый" заменить словами "абзацев шестого и седьмого";</w:t>
      </w:r>
    </w:p>
    <w:bookmarkEnd w:id="2665"/>
    <w:bookmarkStart w:name="z2671" w:id="2666"/>
    <w:p>
      <w:pPr>
        <w:spacing w:after="0"/>
        <w:ind w:left="0"/>
        <w:jc w:val="both"/>
      </w:pPr>
      <w:r>
        <w:rPr>
          <w:rFonts w:ascii="Times New Roman"/>
          <w:b w:val="false"/>
          <w:i w:val="false"/>
          <w:color w:val="000000"/>
          <w:sz w:val="28"/>
        </w:rPr>
        <w:t>
      слова ", подпункта 1) пункта 42" исключить.".</w:t>
      </w:r>
    </w:p>
    <w:bookmarkEnd w:id="2666"/>
    <w:bookmarkStart w:name="z2672" w:id="2667"/>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от 4 декабря 2015 года ("Казахстанская правда" от 08.12.2015 г., № 235 (28111); "Егемен Қазақстан" 08.12.2015 ж., № 235 (28713); Ведомости Парламента Республики Казахстан, 2015 г., № 23-II, cт. 171):</w:t>
      </w:r>
    </w:p>
    <w:bookmarkEnd w:id="2667"/>
    <w:bookmarkStart w:name="z2673" w:id="2668"/>
    <w:p>
      <w:pPr>
        <w:spacing w:after="0"/>
        <w:ind w:left="0"/>
        <w:jc w:val="both"/>
      </w:pPr>
      <w:r>
        <w:rPr>
          <w:rFonts w:ascii="Times New Roman"/>
          <w:b w:val="false"/>
          <w:i w:val="false"/>
          <w:color w:val="000000"/>
          <w:sz w:val="28"/>
        </w:rPr>
        <w:t>
      в статье 39:</w:t>
      </w:r>
    </w:p>
    <w:bookmarkEnd w:id="2668"/>
    <w:bookmarkStart w:name="z2674" w:id="2669"/>
    <w:p>
      <w:pPr>
        <w:spacing w:after="0"/>
        <w:ind w:left="0"/>
        <w:jc w:val="both"/>
      </w:pPr>
      <w:r>
        <w:rPr>
          <w:rFonts w:ascii="Times New Roman"/>
          <w:b w:val="false"/>
          <w:i w:val="false"/>
          <w:color w:val="000000"/>
          <w:sz w:val="28"/>
        </w:rPr>
        <w:t>
      пункт 3 дополнить подпунктом 57) следующего содержания:</w:t>
      </w:r>
    </w:p>
    <w:bookmarkEnd w:id="2669"/>
    <w:bookmarkStart w:name="z2675" w:id="2670"/>
    <w:p>
      <w:pPr>
        <w:spacing w:after="0"/>
        <w:ind w:left="0"/>
        <w:jc w:val="both"/>
      </w:pPr>
      <w:r>
        <w:rPr>
          <w:rFonts w:ascii="Times New Roman"/>
          <w:b w:val="false"/>
          <w:i w:val="false"/>
          <w:color w:val="000000"/>
          <w:sz w:val="28"/>
        </w:rPr>
        <w:t>
      "57) приобретения товаров у юридического лица, заключившего Соглашения об инвестициях, в соответствии со статьей 295-2 Предпринимательского кодекса Республики Казахстан.".</w:t>
      </w:r>
    </w:p>
    <w:bookmarkEnd w:id="2670"/>
    <w:bookmarkStart w:name="z2676" w:id="2671"/>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7-І, ст.48; 2017 г., № 13, ст.45; № 22-III, ст.109; 2018 г., № 7-8, ст.22; № 10, ст.32; № 15, ст.50; № 22, ст.83; 2019 г., № 7, ст.39; № 15-16, ст.67; № 23, ст.106,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2671"/>
    <w:bookmarkStart w:name="z2677" w:id="2672"/>
    <w:p>
      <w:pPr>
        <w:spacing w:after="0"/>
        <w:ind w:left="0"/>
        <w:jc w:val="both"/>
      </w:pPr>
      <w:r>
        <w:rPr>
          <w:rFonts w:ascii="Times New Roman"/>
          <w:b w:val="false"/>
          <w:i w:val="false"/>
          <w:color w:val="000000"/>
          <w:sz w:val="28"/>
        </w:rPr>
        <w:t>
      1) пункт 2 статьи 13 изложить в следующей редакции:</w:t>
      </w:r>
    </w:p>
    <w:bookmarkEnd w:id="2672"/>
    <w:bookmarkStart w:name="z2678" w:id="2673"/>
    <w:p>
      <w:pPr>
        <w:spacing w:after="0"/>
        <w:ind w:left="0"/>
        <w:jc w:val="both"/>
      </w:pPr>
      <w:r>
        <w:rPr>
          <w:rFonts w:ascii="Times New Roman"/>
          <w:b w:val="false"/>
          <w:i w:val="false"/>
          <w:color w:val="000000"/>
          <w:sz w:val="28"/>
        </w:rPr>
        <w:t>
      "2. Центр занятости населения на безвозмездной основе оказывает лицу, ищущему работу содействие в трудоустройстве, а также услуги по социальной профессиональной ориентации и профессиональному обучению в порядке, определяемом уполномоченным органом по вопросам занятости населения.";</w:t>
      </w:r>
    </w:p>
    <w:bookmarkEnd w:id="2673"/>
    <w:bookmarkStart w:name="z2679" w:id="2674"/>
    <w:p>
      <w:pPr>
        <w:spacing w:after="0"/>
        <w:ind w:left="0"/>
        <w:jc w:val="both"/>
      </w:pPr>
      <w:r>
        <w:rPr>
          <w:rFonts w:ascii="Times New Roman"/>
          <w:b w:val="false"/>
          <w:i w:val="false"/>
          <w:color w:val="000000"/>
          <w:sz w:val="28"/>
        </w:rPr>
        <w:t>
      2) в статье 14:</w:t>
      </w:r>
    </w:p>
    <w:bookmarkEnd w:id="2674"/>
    <w:bookmarkStart w:name="z2680" w:id="2675"/>
    <w:p>
      <w:pPr>
        <w:spacing w:after="0"/>
        <w:ind w:left="0"/>
        <w:jc w:val="both"/>
      </w:pPr>
      <w:r>
        <w:rPr>
          <w:rFonts w:ascii="Times New Roman"/>
          <w:b w:val="false"/>
          <w:i w:val="false"/>
          <w:color w:val="000000"/>
          <w:sz w:val="28"/>
        </w:rPr>
        <w:t>
      абзац первый пункта 1 изложить в следующей редакции:</w:t>
      </w:r>
    </w:p>
    <w:bookmarkEnd w:id="2675"/>
    <w:bookmarkStart w:name="z2681" w:id="2676"/>
    <w:p>
      <w:pPr>
        <w:spacing w:after="0"/>
        <w:ind w:left="0"/>
        <w:jc w:val="both"/>
      </w:pPr>
      <w:r>
        <w:rPr>
          <w:rFonts w:ascii="Times New Roman"/>
          <w:b w:val="false"/>
          <w:i w:val="false"/>
          <w:color w:val="000000"/>
          <w:sz w:val="28"/>
        </w:rPr>
        <w:t>
      "1. Регистрация лица, ищущего работу в качестве безработного, осуществляется в порядке, определяемом уполномоченным органом по вопросам занятости населения.";</w:t>
      </w:r>
    </w:p>
    <w:bookmarkEnd w:id="2676"/>
    <w:bookmarkStart w:name="z2682" w:id="2677"/>
    <w:p>
      <w:pPr>
        <w:spacing w:after="0"/>
        <w:ind w:left="0"/>
        <w:jc w:val="both"/>
      </w:pPr>
      <w:r>
        <w:rPr>
          <w:rFonts w:ascii="Times New Roman"/>
          <w:b w:val="false"/>
          <w:i w:val="false"/>
          <w:color w:val="000000"/>
          <w:sz w:val="28"/>
        </w:rPr>
        <w:t>
      абзац второй пункта 1 исключить;</w:t>
      </w:r>
    </w:p>
    <w:bookmarkEnd w:id="2677"/>
    <w:bookmarkStart w:name="z2683" w:id="2678"/>
    <w:p>
      <w:pPr>
        <w:spacing w:after="0"/>
        <w:ind w:left="0"/>
        <w:jc w:val="both"/>
      </w:pPr>
      <w:r>
        <w:rPr>
          <w:rFonts w:ascii="Times New Roman"/>
          <w:b w:val="false"/>
          <w:i w:val="false"/>
          <w:color w:val="000000"/>
          <w:sz w:val="28"/>
        </w:rPr>
        <w:t>
      3) пункт 3 статьи 14 изложить в следующей редакции:</w:t>
      </w:r>
    </w:p>
    <w:bookmarkEnd w:id="2678"/>
    <w:bookmarkStart w:name="z2684" w:id="2679"/>
    <w:p>
      <w:pPr>
        <w:spacing w:after="0"/>
        <w:ind w:left="0"/>
        <w:jc w:val="both"/>
      </w:pPr>
      <w:r>
        <w:rPr>
          <w:rFonts w:ascii="Times New Roman"/>
          <w:b w:val="false"/>
          <w:i w:val="false"/>
          <w:color w:val="000000"/>
          <w:sz w:val="28"/>
        </w:rPr>
        <w:t>
      "3. Центр занятости населения извещает лицо, ищущее работу, о дате регистрации в качестве безработного или отказе в регистрации в порядке и сроки, определяемые уполномоченным органом по вопросам занятости населения.".</w:t>
      </w:r>
    </w:p>
    <w:bookmarkEnd w:id="2679"/>
    <w:bookmarkStart w:name="z2685" w:id="2680"/>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 86; № 23, ст. 119; 2017 г., № 12, ст. 36; № 13, ст. 45; № 14, ст. 53; № 21, ст. 98; № 22-III, ст. 109; 2018 г., № 10, ст. 32; № 13, ст. 41; № 14, ст. 44; № 15, ст. 47; 2019 г., № 2, ст. 6; № 7, ст. 37; № 15-16, ст. 67;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2680"/>
    <w:bookmarkStart w:name="z2686" w:id="2681"/>
    <w:p>
      <w:pPr>
        <w:spacing w:after="0"/>
        <w:ind w:left="0"/>
        <w:jc w:val="both"/>
      </w:pPr>
      <w:r>
        <w:rPr>
          <w:rFonts w:ascii="Times New Roman"/>
          <w:b w:val="false"/>
          <w:i w:val="false"/>
          <w:color w:val="000000"/>
          <w:sz w:val="28"/>
        </w:rPr>
        <w:t>
      часть вторую пункта 11 статьи 27 изложить в следующей редакции:</w:t>
      </w:r>
    </w:p>
    <w:bookmarkEnd w:id="2681"/>
    <w:bookmarkStart w:name="z2687" w:id="2682"/>
    <w:p>
      <w:pPr>
        <w:spacing w:after="0"/>
        <w:ind w:left="0"/>
        <w:jc w:val="both"/>
      </w:pPr>
      <w:r>
        <w:rPr>
          <w:rFonts w:ascii="Times New Roman"/>
          <w:b w:val="false"/>
          <w:i w:val="false"/>
          <w:color w:val="000000"/>
          <w:sz w:val="28"/>
        </w:rPr>
        <w:t>
      "Не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находящиеся на банковских счетах, предназначенных для зачисления компенсации инвестиционных затрат, а также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находящиеся на банковских счетах,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End w:id="2682"/>
    <w:bookmarkStart w:name="z2688" w:id="2683"/>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"О контрразведывательной деятельности" (Ведомости Парламента Республики Казахстан, 2016 г., № 24, ст.125; 2017 г., № 16, ст.56; 2018 г., № 22, ст.83, 2019 г., № 15-16, cт. 67):</w:t>
      </w:r>
    </w:p>
    <w:bookmarkEnd w:id="2683"/>
    <w:bookmarkStart w:name="z2689" w:id="2684"/>
    <w:p>
      <w:pPr>
        <w:spacing w:after="0"/>
        <w:ind w:left="0"/>
        <w:jc w:val="both"/>
      </w:pPr>
      <w:r>
        <w:rPr>
          <w:rFonts w:ascii="Times New Roman"/>
          <w:b w:val="false"/>
          <w:i w:val="false"/>
          <w:color w:val="000000"/>
          <w:sz w:val="28"/>
        </w:rPr>
        <w:t>
      1) подпункт 5) статьи 1 изложить в следующей редакции:</w:t>
      </w:r>
    </w:p>
    <w:bookmarkEnd w:id="2684"/>
    <w:bookmarkStart w:name="z2690" w:id="2685"/>
    <w:p>
      <w:pPr>
        <w:spacing w:after="0"/>
        <w:ind w:left="0"/>
        <w:jc w:val="both"/>
      </w:pPr>
      <w:r>
        <w:rPr>
          <w:rFonts w:ascii="Times New Roman"/>
          <w:b w:val="false"/>
          <w:i w:val="false"/>
          <w:color w:val="000000"/>
          <w:sz w:val="28"/>
        </w:rPr>
        <w:t>
      "5) оперативный мониторинг сети связи и объектов информатизации – негласное обнаружение признаков разведывательно-подрывной деятельности в информации, передаваемой по сети связи или обрабатываемой на объектах информатизации;";</w:t>
      </w:r>
    </w:p>
    <w:bookmarkEnd w:id="2685"/>
    <w:bookmarkStart w:name="z2691" w:id="2686"/>
    <w:p>
      <w:pPr>
        <w:spacing w:after="0"/>
        <w:ind w:left="0"/>
        <w:jc w:val="both"/>
      </w:pPr>
      <w:r>
        <w:rPr>
          <w:rFonts w:ascii="Times New Roman"/>
          <w:b w:val="false"/>
          <w:i w:val="false"/>
          <w:color w:val="000000"/>
          <w:sz w:val="28"/>
        </w:rPr>
        <w:t>
      2) в статье 11:</w:t>
      </w:r>
    </w:p>
    <w:bookmarkEnd w:id="2686"/>
    <w:bookmarkStart w:name="z2692" w:id="2687"/>
    <w:p>
      <w:pPr>
        <w:spacing w:after="0"/>
        <w:ind w:left="0"/>
        <w:jc w:val="both"/>
      </w:pPr>
      <w:r>
        <w:rPr>
          <w:rFonts w:ascii="Times New Roman"/>
          <w:b w:val="false"/>
          <w:i w:val="false"/>
          <w:color w:val="000000"/>
          <w:sz w:val="28"/>
        </w:rPr>
        <w:t>
      в пункте 1:</w:t>
      </w:r>
    </w:p>
    <w:bookmarkEnd w:id="2687"/>
    <w:bookmarkStart w:name="z2693" w:id="2688"/>
    <w:p>
      <w:pPr>
        <w:spacing w:after="0"/>
        <w:ind w:left="0"/>
        <w:jc w:val="both"/>
      </w:pPr>
      <w:r>
        <w:rPr>
          <w:rFonts w:ascii="Times New Roman"/>
          <w:b w:val="false"/>
          <w:i w:val="false"/>
          <w:color w:val="000000"/>
          <w:sz w:val="28"/>
        </w:rPr>
        <w:t>
      подпункт 7) изложить в следующей редакции:</w:t>
      </w:r>
    </w:p>
    <w:bookmarkEnd w:id="2688"/>
    <w:bookmarkStart w:name="z2694" w:id="2689"/>
    <w:p>
      <w:pPr>
        <w:spacing w:after="0"/>
        <w:ind w:left="0"/>
        <w:jc w:val="both"/>
      </w:pPr>
      <w:r>
        <w:rPr>
          <w:rFonts w:ascii="Times New Roman"/>
          <w:b w:val="false"/>
          <w:i w:val="false"/>
          <w:color w:val="000000"/>
          <w:sz w:val="28"/>
        </w:rPr>
        <w:t>
      "7) оперативное обнаружение, исследование, фиксация предметов, вещей и данных;";</w:t>
      </w:r>
    </w:p>
    <w:bookmarkEnd w:id="2689"/>
    <w:bookmarkStart w:name="z2695" w:id="2690"/>
    <w:p>
      <w:pPr>
        <w:spacing w:after="0"/>
        <w:ind w:left="0"/>
        <w:jc w:val="both"/>
      </w:pPr>
      <w:r>
        <w:rPr>
          <w:rFonts w:ascii="Times New Roman"/>
          <w:b w:val="false"/>
          <w:i w:val="false"/>
          <w:color w:val="000000"/>
          <w:sz w:val="28"/>
        </w:rPr>
        <w:t>
      подпункт 11) изложить в следующей редакции:</w:t>
      </w:r>
    </w:p>
    <w:bookmarkEnd w:id="2690"/>
    <w:bookmarkStart w:name="z2696" w:id="2691"/>
    <w:p>
      <w:pPr>
        <w:spacing w:after="0"/>
        <w:ind w:left="0"/>
        <w:jc w:val="both"/>
      </w:pPr>
      <w:r>
        <w:rPr>
          <w:rFonts w:ascii="Times New Roman"/>
          <w:b w:val="false"/>
          <w:i w:val="false"/>
          <w:color w:val="000000"/>
          <w:sz w:val="28"/>
        </w:rPr>
        <w:t>
      "11) оперативный мониторинг сети связи и объектов информатизации;".</w:t>
      </w:r>
    </w:p>
    <w:bookmarkEnd w:id="2691"/>
    <w:bookmarkStart w:name="z2697" w:id="2692"/>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 (Ведомости Парламента Республики Казахстан, 2017 г., № 9, ст. 20; № 22-III, ст. 109; 2018 г., № 14, ст. 44; 2019 г., № 2, ст. 6; № 7, ст. 37; № 15-16, ст. 67): </w:t>
      </w:r>
    </w:p>
    <w:bookmarkEnd w:id="2692"/>
    <w:bookmarkStart w:name="z2698" w:id="2693"/>
    <w:p>
      <w:pPr>
        <w:spacing w:after="0"/>
        <w:ind w:left="0"/>
        <w:jc w:val="both"/>
      </w:pPr>
      <w:r>
        <w:rPr>
          <w:rFonts w:ascii="Times New Roman"/>
          <w:b w:val="false"/>
          <w:i w:val="false"/>
          <w:color w:val="000000"/>
          <w:sz w:val="28"/>
        </w:rPr>
        <w:t>
      подпункт 8) статьи 1 изложить в следующей редакции:</w:t>
      </w:r>
    </w:p>
    <w:bookmarkEnd w:id="2693"/>
    <w:bookmarkStart w:name="z2699" w:id="2694"/>
    <w:p>
      <w:pPr>
        <w:spacing w:after="0"/>
        <w:ind w:left="0"/>
        <w:jc w:val="both"/>
      </w:pPr>
      <w:r>
        <w:rPr>
          <w:rFonts w:ascii="Times New Roman"/>
          <w:b w:val="false"/>
          <w:i w:val="false"/>
          <w:color w:val="000000"/>
          <w:sz w:val="28"/>
        </w:rPr>
        <w:t>
      "8) кредитор – банк второго уровня, филиал банка-нерезидента Республики Казахстан, организация, осуществляющая отдельные виды банковских операций, или организация, осуществляющая микрофинансовую деятельность, имеющие право требования к должнику по задолженности.".</w:t>
      </w:r>
    </w:p>
    <w:bookmarkEnd w:id="2694"/>
    <w:bookmarkStart w:name="z2700" w:id="2695"/>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(Ведомости Парламента Республики Казахстан, 2018 г., № 10, cт. 32):</w:t>
      </w:r>
    </w:p>
    <w:bookmarkEnd w:id="2695"/>
    <w:bookmarkStart w:name="z2701" w:id="2696"/>
    <w:p>
      <w:pPr>
        <w:spacing w:after="0"/>
        <w:ind w:left="0"/>
        <w:jc w:val="both"/>
      </w:pPr>
      <w:r>
        <w:rPr>
          <w:rFonts w:ascii="Times New Roman"/>
          <w:b w:val="false"/>
          <w:i w:val="false"/>
          <w:color w:val="000000"/>
          <w:sz w:val="28"/>
        </w:rPr>
        <w:t>
      пункт 6 статьи 2 изложить в следующей редакции:</w:t>
      </w:r>
    </w:p>
    <w:bookmarkEnd w:id="2696"/>
    <w:bookmarkStart w:name="z2702" w:id="2697"/>
    <w:p>
      <w:pPr>
        <w:spacing w:after="0"/>
        <w:ind w:left="0"/>
        <w:jc w:val="both"/>
      </w:pPr>
      <w:r>
        <w:rPr>
          <w:rFonts w:ascii="Times New Roman"/>
          <w:b w:val="false"/>
          <w:i w:val="false"/>
          <w:color w:val="000000"/>
          <w:sz w:val="28"/>
        </w:rPr>
        <w:t>
      "6. Со дня введения в действие настоящего Закона до 1 января 2023 года приостановить действие пункта 2-3 статьи 10 Закона Республики Казахстан "О регулировании торговой деятельности".".</w:t>
      </w:r>
    </w:p>
    <w:bookmarkEnd w:id="2697"/>
    <w:bookmarkStart w:name="z2703" w:id="2698"/>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(Ведомости Парламента Республики Казахстан, 2018 г., июль, № 13, ст. 41; 2019 год, № 7, ст. 337; 2019 год, № 15-16, ст. 67):</w:t>
      </w:r>
    </w:p>
    <w:bookmarkEnd w:id="2698"/>
    <w:bookmarkStart w:name="z2704" w:id="2699"/>
    <w:p>
      <w:pPr>
        <w:spacing w:after="0"/>
        <w:ind w:left="0"/>
        <w:jc w:val="both"/>
      </w:pPr>
      <w:r>
        <w:rPr>
          <w:rFonts w:ascii="Times New Roman"/>
          <w:b w:val="false"/>
          <w:i w:val="false"/>
          <w:color w:val="000000"/>
          <w:sz w:val="28"/>
        </w:rPr>
        <w:t>
      в пункте 14 статьи 2 цифры "2021" заменить цифрами "2023".</w:t>
      </w:r>
    </w:p>
    <w:bookmarkEnd w:id="2699"/>
    <w:bookmarkStart w:name="z2705" w:id="2700"/>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 (Ведомости Парламента Республики Казахстан, 2018 г., № 23, ст.87, Закон Республики Казахстан от 27 декабря 2019 года "О внесении изменений и дополнений в некоторые законодательные акты Республики Казахстан по вопросам железнодорожного транспорта", опубликованный в газетах "Егемен Қазақстан" и "Казахстанская правда" 31 декабря 2019 г.):</w:t>
      </w:r>
    </w:p>
    <w:bookmarkEnd w:id="2700"/>
    <w:bookmarkStart w:name="z2706" w:id="2701"/>
    <w:p>
      <w:pPr>
        <w:spacing w:after="0"/>
        <w:ind w:left="0"/>
        <w:jc w:val="both"/>
      </w:pPr>
      <w:r>
        <w:rPr>
          <w:rFonts w:ascii="Times New Roman"/>
          <w:b w:val="false"/>
          <w:i w:val="false"/>
          <w:color w:val="000000"/>
          <w:sz w:val="28"/>
        </w:rPr>
        <w:t>
      1) пункт 16 статьи 15 дополнить подпунктом 4) следующего содержания:</w:t>
      </w:r>
    </w:p>
    <w:bookmarkEnd w:id="2701"/>
    <w:bookmarkStart w:name="z2707" w:id="2702"/>
    <w:p>
      <w:pPr>
        <w:spacing w:after="0"/>
        <w:ind w:left="0"/>
        <w:jc w:val="both"/>
      </w:pPr>
      <w:r>
        <w:rPr>
          <w:rFonts w:ascii="Times New Roman"/>
          <w:b w:val="false"/>
          <w:i w:val="false"/>
          <w:color w:val="000000"/>
          <w:sz w:val="28"/>
        </w:rPr>
        <w:t>
      "4) объемов и времени подачи воды.";</w:t>
      </w:r>
    </w:p>
    <w:bookmarkEnd w:id="2702"/>
    <w:bookmarkStart w:name="z2708" w:id="2703"/>
    <w:p>
      <w:pPr>
        <w:spacing w:after="0"/>
        <w:ind w:left="0"/>
        <w:jc w:val="both"/>
      </w:pPr>
      <w:r>
        <w:rPr>
          <w:rFonts w:ascii="Times New Roman"/>
          <w:b w:val="false"/>
          <w:i w:val="false"/>
          <w:color w:val="000000"/>
          <w:sz w:val="28"/>
        </w:rPr>
        <w:t>
      2) в статье 26:</w:t>
      </w:r>
    </w:p>
    <w:bookmarkEnd w:id="2703"/>
    <w:bookmarkStart w:name="z2709" w:id="2704"/>
    <w:p>
      <w:pPr>
        <w:spacing w:after="0"/>
        <w:ind w:left="0"/>
        <w:jc w:val="both"/>
      </w:pPr>
      <w:r>
        <w:rPr>
          <w:rFonts w:ascii="Times New Roman"/>
          <w:b w:val="false"/>
          <w:i w:val="false"/>
          <w:color w:val="000000"/>
          <w:sz w:val="28"/>
        </w:rPr>
        <w:t>
      в пункте 2:</w:t>
      </w:r>
    </w:p>
    <w:bookmarkEnd w:id="2704"/>
    <w:bookmarkStart w:name="z2710" w:id="2705"/>
    <w:p>
      <w:pPr>
        <w:spacing w:after="0"/>
        <w:ind w:left="0"/>
        <w:jc w:val="both"/>
      </w:pPr>
      <w:r>
        <w:rPr>
          <w:rFonts w:ascii="Times New Roman"/>
          <w:b w:val="false"/>
          <w:i w:val="false"/>
          <w:color w:val="000000"/>
          <w:sz w:val="28"/>
        </w:rPr>
        <w:t>
      дополнить подпунктом 23-1) следующего содержания:</w:t>
      </w:r>
    </w:p>
    <w:bookmarkEnd w:id="2705"/>
    <w:bookmarkStart w:name="z2711" w:id="2706"/>
    <w:p>
      <w:pPr>
        <w:spacing w:after="0"/>
        <w:ind w:left="0"/>
        <w:jc w:val="both"/>
      </w:pPr>
      <w:r>
        <w:rPr>
          <w:rFonts w:ascii="Times New Roman"/>
          <w:b w:val="false"/>
          <w:i w:val="false"/>
          <w:color w:val="000000"/>
          <w:sz w:val="28"/>
        </w:rPr>
        <w:t>
      "23-1) представлять необходимую информацию Национальной палате предпринимателей в целях создания и ведения реестра добросовестности бизнес-партнеров в порядке, определяемом Правительством Республики Казахстан.";</w:t>
      </w:r>
    </w:p>
    <w:bookmarkEnd w:id="2706"/>
    <w:bookmarkStart w:name="z2712" w:id="2707"/>
    <w:p>
      <w:pPr>
        <w:spacing w:after="0"/>
        <w:ind w:left="0"/>
        <w:jc w:val="both"/>
      </w:pPr>
      <w:r>
        <w:rPr>
          <w:rFonts w:ascii="Times New Roman"/>
          <w:b w:val="false"/>
          <w:i w:val="false"/>
          <w:color w:val="000000"/>
          <w:sz w:val="28"/>
        </w:rPr>
        <w:t>
      дополнить подпунктом 24-1) следующего содержания:</w:t>
      </w:r>
    </w:p>
    <w:bookmarkEnd w:id="2707"/>
    <w:bookmarkStart w:name="z2713" w:id="2708"/>
    <w:p>
      <w:pPr>
        <w:spacing w:after="0"/>
        <w:ind w:left="0"/>
        <w:jc w:val="both"/>
      </w:pPr>
      <w:r>
        <w:rPr>
          <w:rFonts w:ascii="Times New Roman"/>
          <w:b w:val="false"/>
          <w:i w:val="false"/>
          <w:color w:val="000000"/>
          <w:sz w:val="28"/>
        </w:rPr>
        <w:t>
      "24-1) согласовывать с уполномоченным органом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bookmarkEnd w:id="2708"/>
    <w:bookmarkStart w:name="z2714" w:id="2709"/>
    <w:p>
      <w:pPr>
        <w:spacing w:after="0"/>
        <w:ind w:left="0"/>
        <w:jc w:val="both"/>
      </w:pPr>
      <w:r>
        <w:rPr>
          <w:rFonts w:ascii="Times New Roman"/>
          <w:b w:val="false"/>
          <w:i w:val="false"/>
          <w:color w:val="000000"/>
          <w:sz w:val="28"/>
        </w:rPr>
        <w:t>
      подпункт 26) изложить в следующей редакции:</w:t>
      </w:r>
    </w:p>
    <w:bookmarkEnd w:id="2709"/>
    <w:bookmarkStart w:name="z2715" w:id="2710"/>
    <w:p>
      <w:pPr>
        <w:spacing w:after="0"/>
        <w:ind w:left="0"/>
        <w:jc w:val="both"/>
      </w:pPr>
      <w:r>
        <w:rPr>
          <w:rFonts w:ascii="Times New Roman"/>
          <w:b w:val="false"/>
          <w:i w:val="false"/>
          <w:color w:val="000000"/>
          <w:sz w:val="28"/>
        </w:rPr>
        <w:t>
      "26) не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 за исключением случаев, предусмотренных пунктами 1 и 2 статьи 13-1 Закона Республики Казахстан "Об электроэнергетике", и регулируемой услуге, предусмотренной подпунктом 13) пункта 1 статьи 5 настоящего Закона, передаче в доверительное управление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передаваемых в доверительное управление активов субъекта естественной монополии;</w:t>
      </w:r>
    </w:p>
    <w:bookmarkEnd w:id="2710"/>
    <w:bookmarkStart w:name="z2716" w:id="2711"/>
    <w:p>
      <w:pPr>
        <w:spacing w:after="0"/>
        <w:ind w:left="0"/>
        <w:jc w:val="both"/>
      </w:pPr>
      <w:r>
        <w:rPr>
          <w:rFonts w:ascii="Times New Roman"/>
          <w:b w:val="false"/>
          <w:i w:val="false"/>
          <w:color w:val="000000"/>
          <w:sz w:val="28"/>
        </w:rPr>
        <w:t>
      В случае передачи в доверительное управление магистральных каналов с отводящими межхозяйственными и внутрихозяйственными каналами, доверительный управляющий оказывает услуги по подаче воды по каналам по цене, не превышающей уровень тарифа, утвержденного уполномоченным органом на регулируемую услугу по подаче воды по каналам.";</w:t>
      </w:r>
    </w:p>
    <w:bookmarkEnd w:id="2711"/>
    <w:bookmarkStart w:name="z2717" w:id="2712"/>
    <w:p>
      <w:pPr>
        <w:spacing w:after="0"/>
        <w:ind w:left="0"/>
        <w:jc w:val="both"/>
      </w:pPr>
      <w:r>
        <w:rPr>
          <w:rFonts w:ascii="Times New Roman"/>
          <w:b w:val="false"/>
          <w:i w:val="false"/>
          <w:color w:val="000000"/>
          <w:sz w:val="28"/>
        </w:rPr>
        <w:t>
      3) в пункте 4 статьи 33 слова "ставки рефинансирования" заменить словами "базовой ставки".</w:t>
      </w:r>
    </w:p>
    <w:bookmarkEnd w:id="2712"/>
    <w:bookmarkStart w:name="z2718" w:id="2713"/>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 (Ведомости Парламента Республики Казахстан, 2019 г., № 7 (2782), cт. 38):</w:t>
      </w:r>
    </w:p>
    <w:bookmarkEnd w:id="2713"/>
    <w:bookmarkStart w:name="z2719" w:id="2714"/>
    <w:p>
      <w:pPr>
        <w:spacing w:after="0"/>
        <w:ind w:left="0"/>
        <w:jc w:val="both"/>
      </w:pPr>
      <w:r>
        <w:rPr>
          <w:rFonts w:ascii="Times New Roman"/>
          <w:b w:val="false"/>
          <w:i w:val="false"/>
          <w:color w:val="000000"/>
          <w:sz w:val="28"/>
        </w:rPr>
        <w:t>
      1) статью 14 дополнить подпунктом 15) следующего содержания:</w:t>
      </w:r>
    </w:p>
    <w:bookmarkEnd w:id="2714"/>
    <w:bookmarkStart w:name="z2720" w:id="2715"/>
    <w:p>
      <w:pPr>
        <w:spacing w:after="0"/>
        <w:ind w:left="0"/>
        <w:jc w:val="both"/>
      </w:pPr>
      <w:r>
        <w:rPr>
          <w:rFonts w:ascii="Times New Roman"/>
          <w:b w:val="false"/>
          <w:i w:val="false"/>
          <w:color w:val="000000"/>
          <w:sz w:val="28"/>
        </w:rPr>
        <w:t>
      "15) заключение с участником специальной экономической зоны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 в связи с отчуждением права временного землепользования от управляющей компании специальной экономической зоны в пользу участника специальной экономической зоны, одновременно являющимся частным партнером, согласно требованиям настоящего Закона.";</w:t>
      </w:r>
    </w:p>
    <w:bookmarkEnd w:id="2715"/>
    <w:bookmarkStart w:name="z2721" w:id="2716"/>
    <w:p>
      <w:pPr>
        <w:spacing w:after="0"/>
        <w:ind w:left="0"/>
        <w:jc w:val="both"/>
      </w:pPr>
      <w:r>
        <w:rPr>
          <w:rFonts w:ascii="Times New Roman"/>
          <w:b w:val="false"/>
          <w:i w:val="false"/>
          <w:color w:val="000000"/>
          <w:sz w:val="28"/>
        </w:rPr>
        <w:t>
      2) статью 16 дополнить пунктом 4-1 следующего содержания:</w:t>
      </w:r>
    </w:p>
    <w:bookmarkEnd w:id="2716"/>
    <w:bookmarkStart w:name="z2722" w:id="2717"/>
    <w:p>
      <w:pPr>
        <w:spacing w:after="0"/>
        <w:ind w:left="0"/>
        <w:jc w:val="both"/>
      </w:pPr>
      <w:r>
        <w:rPr>
          <w:rFonts w:ascii="Times New Roman"/>
          <w:b w:val="false"/>
          <w:i w:val="false"/>
          <w:color w:val="000000"/>
          <w:sz w:val="28"/>
        </w:rPr>
        <w:t xml:space="preserve">
      "4-1. Передача объекта государственно-частного партнерства вместе с земельным участком в границах специальной экономической зоны не является основанием для изменения границ и (или) площади специальной экономической зоны. </w:t>
      </w:r>
    </w:p>
    <w:bookmarkEnd w:id="2717"/>
    <w:bookmarkStart w:name="z2723" w:id="2718"/>
    <w:p>
      <w:pPr>
        <w:spacing w:after="0"/>
        <w:ind w:left="0"/>
        <w:jc w:val="both"/>
      </w:pPr>
      <w:r>
        <w:rPr>
          <w:rFonts w:ascii="Times New Roman"/>
          <w:b w:val="false"/>
          <w:i w:val="false"/>
          <w:color w:val="000000"/>
          <w:sz w:val="28"/>
        </w:rPr>
        <w:t>
      Объект государственно-частного партнерства, находящийся на земельном участке в границах специальных экономических зон, остается на территории специальной экономической зоны.";</w:t>
      </w:r>
    </w:p>
    <w:bookmarkEnd w:id="2718"/>
    <w:bookmarkStart w:name="z2724" w:id="2719"/>
    <w:p>
      <w:pPr>
        <w:spacing w:after="0"/>
        <w:ind w:left="0"/>
        <w:jc w:val="both"/>
      </w:pPr>
      <w:r>
        <w:rPr>
          <w:rFonts w:ascii="Times New Roman"/>
          <w:b w:val="false"/>
          <w:i w:val="false"/>
          <w:color w:val="000000"/>
          <w:sz w:val="28"/>
        </w:rPr>
        <w:t>
      3) в статье 17:</w:t>
      </w:r>
    </w:p>
    <w:bookmarkEnd w:id="2719"/>
    <w:bookmarkStart w:name="z2725" w:id="2720"/>
    <w:p>
      <w:pPr>
        <w:spacing w:after="0"/>
        <w:ind w:left="0"/>
        <w:jc w:val="both"/>
      </w:pPr>
      <w:r>
        <w:rPr>
          <w:rFonts w:ascii="Times New Roman"/>
          <w:b w:val="false"/>
          <w:i w:val="false"/>
          <w:color w:val="000000"/>
          <w:sz w:val="28"/>
        </w:rPr>
        <w:t>
      пункт 1 статьи 17 изложить в следующей редакции:</w:t>
      </w:r>
    </w:p>
    <w:bookmarkEnd w:id="2720"/>
    <w:bookmarkStart w:name="z2726" w:id="2721"/>
    <w:p>
      <w:pPr>
        <w:spacing w:after="0"/>
        <w:ind w:left="0"/>
        <w:jc w:val="both"/>
      </w:pPr>
      <w:r>
        <w:rPr>
          <w:rFonts w:ascii="Times New Roman"/>
          <w:b w:val="false"/>
          <w:i w:val="false"/>
          <w:color w:val="000000"/>
          <w:sz w:val="28"/>
        </w:rPr>
        <w:t>
      "1. Специальная экономическая зона создается на срок до двадцати пяти лет для осуществления ее участниками приоритетных видов деятельности, соответствующих определенному разделу общего классификатора видов экономической деятельности, утвержденного уполномоченным органом в сфере стандартизации.</w:t>
      </w:r>
    </w:p>
    <w:bookmarkEnd w:id="2721"/>
    <w:bookmarkStart w:name="z2727" w:id="2722"/>
    <w:p>
      <w:pPr>
        <w:spacing w:after="0"/>
        <w:ind w:left="0"/>
        <w:jc w:val="both"/>
      </w:pPr>
      <w:r>
        <w:rPr>
          <w:rFonts w:ascii="Times New Roman"/>
          <w:b w:val="false"/>
          <w:i w:val="false"/>
          <w:color w:val="000000"/>
          <w:sz w:val="28"/>
        </w:rPr>
        <w:t xml:space="preserve">
      По решению Правительства Республики Казахстан срок функционирования специальной экономической зоны, указанный в части первой настоящего пункта, может быть продлен. </w:t>
      </w:r>
    </w:p>
    <w:bookmarkEnd w:id="2722"/>
    <w:bookmarkStart w:name="z2728" w:id="2723"/>
    <w:p>
      <w:pPr>
        <w:spacing w:after="0"/>
        <w:ind w:left="0"/>
        <w:jc w:val="both"/>
      </w:pPr>
      <w:r>
        <w:rPr>
          <w:rFonts w:ascii="Times New Roman"/>
          <w:b w:val="false"/>
          <w:i w:val="false"/>
          <w:color w:val="000000"/>
          <w:sz w:val="28"/>
        </w:rPr>
        <w:t>
      Для участников специальной экономической зоны, заключивших Соглашение об инвестициях в соответствии со статьей 295-2 Предпринимательского кодекса Республики Казахстан, предусматривающее осуществление инвестиций в размере от пятнадцатимиллионократного месячного расчетного показателя, установленного законом о республиканском бюджете, срок функционирования специального правового режима специальной экономической зоны, права и обязанности участников специальной экономической зоны сохраняются на срок действия Соглашения об инвестициях.";</w:t>
      </w:r>
    </w:p>
    <w:bookmarkEnd w:id="2723"/>
    <w:bookmarkStart w:name="z2729" w:id="2724"/>
    <w:p>
      <w:pPr>
        <w:spacing w:after="0"/>
        <w:ind w:left="0"/>
        <w:jc w:val="both"/>
      </w:pPr>
      <w:r>
        <w:rPr>
          <w:rFonts w:ascii="Times New Roman"/>
          <w:b w:val="false"/>
          <w:i w:val="false"/>
          <w:color w:val="000000"/>
          <w:sz w:val="28"/>
        </w:rPr>
        <w:t>
      дополнить пунктом 3-1 следующего содержания:</w:t>
      </w:r>
    </w:p>
    <w:bookmarkEnd w:id="2724"/>
    <w:bookmarkStart w:name="z2730" w:id="2725"/>
    <w:p>
      <w:pPr>
        <w:spacing w:after="0"/>
        <w:ind w:left="0"/>
        <w:jc w:val="both"/>
      </w:pPr>
      <w:r>
        <w:rPr>
          <w:rFonts w:ascii="Times New Roman"/>
          <w:b w:val="false"/>
          <w:i w:val="false"/>
          <w:color w:val="000000"/>
          <w:sz w:val="28"/>
        </w:rPr>
        <w:t>
      "3-1. Управляющая компания специальной экономической зоны отчуждает права временного возмездного землепользования участнику специальной экономической зоны для передачи государственному партнеру в соответствии с условиями договора государственно-частного партнерства. Отчуждение права временного возмездного землепользования согласно настоящей статье является основанием для прекращения договора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w:t>
      </w:r>
    </w:p>
    <w:bookmarkEnd w:id="2725"/>
    <w:bookmarkStart w:name="z2731" w:id="2726"/>
    <w:p>
      <w:pPr>
        <w:spacing w:after="0"/>
        <w:ind w:left="0"/>
        <w:jc w:val="both"/>
      </w:pPr>
      <w:r>
        <w:rPr>
          <w:rFonts w:ascii="Times New Roman"/>
          <w:b w:val="false"/>
          <w:i w:val="false"/>
          <w:color w:val="000000"/>
          <w:sz w:val="28"/>
        </w:rPr>
        <w:t>
      4) пункт 2 статьи 18 изложить в следующей редакции:</w:t>
      </w:r>
    </w:p>
    <w:bookmarkEnd w:id="2726"/>
    <w:bookmarkStart w:name="z2732" w:id="2727"/>
    <w:p>
      <w:pPr>
        <w:spacing w:after="0"/>
        <w:ind w:left="0"/>
        <w:jc w:val="both"/>
      </w:pPr>
      <w:r>
        <w:rPr>
          <w:rFonts w:ascii="Times New Roman"/>
          <w:b w:val="false"/>
          <w:i w:val="false"/>
          <w:color w:val="000000"/>
          <w:sz w:val="28"/>
        </w:rPr>
        <w:t>
      "2. К заявителям не относятся:</w:t>
      </w:r>
    </w:p>
    <w:bookmarkEnd w:id="2727"/>
    <w:bookmarkStart w:name="z2733" w:id="2728"/>
    <w:p>
      <w:pPr>
        <w:spacing w:after="0"/>
        <w:ind w:left="0"/>
        <w:jc w:val="both"/>
      </w:pPr>
      <w:r>
        <w:rPr>
          <w:rFonts w:ascii="Times New Roman"/>
          <w:b w:val="false"/>
          <w:i w:val="false"/>
          <w:color w:val="000000"/>
          <w:sz w:val="28"/>
        </w:rPr>
        <w:t>
      1) недропользователи;</w:t>
      </w:r>
    </w:p>
    <w:bookmarkEnd w:id="2728"/>
    <w:bookmarkStart w:name="z2734" w:id="2729"/>
    <w:p>
      <w:pPr>
        <w:spacing w:after="0"/>
        <w:ind w:left="0"/>
        <w:jc w:val="both"/>
      </w:pPr>
      <w:r>
        <w:rPr>
          <w:rFonts w:ascii="Times New Roman"/>
          <w:b w:val="false"/>
          <w:i w:val="false"/>
          <w:color w:val="000000"/>
          <w:sz w:val="28"/>
        </w:rPr>
        <w:t>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462 Кодекса Республики Казахстан "О налогах и других обязательных платежах в бюджет" (Налоговый кодекс);</w:t>
      </w:r>
    </w:p>
    <w:bookmarkEnd w:id="2729"/>
    <w:bookmarkStart w:name="z2735" w:id="2730"/>
    <w:p>
      <w:pPr>
        <w:spacing w:after="0"/>
        <w:ind w:left="0"/>
        <w:jc w:val="both"/>
      </w:pPr>
      <w:r>
        <w:rPr>
          <w:rFonts w:ascii="Times New Roman"/>
          <w:b w:val="false"/>
          <w:i w:val="false"/>
          <w:color w:val="000000"/>
          <w:sz w:val="28"/>
        </w:rPr>
        <w:t>
      3) организации и индивидуальные предприниматели, применяющие специальные налоговые режимы;</w:t>
      </w:r>
    </w:p>
    <w:bookmarkEnd w:id="2730"/>
    <w:bookmarkStart w:name="z2736" w:id="2731"/>
    <w:p>
      <w:pPr>
        <w:spacing w:after="0"/>
        <w:ind w:left="0"/>
        <w:jc w:val="both"/>
      </w:pPr>
      <w:r>
        <w:rPr>
          <w:rFonts w:ascii="Times New Roman"/>
          <w:b w:val="false"/>
          <w:i w:val="false"/>
          <w:color w:val="000000"/>
          <w:sz w:val="28"/>
        </w:rPr>
        <w:t>
      4) организации, применяющие инвестиционные налоговые преференции, – по контрактам, заключенным с уполномоченным органом по инвестициям до 1 января 2009 года;";</w:t>
      </w:r>
    </w:p>
    <w:bookmarkEnd w:id="2731"/>
    <w:bookmarkStart w:name="z2737" w:id="2732"/>
    <w:p>
      <w:pPr>
        <w:spacing w:after="0"/>
        <w:ind w:left="0"/>
        <w:jc w:val="both"/>
      </w:pPr>
      <w:r>
        <w:rPr>
          <w:rFonts w:ascii="Times New Roman"/>
          <w:b w:val="false"/>
          <w:i w:val="false"/>
          <w:color w:val="000000"/>
          <w:sz w:val="28"/>
        </w:rPr>
        <w:t>
      5) статью 39 дополнить подпунктом 2-1) следующего содержания:</w:t>
      </w:r>
    </w:p>
    <w:bookmarkEnd w:id="2732"/>
    <w:bookmarkStart w:name="z2738" w:id="2733"/>
    <w:p>
      <w:pPr>
        <w:spacing w:after="0"/>
        <w:ind w:left="0"/>
        <w:jc w:val="both"/>
      </w:pPr>
      <w:r>
        <w:rPr>
          <w:rFonts w:ascii="Times New Roman"/>
          <w:b w:val="false"/>
          <w:i w:val="false"/>
          <w:color w:val="000000"/>
          <w:sz w:val="28"/>
        </w:rPr>
        <w:t>
      "2-1) отчуждение права временного возмездного землепользования в пользу участника специальной экономической зоны, являющегося частным партнером по договору государственно-частного партнерства;".</w:t>
      </w:r>
    </w:p>
    <w:bookmarkEnd w:id="2733"/>
    <w:bookmarkStart w:name="z2739" w:id="2734"/>
    <w:p>
      <w:pPr>
        <w:spacing w:after="0"/>
        <w:ind w:left="0"/>
        <w:jc w:val="both"/>
      </w:pPr>
      <w:r>
        <w:rPr>
          <w:rFonts w:ascii="Times New Roman"/>
          <w:b w:val="false"/>
          <w:i w:val="false"/>
          <w:color w:val="000000"/>
          <w:sz w:val="28"/>
        </w:rPr>
        <w:t>
      6) статью 56 изложить в следующей редакции:</w:t>
      </w:r>
    </w:p>
    <w:bookmarkEnd w:id="2734"/>
    <w:bookmarkStart w:name="z2740" w:id="2735"/>
    <w:p>
      <w:pPr>
        <w:spacing w:after="0"/>
        <w:ind w:left="0"/>
        <w:jc w:val="both"/>
      </w:pPr>
      <w:r>
        <w:rPr>
          <w:rFonts w:ascii="Times New Roman"/>
          <w:b w:val="false"/>
          <w:i w:val="false"/>
          <w:color w:val="000000"/>
          <w:sz w:val="28"/>
        </w:rPr>
        <w:t>
      "Статья 56. Государственно-частное партнерство в специальной экономической и индустриальной зонах</w:t>
      </w:r>
    </w:p>
    <w:bookmarkEnd w:id="2735"/>
    <w:bookmarkStart w:name="z2741" w:id="2736"/>
    <w:p>
      <w:pPr>
        <w:spacing w:after="0"/>
        <w:ind w:left="0"/>
        <w:jc w:val="both"/>
      </w:pPr>
      <w:r>
        <w:rPr>
          <w:rFonts w:ascii="Times New Roman"/>
          <w:b w:val="false"/>
          <w:i w:val="false"/>
          <w:color w:val="000000"/>
          <w:sz w:val="28"/>
        </w:rPr>
        <w:t>
      Государственно-частное партнерство в специальных экономических и индустриальных зонах осуществляется в соответствии с настоящим Законом и законодательством Республики Казахстан в области государственно-частного партнерства.".</w:t>
      </w:r>
    </w:p>
    <w:bookmarkEnd w:id="2736"/>
    <w:bookmarkStart w:name="z2742" w:id="2737"/>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(Ведомости Парламента Республики Казахстан, 2019 г., № 8, cт. 45):</w:t>
      </w:r>
    </w:p>
    <w:bookmarkEnd w:id="2737"/>
    <w:bookmarkStart w:name="z2743" w:id="2738"/>
    <w:p>
      <w:pPr>
        <w:spacing w:after="0"/>
        <w:ind w:left="0"/>
        <w:jc w:val="both"/>
      </w:pPr>
      <w:r>
        <w:rPr>
          <w:rFonts w:ascii="Times New Roman"/>
          <w:b w:val="false"/>
          <w:i w:val="false"/>
          <w:color w:val="000000"/>
          <w:sz w:val="28"/>
        </w:rPr>
        <w:t>
      в подпункте 4) пункта 13 статьи 1:</w:t>
      </w:r>
    </w:p>
    <w:bookmarkEnd w:id="2738"/>
    <w:bookmarkStart w:name="z2744" w:id="2739"/>
    <w:p>
      <w:pPr>
        <w:spacing w:after="0"/>
        <w:ind w:left="0"/>
        <w:jc w:val="both"/>
      </w:pPr>
      <w:r>
        <w:rPr>
          <w:rFonts w:ascii="Times New Roman"/>
          <w:b w:val="false"/>
          <w:i w:val="false"/>
          <w:color w:val="000000"/>
          <w:sz w:val="28"/>
        </w:rPr>
        <w:t>
      абзац 5 исключить;</w:t>
      </w:r>
    </w:p>
    <w:bookmarkEnd w:id="2739"/>
    <w:bookmarkStart w:name="z2745" w:id="2740"/>
    <w:p>
      <w:pPr>
        <w:spacing w:after="0"/>
        <w:ind w:left="0"/>
        <w:jc w:val="both"/>
      </w:pPr>
      <w:r>
        <w:rPr>
          <w:rFonts w:ascii="Times New Roman"/>
          <w:b w:val="false"/>
          <w:i w:val="false"/>
          <w:color w:val="000000"/>
          <w:sz w:val="28"/>
        </w:rPr>
        <w:t>
      абзац одиннадцатый изложить в следующей редакции:</w:t>
      </w:r>
    </w:p>
    <w:bookmarkEnd w:id="2740"/>
    <w:bookmarkStart w:name="z2746" w:id="2741"/>
    <w:p>
      <w:pPr>
        <w:spacing w:after="0"/>
        <w:ind w:left="0"/>
        <w:jc w:val="both"/>
      </w:pPr>
      <w:r>
        <w:rPr>
          <w:rFonts w:ascii="Times New Roman"/>
          <w:b w:val="false"/>
          <w:i w:val="false"/>
          <w:color w:val="000000"/>
          <w:sz w:val="28"/>
        </w:rPr>
        <w:t>
      "Основания для остановки автотранспортного средства, предусмотренные частью первой настоящего пункта, определяются интеллектуальной транспортной системой.".</w:t>
      </w:r>
    </w:p>
    <w:bookmarkEnd w:id="2741"/>
    <w:bookmarkStart w:name="z2747" w:id="2742"/>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(Ведомости Парламента Республики Казахстан, 2019 г., № 15-16, ст. 67):</w:t>
      </w:r>
    </w:p>
    <w:bookmarkEnd w:id="2742"/>
    <w:bookmarkStart w:name="z2748" w:id="2743"/>
    <w:p>
      <w:pPr>
        <w:spacing w:after="0"/>
        <w:ind w:left="0"/>
        <w:jc w:val="both"/>
      </w:pPr>
      <w:r>
        <w:rPr>
          <w:rFonts w:ascii="Times New Roman"/>
          <w:b w:val="false"/>
          <w:i w:val="false"/>
          <w:color w:val="000000"/>
          <w:sz w:val="28"/>
        </w:rPr>
        <w:t>
      в статье 1:</w:t>
      </w:r>
    </w:p>
    <w:bookmarkEnd w:id="2743"/>
    <w:bookmarkStart w:name="z2749" w:id="2744"/>
    <w:p>
      <w:pPr>
        <w:spacing w:after="0"/>
        <w:ind w:left="0"/>
        <w:jc w:val="both"/>
      </w:pPr>
      <w:r>
        <w:rPr>
          <w:rFonts w:ascii="Times New Roman"/>
          <w:b w:val="false"/>
          <w:i w:val="false"/>
          <w:color w:val="000000"/>
          <w:sz w:val="28"/>
        </w:rPr>
        <w:t>
      в пункте 29:</w:t>
      </w:r>
    </w:p>
    <w:bookmarkEnd w:id="2744"/>
    <w:bookmarkStart w:name="z2750" w:id="2745"/>
    <w:p>
      <w:pPr>
        <w:spacing w:after="0"/>
        <w:ind w:left="0"/>
        <w:jc w:val="both"/>
      </w:pPr>
      <w:r>
        <w:rPr>
          <w:rFonts w:ascii="Times New Roman"/>
          <w:b w:val="false"/>
          <w:i w:val="false"/>
          <w:color w:val="000000"/>
          <w:sz w:val="28"/>
        </w:rPr>
        <w:t>
      в подпункте 5):</w:t>
      </w:r>
    </w:p>
    <w:bookmarkEnd w:id="2745"/>
    <w:bookmarkStart w:name="z2751" w:id="2746"/>
    <w:p>
      <w:pPr>
        <w:spacing w:after="0"/>
        <w:ind w:left="0"/>
        <w:jc w:val="both"/>
      </w:pPr>
      <w:r>
        <w:rPr>
          <w:rFonts w:ascii="Times New Roman"/>
          <w:b w:val="false"/>
          <w:i w:val="false"/>
          <w:color w:val="000000"/>
          <w:sz w:val="28"/>
        </w:rPr>
        <w:t>
      абзац сорок четвертый изложить в следующей редакции:</w:t>
      </w:r>
    </w:p>
    <w:bookmarkEnd w:id="2746"/>
    <w:bookmarkStart w:name="z2752" w:id="2747"/>
    <w:p>
      <w:pPr>
        <w:spacing w:after="0"/>
        <w:ind w:left="0"/>
        <w:jc w:val="both"/>
      </w:pPr>
      <w:r>
        <w:rPr>
          <w:rFonts w:ascii="Times New Roman"/>
          <w:b w:val="false"/>
          <w:i w:val="false"/>
          <w:color w:val="000000"/>
          <w:sz w:val="28"/>
        </w:rPr>
        <w:t>
      "Требования подпунктов 2), 3), 14), 15) и 17) части второй настоящей статьи распространяются на филиалы банков-нерезидентов Республики Казахстан, филиалы страховых (перестраховочных) организаций - нерезидентов Республики Казахстан, филиалы страховых брокеров-нерезидентов Республики Казахстан.";</w:t>
      </w:r>
    </w:p>
    <w:bookmarkEnd w:id="2747"/>
    <w:bookmarkStart w:name="z2753" w:id="2748"/>
    <w:p>
      <w:pPr>
        <w:spacing w:after="0"/>
        <w:ind w:left="0"/>
        <w:jc w:val="both"/>
      </w:pPr>
      <w:r>
        <w:rPr>
          <w:rFonts w:ascii="Times New Roman"/>
          <w:b w:val="false"/>
          <w:i w:val="false"/>
          <w:color w:val="000000"/>
          <w:sz w:val="28"/>
        </w:rPr>
        <w:t>
      дополнить абзацем сорок пятым следующего содержания:</w:t>
      </w:r>
    </w:p>
    <w:bookmarkEnd w:id="2748"/>
    <w:bookmarkStart w:name="z2754" w:id="2749"/>
    <w:p>
      <w:pPr>
        <w:spacing w:after="0"/>
        <w:ind w:left="0"/>
        <w:jc w:val="both"/>
      </w:pPr>
      <w:r>
        <w:rPr>
          <w:rFonts w:ascii="Times New Roman"/>
          <w:b w:val="false"/>
          <w:i w:val="false"/>
          <w:color w:val="000000"/>
          <w:sz w:val="28"/>
        </w:rPr>
        <w:t>
      "Для целей применения подпункта 14) части второй настоящей статьи в отношении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под финансовой отчетностью понимается отчетность по данным бухгалтерского учета.";</w:t>
      </w:r>
    </w:p>
    <w:bookmarkEnd w:id="2749"/>
    <w:bookmarkStart w:name="z2755" w:id="2750"/>
    <w:p>
      <w:pPr>
        <w:spacing w:after="0"/>
        <w:ind w:left="0"/>
        <w:jc w:val="both"/>
      </w:pPr>
      <w:r>
        <w:rPr>
          <w:rFonts w:ascii="Times New Roman"/>
          <w:b w:val="false"/>
          <w:i w:val="false"/>
          <w:color w:val="000000"/>
          <w:sz w:val="28"/>
        </w:rPr>
        <w:t>
      в подпункте 3) пункта 1 статьи 2 слова "абзаца сорок четвертого" заменить словами "абзацев сорок четвертого и сорок пятого".</w:t>
      </w:r>
    </w:p>
    <w:bookmarkEnd w:id="2750"/>
    <w:bookmarkStart w:name="z2756" w:id="2751"/>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 (Ведомости Парламента Республики Казахстан, 2019 г., № 23, ст.105, Закон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2751"/>
    <w:bookmarkStart w:name="z2757" w:id="2752"/>
    <w:p>
      <w:pPr>
        <w:spacing w:after="0"/>
        <w:ind w:left="0"/>
        <w:jc w:val="both"/>
      </w:pPr>
      <w:r>
        <w:rPr>
          <w:rFonts w:ascii="Times New Roman"/>
          <w:b w:val="false"/>
          <w:i w:val="false"/>
          <w:color w:val="000000"/>
          <w:sz w:val="28"/>
        </w:rPr>
        <w:t>
      1) в пункте 1 статьи 17 слова "официальной ставки рефинансирования" заменить словами "базовой ставки";</w:t>
      </w:r>
    </w:p>
    <w:bookmarkEnd w:id="2752"/>
    <w:bookmarkStart w:name="z2758" w:id="2753"/>
    <w:p>
      <w:pPr>
        <w:spacing w:after="0"/>
        <w:ind w:left="0"/>
        <w:jc w:val="both"/>
      </w:pPr>
      <w:r>
        <w:rPr>
          <w:rFonts w:ascii="Times New Roman"/>
          <w:b w:val="false"/>
          <w:i w:val="false"/>
          <w:color w:val="000000"/>
          <w:sz w:val="28"/>
        </w:rPr>
        <w:t>
      2) в статье 19:</w:t>
      </w:r>
    </w:p>
    <w:bookmarkEnd w:id="2753"/>
    <w:bookmarkStart w:name="z2759" w:id="2754"/>
    <w:p>
      <w:pPr>
        <w:spacing w:after="0"/>
        <w:ind w:left="0"/>
        <w:jc w:val="both"/>
      </w:pPr>
      <w:r>
        <w:rPr>
          <w:rFonts w:ascii="Times New Roman"/>
          <w:b w:val="false"/>
          <w:i w:val="false"/>
          <w:color w:val="000000"/>
          <w:sz w:val="28"/>
        </w:rPr>
        <w:t>
      пункт 3 изложить в следующей редакции:</w:t>
      </w:r>
    </w:p>
    <w:bookmarkEnd w:id="2754"/>
    <w:bookmarkStart w:name="z2760" w:id="2755"/>
    <w:p>
      <w:pPr>
        <w:spacing w:after="0"/>
        <w:ind w:left="0"/>
        <w:jc w:val="both"/>
      </w:pPr>
      <w:r>
        <w:rPr>
          <w:rFonts w:ascii="Times New Roman"/>
          <w:b w:val="false"/>
          <w:i w:val="false"/>
          <w:color w:val="000000"/>
          <w:sz w:val="28"/>
        </w:rPr>
        <w:t>
      "3. Государственная корпорация в течение четырех рабочих дней со дня принятия документов, необходимых для назначения социальных выплат, или со дня получения согласия на назначение социальных выплат через проактивную услугу передает их в фонд, за исключением документов, необходимых для назначения социальной выплаты на случай потери работы, срок передачи которых составляет не более двух рабочих дней.";</w:t>
      </w:r>
    </w:p>
    <w:bookmarkEnd w:id="2755"/>
    <w:bookmarkStart w:name="z2761" w:id="2756"/>
    <w:p>
      <w:pPr>
        <w:spacing w:after="0"/>
        <w:ind w:left="0"/>
        <w:jc w:val="both"/>
      </w:pPr>
      <w:r>
        <w:rPr>
          <w:rFonts w:ascii="Times New Roman"/>
          <w:b w:val="false"/>
          <w:i w:val="false"/>
          <w:color w:val="000000"/>
          <w:sz w:val="28"/>
        </w:rPr>
        <w:t>
      часть вторую пункта 8 изложить в следующей редакции:</w:t>
      </w:r>
    </w:p>
    <w:bookmarkEnd w:id="2756"/>
    <w:bookmarkStart w:name="z2762" w:id="2757"/>
    <w:p>
      <w:pPr>
        <w:spacing w:after="0"/>
        <w:ind w:left="0"/>
        <w:jc w:val="both"/>
      </w:pPr>
      <w:r>
        <w:rPr>
          <w:rFonts w:ascii="Times New Roman"/>
          <w:b w:val="false"/>
          <w:i w:val="false"/>
          <w:color w:val="000000"/>
          <w:sz w:val="28"/>
        </w:rPr>
        <w:t>
      "Срок назначения социальных выплат не превышает восьми рабочих дней, за исключением социальной выплаты на случай потери работы, срок назначения которой не превышает шести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социальных выплат</w:t>
      </w:r>
    </w:p>
    <w:bookmarkEnd w:id="2757"/>
    <w:bookmarkStart w:name="z2763" w:id="2758"/>
    <w:p>
      <w:pPr>
        <w:spacing w:after="0"/>
        <w:ind w:left="0"/>
        <w:jc w:val="both"/>
      </w:pPr>
      <w:r>
        <w:rPr>
          <w:rFonts w:ascii="Times New Roman"/>
          <w:b w:val="false"/>
          <w:i w:val="false"/>
          <w:color w:val="000000"/>
          <w:sz w:val="28"/>
        </w:rPr>
        <w:t>
      через проактивную услугу в соответствии с Законом Республики Казахстан "О государственных услугах".";</w:t>
      </w:r>
    </w:p>
    <w:bookmarkEnd w:id="2758"/>
    <w:bookmarkStart w:name="z2764" w:id="2759"/>
    <w:p>
      <w:pPr>
        <w:spacing w:after="0"/>
        <w:ind w:left="0"/>
        <w:jc w:val="both"/>
      </w:pPr>
      <w:r>
        <w:rPr>
          <w:rFonts w:ascii="Times New Roman"/>
          <w:b w:val="false"/>
          <w:i w:val="false"/>
          <w:color w:val="000000"/>
          <w:sz w:val="28"/>
        </w:rPr>
        <w:t>
      3) в абзаце первом подпункта 4) пункта 4 статьи 39 слова "официальной ставки рефинансирования" заменить словами "базовой ставки".</w:t>
      </w:r>
    </w:p>
    <w:bookmarkEnd w:id="2759"/>
    <w:bookmarkStart w:name="z2765" w:id="2760"/>
    <w:p>
      <w:pPr>
        <w:spacing w:after="0"/>
        <w:ind w:left="0"/>
        <w:jc w:val="both"/>
      </w:pPr>
      <w:r>
        <w:rPr>
          <w:rFonts w:ascii="Times New Roman"/>
          <w:b w:val="false"/>
          <w:i w:val="false"/>
          <w:color w:val="000000"/>
          <w:sz w:val="28"/>
        </w:rPr>
        <w:t>
      Статья 2.</w:t>
      </w:r>
    </w:p>
    <w:bookmarkEnd w:id="2760"/>
    <w:bookmarkStart w:name="z2766" w:id="2761"/>
    <w:p>
      <w:pPr>
        <w:spacing w:after="0"/>
        <w:ind w:left="0"/>
        <w:jc w:val="both"/>
      </w:pPr>
      <w:r>
        <w:rPr>
          <w:rFonts w:ascii="Times New Roman"/>
          <w:b w:val="false"/>
          <w:i w:val="false"/>
          <w:color w:val="000000"/>
          <w:sz w:val="28"/>
        </w:rPr>
        <w:t>
      1. Установить, что с 1 апреля 2021 года:</w:t>
      </w:r>
    </w:p>
    <w:bookmarkEnd w:id="2761"/>
    <w:bookmarkStart w:name="z2767" w:id="2762"/>
    <w:p>
      <w:pPr>
        <w:spacing w:after="0"/>
        <w:ind w:left="0"/>
        <w:jc w:val="both"/>
      </w:pPr>
      <w:r>
        <w:rPr>
          <w:rFonts w:ascii="Times New Roman"/>
          <w:b w:val="false"/>
          <w:i w:val="false"/>
          <w:color w:val="000000"/>
          <w:sz w:val="28"/>
        </w:rPr>
        <w:t>
      1) часть первая пункта 2 статьи 6 Закона Республики Казахстан от 7 июля 2006 года "Об обязательном гарантировании депозитов, размещенных в банках второго уровня Республики Казахстан" действует в следующей редакции:</w:t>
      </w:r>
    </w:p>
    <w:bookmarkEnd w:id="2762"/>
    <w:bookmarkStart w:name="z2768" w:id="2763"/>
    <w:p>
      <w:pPr>
        <w:spacing w:after="0"/>
        <w:ind w:left="0"/>
        <w:jc w:val="both"/>
      </w:pPr>
      <w:r>
        <w:rPr>
          <w:rFonts w:ascii="Times New Roman"/>
          <w:b w:val="false"/>
          <w:i w:val="false"/>
          <w:color w:val="000000"/>
          <w:sz w:val="28"/>
        </w:rPr>
        <w:t>
      "2. Обязательства организации, осуществляющей обязательное гарантирование депозитов, по выплате гарантийного возмещения подлежат прекращению по истечении одного года с даты начала выплаты гарантийного возмещения и (или) после перечисления невостребованных сумм гарантийного возмещения в единый накопительный пенсионный фонд в порядке, предусмотренном пунктами 1 и 2 статьи 21-1 настоящего Закона, за исключением случая, предусмотренного пунктом 4 статьи 21-1 настоящего Закона.";</w:t>
      </w:r>
    </w:p>
    <w:bookmarkEnd w:id="2763"/>
    <w:bookmarkStart w:name="z2769" w:id="2764"/>
    <w:p>
      <w:pPr>
        <w:spacing w:after="0"/>
        <w:ind w:left="0"/>
        <w:jc w:val="both"/>
      </w:pPr>
      <w:r>
        <w:rPr>
          <w:rFonts w:ascii="Times New Roman"/>
          <w:b w:val="false"/>
          <w:i w:val="false"/>
          <w:color w:val="000000"/>
          <w:sz w:val="28"/>
        </w:rPr>
        <w:t>
      2) подпункт 8) пункта 1 статьи 7 Закона Республики Казахстан от 7 июля 2006 года "Об обязательном гарантировании депозитов, размещенных в банках второго уровня Республики Казахстан" действует в следующей редакции:</w:t>
      </w:r>
    </w:p>
    <w:bookmarkEnd w:id="2764"/>
    <w:bookmarkStart w:name="z2770" w:id="2765"/>
    <w:p>
      <w:pPr>
        <w:spacing w:after="0"/>
        <w:ind w:left="0"/>
        <w:jc w:val="both"/>
      </w:pPr>
      <w:r>
        <w:rPr>
          <w:rFonts w:ascii="Times New Roman"/>
          <w:b w:val="false"/>
          <w:i w:val="false"/>
          <w:color w:val="000000"/>
          <w:sz w:val="28"/>
        </w:rPr>
        <w:t>
      "8) требовать своевременного представления от временной администрации, назначаемой в период лишения банка-участника лицензии на проведение всех банковских операций, ликвидационной комиссии принудительно ликвидируемого банка-участника (принудительно прекращающего деятельность филиала банка-нерезидента Республики Казахстан) реестра депозиторов и внесенных в него изменений по форме и в порядке, определенных органом управления организации, осуществляющей обязательное гарантирование депозитов;";</w:t>
      </w:r>
    </w:p>
    <w:bookmarkEnd w:id="2765"/>
    <w:bookmarkStart w:name="z2771" w:id="2766"/>
    <w:p>
      <w:pPr>
        <w:spacing w:after="0"/>
        <w:ind w:left="0"/>
        <w:jc w:val="both"/>
      </w:pPr>
      <w:r>
        <w:rPr>
          <w:rFonts w:ascii="Times New Roman"/>
          <w:b w:val="false"/>
          <w:i w:val="false"/>
          <w:color w:val="000000"/>
          <w:sz w:val="28"/>
        </w:rPr>
        <w:t>
      3) пункт 3 статьи 13 Закона Республики Казахстан от 7 июля 2006 года "Об обязательном гарантировании депозитов, размещенных в банках второго уровня Республики Казахстан" действует в следующей редакции:</w:t>
      </w:r>
    </w:p>
    <w:bookmarkEnd w:id="2766"/>
    <w:bookmarkStart w:name="z2772" w:id="2767"/>
    <w:p>
      <w:pPr>
        <w:spacing w:after="0"/>
        <w:ind w:left="0"/>
        <w:jc w:val="both"/>
      </w:pPr>
      <w:r>
        <w:rPr>
          <w:rFonts w:ascii="Times New Roman"/>
          <w:b w:val="false"/>
          <w:i w:val="false"/>
          <w:color w:val="000000"/>
          <w:sz w:val="28"/>
        </w:rPr>
        <w:t>
      "3. Временная администрация, назначаемая в период лишения банка-участника лицензии на проведение всех банковских операций (ликвидационная комиссия принудительно прекращающего деятельность филиала банка-нерезидента Республики Казахстан), обязана в течение двадцати пяти рабочих дней с даты лишения банка-участника лицензии на проведение всех банковских операций представить организации, осуществляющей обязательное гарантирование депозитов, реестр депозиторов, составленный на дату лишения банка-участника лицензии на проведение всех банковских операций по форме и в порядке, определенных органом управления организации, осуществляющей обязательное гарантирование депозитов.</w:t>
      </w:r>
    </w:p>
    <w:bookmarkEnd w:id="2767"/>
    <w:bookmarkStart w:name="z2773" w:id="2768"/>
    <w:p>
      <w:pPr>
        <w:spacing w:after="0"/>
        <w:ind w:left="0"/>
        <w:jc w:val="both"/>
      </w:pPr>
      <w:r>
        <w:rPr>
          <w:rFonts w:ascii="Times New Roman"/>
          <w:b w:val="false"/>
          <w:i w:val="false"/>
          <w:color w:val="000000"/>
          <w:sz w:val="28"/>
        </w:rPr>
        <w:t>
      Сбор и обработка персональных данных депозиторов осуществляются организацией, осуществляющей обязательное гарантирование депозитов, без согласия субъектов персональных данных или их законных представителей.";</w:t>
      </w:r>
    </w:p>
    <w:bookmarkEnd w:id="2768"/>
    <w:bookmarkStart w:name="z2774" w:id="2769"/>
    <w:p>
      <w:pPr>
        <w:spacing w:after="0"/>
        <w:ind w:left="0"/>
        <w:jc w:val="both"/>
      </w:pPr>
      <w:r>
        <w:rPr>
          <w:rFonts w:ascii="Times New Roman"/>
          <w:b w:val="false"/>
          <w:i w:val="false"/>
          <w:color w:val="000000"/>
          <w:sz w:val="28"/>
        </w:rPr>
        <w:t>
      4) действие абзаца восьмого подпункта 10) пункта 49 статьи 1 настоящего Закона распространяется на договоры банковского счета и (или) банковского вклада, заключенные после введения в действие настоящего Закона;</w:t>
      </w:r>
    </w:p>
    <w:bookmarkEnd w:id="2769"/>
    <w:bookmarkStart w:name="z2775" w:id="2770"/>
    <w:p>
      <w:pPr>
        <w:spacing w:after="0"/>
        <w:ind w:left="0"/>
        <w:jc w:val="both"/>
      </w:pPr>
      <w:r>
        <w:rPr>
          <w:rFonts w:ascii="Times New Roman"/>
          <w:b w:val="false"/>
          <w:i w:val="false"/>
          <w:color w:val="000000"/>
          <w:sz w:val="28"/>
        </w:rPr>
        <w:t>
      5) действие абзаца двенадцатого подпункта 16) и подпункта 17) пункта 49 статьи 1 настоящего Закона распространяется на депозиторов банков-участников, лишенных лицензии на проведение всех банковских операций, и (или) находящихся в процессе ликвидации до введения в действие настоящего Закона. При этом, депозиторы указанных банков-участников вправе в течение одного года со дня введения в действие настоящего Закона обратиться за выплатой гарантийного возмещения:</w:t>
      </w:r>
    </w:p>
    <w:bookmarkEnd w:id="2770"/>
    <w:bookmarkStart w:name="z2776" w:id="2771"/>
    <w:p>
      <w:pPr>
        <w:spacing w:after="0"/>
        <w:ind w:left="0"/>
        <w:jc w:val="both"/>
      </w:pPr>
      <w:r>
        <w:rPr>
          <w:rFonts w:ascii="Times New Roman"/>
          <w:b w:val="false"/>
          <w:i w:val="false"/>
          <w:color w:val="000000"/>
          <w:sz w:val="28"/>
        </w:rPr>
        <w:t xml:space="preserve">
      в организацию, осуществляющую обязательное гарантирование депозитов, в электронной форме через электронный портал выплат либо веб-портал "электронного правительства"; </w:t>
      </w:r>
    </w:p>
    <w:bookmarkEnd w:id="2771"/>
    <w:bookmarkStart w:name="z2777" w:id="2772"/>
    <w:p>
      <w:pPr>
        <w:spacing w:after="0"/>
        <w:ind w:left="0"/>
        <w:jc w:val="both"/>
      </w:pPr>
      <w:r>
        <w:rPr>
          <w:rFonts w:ascii="Times New Roman"/>
          <w:b w:val="false"/>
          <w:i w:val="false"/>
          <w:color w:val="000000"/>
          <w:sz w:val="28"/>
        </w:rPr>
        <w:t>
      в банк-агент, выбранный на конкурсной основе до введения в действие настоящего Закона, и в отношении которого действует соглашение о выплате через банк-агент.</w:t>
      </w:r>
    </w:p>
    <w:bookmarkEnd w:id="2772"/>
    <w:bookmarkStart w:name="z2778" w:id="2773"/>
    <w:p>
      <w:pPr>
        <w:spacing w:after="0"/>
        <w:ind w:left="0"/>
        <w:jc w:val="both"/>
      </w:pPr>
      <w:r>
        <w:rPr>
          <w:rFonts w:ascii="Times New Roman"/>
          <w:b w:val="false"/>
          <w:i w:val="false"/>
          <w:color w:val="000000"/>
          <w:sz w:val="28"/>
        </w:rPr>
        <w:t>
      Банки-участники системы обязательного гарантирования депозитов обязаны в течение двадцати рабочих дней со дня введения в действие настоящего Закона заключить с организацией, осуществляющей обязательное гарантирование депозитов, соглашение, определяющее условия и порядок подключения и доступа к электронному порталу выплат.".</w:t>
      </w:r>
    </w:p>
    <w:bookmarkEnd w:id="2773"/>
    <w:bookmarkStart w:name="z2779" w:id="2774"/>
    <w:p>
      <w:pPr>
        <w:spacing w:after="0"/>
        <w:ind w:left="0"/>
        <w:jc w:val="both"/>
      </w:pPr>
      <w:r>
        <w:rPr>
          <w:rFonts w:ascii="Times New Roman"/>
          <w:b w:val="false"/>
          <w:i w:val="false"/>
          <w:color w:val="000000"/>
          <w:sz w:val="28"/>
        </w:rPr>
        <w:t xml:space="preserve">
      2. Настоящий Закон вводится в действие по истечении десяти календарных дней после дня его первого официального опубликования, за исключением: </w:t>
      </w:r>
    </w:p>
    <w:bookmarkEnd w:id="2774"/>
    <w:bookmarkStart w:name="z2780" w:id="2775"/>
    <w:p>
      <w:pPr>
        <w:spacing w:after="0"/>
        <w:ind w:left="0"/>
        <w:jc w:val="both"/>
      </w:pPr>
      <w:r>
        <w:rPr>
          <w:rFonts w:ascii="Times New Roman"/>
          <w:b w:val="false"/>
          <w:i w:val="false"/>
          <w:color w:val="000000"/>
          <w:sz w:val="28"/>
        </w:rPr>
        <w:t xml:space="preserve">
      1) подпунктов 1), 2), 3) и 6) пункта 1, подпунктов 1) и 2) пункта 2, пункта 7, подпункта 3), абзацев первого и второго подпункта 6) пункта 8, подпунктов 1), 2) и 3) пункта 9, подпункта 1) пункта 10, подпункта 4) пункта 11, абзацев шестого и седьмого подпункта 4) пункта 15, пункта 16, подпунктов 1), 2), 3), 4), 5), абзацев первого, второго,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подпункта 6), подпунктов 7), 8) и 9), абзацев второго, третьего, четвертого, десятого и одиннадцатого подпункта 10), подпунктов 11), 12), 13), 14), 15), 16), 17), 18), 19), 20), 21), 22), 23) и 24) пункта 17, пунктов 20, 22, 24, 25, подпункта 4) пункта 28, пунктов 29, 30, 31, 32, 33, абзацев первого, второго, третьего, четырнадцатого, пятнадцатого, шестнадцатого, семнадцатого, восемнадцатого, девятнадцатого подпункта 1), подпунктов 3), 4), 5), 17), 18), 19), 20), 21), 22), абзацев первого, второго, третьего, четвертого, пятого, шестого, седьмого, восьмого подпункта 23), подпунктов 29) и 30) пункта 34, абзацев первого, второго, третьего, четвертого, девятого, десятого, одиннадцатого, двенадцатого, тринадцатого, шестнадцатого и семнадцатого подпункта 3), подпунктов 4) и 5), абзацев первого, третьего и четвертого подпункта 7), подпунктов 8), 9), 10) и 11) пункта 35, пунктов 37, 38, 39, 43, 44, 45, 46, подпункта 1), абзацев первого, второго, третьего, четвертого и пятого подпункта 2), подпункта 3), абзацев восьмого, девятого и десятого подпункта 4), абзацев первого, второго и третьего подпункта 5), подпунктов 6), 7), 8), абзацев первого, второго и третьего подпункта 9), абзацев первого, второго, четвертого, пятого, шестого, девятого, четырнадцатого и пятнадцатого подпункта 10), подпунктов 11), 12), абзацев первого, второго и третьего подпункта 18) пункта 49, подпунктов 1), 3) и 4) пункта 50, пункта 54, подпункта 2) пункта 57, подпунктов 2) и 20) пункта 60, подпунктов 1), 2), 3), 4), 5), 6), 7) и 8) пункта 64, подпункта 2) пункта 68, пунктов 72 и 74 статьи 1 настоящего Закона, которые вводятся в действие с 16 декабря 2020 года; </w:t>
      </w:r>
    </w:p>
    <w:bookmarkEnd w:id="2775"/>
    <w:bookmarkStart w:name="z2781" w:id="2776"/>
    <w:p>
      <w:pPr>
        <w:spacing w:after="0"/>
        <w:ind w:left="0"/>
        <w:jc w:val="both"/>
      </w:pPr>
      <w:r>
        <w:rPr>
          <w:rFonts w:ascii="Times New Roman"/>
          <w:b w:val="false"/>
          <w:i w:val="false"/>
          <w:color w:val="000000"/>
          <w:sz w:val="28"/>
        </w:rPr>
        <w:t>
      2) подпункта 4) пункта 1, абзаца третьего подпункта 6), подпунктов 11) и 12) пункта 8, подпункта 2), абзацев третьего, четвертого, пятого, восьмого и девятого подпункта 4) пункта 15, пункта 27, подпункта 1), подпункта 2), абзацев пятого, шестого, седьмого, восьмого, четырнадцатого, пятнадцатого подпункта 3), подпункта 6), абзаца второго подпункта 7) пункта 35, пункта 36, подпункта 1), подпункта 2), абзацев третьего, четвертого, пятого, шестого, седьмого и восьмого подпункта 3) пункта 51, подпунктов 1), 3), 5), 8), 9), 10) 11), 12), 13) пункта 57, пунктов 60, 61, 62, 63, подпункта 9) пункта 64 статьи 1 настоящего Закона, которые вводятся в действие с 1 января 2021 года;</w:t>
      </w:r>
    </w:p>
    <w:bookmarkEnd w:id="2776"/>
    <w:bookmarkStart w:name="z2782" w:id="2777"/>
    <w:p>
      <w:pPr>
        <w:spacing w:after="0"/>
        <w:ind w:left="0"/>
        <w:jc w:val="both"/>
      </w:pPr>
      <w:r>
        <w:rPr>
          <w:rFonts w:ascii="Times New Roman"/>
          <w:b w:val="false"/>
          <w:i w:val="false"/>
          <w:color w:val="000000"/>
          <w:sz w:val="28"/>
        </w:rPr>
        <w:t>
      3) подпунктов 4), 6) и 7) пункта 57 статьи 1 настоящего Закона, которые вводятся в действие с 4 января 2021 года;</w:t>
      </w:r>
    </w:p>
    <w:bookmarkEnd w:id="2777"/>
    <w:bookmarkStart w:name="z2783" w:id="2778"/>
    <w:p>
      <w:pPr>
        <w:spacing w:after="0"/>
        <w:ind w:left="0"/>
        <w:jc w:val="both"/>
      </w:pPr>
      <w:r>
        <w:rPr>
          <w:rFonts w:ascii="Times New Roman"/>
          <w:b w:val="false"/>
          <w:i w:val="false"/>
          <w:color w:val="000000"/>
          <w:sz w:val="28"/>
        </w:rPr>
        <w:t>
      4) абзацев шестого, седьмого, восьмого подпункта 2), абзацев первого, второго, третьего, четвертого, пятого, шестого, седьмого подпункта 4), абзаца четвертого подпункта 5), абзацев четвертого, пятого подпункта 9), абзацев третьего, восьмого, десятого, одиннадцатого, двенадцатого, тринадцатого подпункта 10), подпунктов 13), 14), 15), 16), 17), абзацев четвертого, пятого, шестого, седьмого, восьмого подпункта 18) пункта 49, абзацев второго, третьего, четвертого, пятого, шестого, седьмого подпункта 1), абзаца шестого подпункта 6), подпунктов 7), 8), 13), абзацев второго, третьего, четвертого, восьмого, девятого, семнадцатого подпункта 14), абзацев второго, третьего подпункта 17), подпункта 18) пункта 60 статьи 1 настоящего Закона, которые вводятся в действие с 1 апреля 2021 года.</w:t>
      </w:r>
    </w:p>
    <w:bookmarkEnd w:id="2778"/>
    <w:bookmarkStart w:name="z2784" w:id="2779"/>
    <w:p>
      <w:pPr>
        <w:spacing w:after="0"/>
        <w:ind w:left="0"/>
        <w:jc w:val="both"/>
      </w:pPr>
      <w:r>
        <w:rPr>
          <w:rFonts w:ascii="Times New Roman"/>
          <w:b w:val="false"/>
          <w:i w:val="false"/>
          <w:color w:val="000000"/>
          <w:sz w:val="28"/>
        </w:rPr>
        <w:t>
      3. Установить, что часть вторая пункта 1 статьи 13 Закона Республики Казахстан от 7 июля 2006 года "Об обязательном гарантировании депозитов, размещенных в банках второго уровня Республики Казахстан" действует до 1 апреля 2021 года.</w:t>
      </w:r>
    </w:p>
    <w:bookmarkEnd w:id="277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