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995" w14:textId="32db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по вопросам экологии"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2020 года № 652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по вопросам экологии".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по вопросам экологии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22-І, 22-II, ст. 107; 2018 г., № 10, ст. 32; № 11, ст. 37; № 13, ст. 41; № 14, ст. 42, 44; № 15, ст. 50; № 19, ст. 62; № 22, ст. 82, 83; № 24, ст. 93, 94; 2019 г., № 1, ст. 2, 4; № 2, ст. 6; Закон Республики Казахстан от 18 марта 2019 года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информатизации", опубликованный в газетах "Егемен Қазақстан" и "Казахстанская правда" 19 марта 2019 г.; Закон Республики Казахстан от 2 апреля 2019 года "О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деятельности", опубликованный в газетах "Егемен Қазақстан" и "Казахстанская правда" 3 апреля 2019 г.; Закон Республики Казахстан от 3 апреля 2019 года "О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обеспечения", опубликованный в газетах "Егемен Қазақстан" и "Казахстанская правда" 5 апреля 2019 г., Закон Республики Казахстан от 19 апреля 2019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от 23 апреля 2019 г.):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главы 69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Плата за негативное воздействие на окружающую среду";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части второй пункта 1 статьи 49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"негативное воздействие на окружающую среду.";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пятый подпункта 2) пункта 5 статьи 101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"излишне уплаченная (взысканная) сумма налога, платы за пользование земельными участками, пользование водными ресурсами поверхностных источников, негативное воздействие на окружающую среду – в случае продления срока представления налоговой отчетности по таким налогам, платам до даты ее представления.";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2 статьи 102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счет налогового обязательства по уплате исчисленных, начисленных сумм налогов и платежей в бюджет, срок исполнения которых наступил по определенному виду налога, плате за: пользование земельными участками, пользование водными ресурсами поверхностных источников, негативное воздействие на окружающую среду, использование радиочастотного спектра, предоставление междугородной и (или) международной телефонной связи, а также сотовой связи (далее – плата) – по которым образовалась излишне уплаченная сумма;";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138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Налоговой проверкой является проверка, осуществляемая налоговым органом, исполнения норм налогового законодательства Республики Казахстан, а также иного законодательства Республики Казахстан, контроль за исполнением которой возложен на налоговые органы.";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абзац восьмой подпункта 2) пункта 1 статьи 189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"негативное воздействие на окружающую среду;";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215: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4) пункта 5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"негативное воздействие на окружающую среду;";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Плательщики единого земельного налога обязаны вести налоговые регистры, предусмотренные пунктом 5 настоящей статьи, за исключением налогового регистра по учету налоговых обязательств по плате за негативное воздействие на окружающую среду.";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 параграфа 4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Плата за негативное воздействие на окружающую среду";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1 статьи 573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Плата за негативное воздействие на окружающую среду (далее – плата) взимается за эмиссии в окружающую среду, размещение серы в открытом виде на серных картах и захоронение отходов, осуществляемые на основании экологических разрешений и декларации о воздействии на окружающую среду в соответствии с экологическим законодательством Республики Казахстан.";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574: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Плательщиками платы являются операторы объектов I, II и III категорий.";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являются плательщиками платы налогоплательщики, применяющие специальный налоговый режим для крестьянских или фермерских хозяйств, по негативному воздействию на окружающую среду, образуемому в результате осуществления деятельности, на которую распространяется специальный налоговый режим для крестьянских или фермерских хозяйств.";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575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575. Объекты обложения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обложения является фактический объем негативного воздействия на окружающую среду (масса, единица измерения активности – для радиоактивных отходов) в отчетном периоде (для объектов I и II категорий – в пределах установленных нормативов и лимитов), в том числе установленные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по соблюдению экологического законодательства Республики Казахстан (государственный экологический контроль), в виде: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выбросов загрязняющих веществ;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сбросов загрязняющих веществ;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захороненных отходов;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размещенной серы в открытом виде на серных картах, образующейся при проведении операций по разведке и (или) добыче углеводородов.";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576: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Ставки платы определяются в размере, кратном МРП, установленному законом о республиканском бюджете и действующему на первое число налогового периода.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4059"/>
        <w:gridCol w:w="3069"/>
        <w:gridCol w:w="3264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 (МРП)</w:t>
            </w:r>
          </w:p>
          <w:bookmarkEnd w:id="4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6, 7, 8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Ставки платы за сбросы загрязняющих веществ составляют: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648"/>
        <w:gridCol w:w="6335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захоронение отходов производства и потребления составляют: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5455"/>
        <w:gridCol w:w="2167"/>
        <w:gridCol w:w="1899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8"/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свойств опасности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 без учета свойств опасности при исчислении платы: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радиоактивных отходов, в гигабеккерелях (Гбк):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3,77 МРП за одну тонну.";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представительные органы имеют право повышать ставки по захоронению коммунальных отходов (твердые бытовые отходы, ил канализационных очистных сооружений), установленные в строке 1.2.1. пункта 6 настоящей статьей.";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статье 577: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Сумма платы: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исчисляется плательщиками, являющимися операторами объектов I и II категорий, исходя из объектов обложения, указанных в статье 575, и установленных ставок платы с применением коэффициентов, предусмотренных настоящей статьей;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исчисляется плательщиками, являющимися операторами объектов III категории, исходя из задекларированных объектов обложения, указанных в статье 575, и установленных ставок платы;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начисляется налоговыми органами с применением коэффициентов, предусмотренных настоящей статьей, исходя из установленных ставок платы и незадекларированной части объектов обложения, определенных статьей 575, выявленной, в том числе по результатам осуществления государственного экологического или налогового контроля, представленных в порядке, по форме и в сроки, которые установлены пунктом 3 статьи 573 настоящего Кодекса.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начисления налоговым органом сумм платы по основаниям, установленным подпунктом 3) части первой настоящего пункта, налоговым органом выносится уведомление о начисленной сумме платы за эмиссии в окружающую среду на основании сведений уполномоченного органа в области охраны окружающей среды в течение десяти рабочих дней со дня получения сведений, указанных в пункте 3 статьи 573 настоящего Кодекса.";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целях стимулирования внедрения и применения наилучших доступных техник на территории Республики Казахстан и проведения мероприятий по снижению вредного воздействия на окружающую среду при исчислении платы к ставкам платы применяются следующие коэффициенты: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 – за выбросы загрязняющих веществ от стационарных источников сжигания попутного и (или) природного газа в факелах, сбросов загрязняющих веществ с даты получения комплексного экологического разрешения в отношении объекта, оказывающего вредное воздействие на окружающую среду;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 – захоронение отходов в пределах лимитов и в соответствии с отчетностью, представляемой при образовании, использовании, обезвреживании и захоронении отходов производства и потребления, с даты получения комплексного экологического разрешения в отношении объекта захоронения;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0 – за размещение серы в открытом виде на серных картах в пределах лимитов при проведении операций по разведке и (или) добыче углеводородов в соответствии с отчетностью с даты получения комплексного экологического разрешения в отношении объекта размещения такой серы.";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выбросов и сбросов загрязняющих веществ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 коэффициент: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8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I категории одновременно является объектом, предусмотренным подпунктами 1) или 2) 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Плательщики платы, являющиеся операторами объектов I и II категории, с объемами платежей до 100 МРП в суммарном годовом объеме вправе выкупить нормативы или лимиты негативного воздействия на окружающую среду, установленные органом, выдающим разрешительный документ.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Сумма платы уплачивается в бюджет по месту нахождения источника (объекта) негативного воздействия на окружающую среду, указанному в разрешительном документе, за исключением передвижных источников загрязнения.";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Текущие суммы платы за фактический объем негативного воздействия на окружающую среду вносятся плательщиками не позднее 25 числа второго месяца, следующего за отчетным кварталом, за исключением плательщиков, указанных в пункте 3 настоящей статьи.";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невыполнения плательщиком мероприятий программы повышения экологической эффективности комплексного экологического разрешения в установленные в ней сроки и отзыва комплексного экологического разрешения либо отзыва комплексного экологического разрешения по иным основаниям, предусмотренным экологическим законодательством Республики Казахстан, коэффициенты, предусмотренные пунктом 1-1 настоящей статьи, приобретают значение соответствующих коэффициентов, предусмотренных пунктом 2 настоящей статьи, с даты получения комплексного экологического разрешения. В этом случае к возникшей сумме платы начисляется пеня со срока, установленного для уплаты платы, в порядке и размере, которые определены настоящим Кодексом.";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подпункт 6) пункта 1 статьи 705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платы за негативное воздействие на окружающую среду – по деятельности крестьянского или фермерского хозяйства, на которую распространяется данный специальный налоговый режим.".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 108; 2018 г., № 10, ст. 32; № 14, ст. 42, 44; № 22, ст. 83; № 24, ст. 93; 2019 г., № 1, ст. 4; № 7, ст.337):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43-8 следующего содержания: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43-8. Приостановить до 1 января 2037 года действие пункта 2 статьи 576 Налогового кодекса, установив, что в период приостановления данный пункт действует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2021 года до 1 января 2025 года: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–коэффициент: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полигонов.";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2025 года до 1 января 2028 года: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 коэффициент: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2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I категории относится одновременно к объектам, предусмотренным подпунктами 1), 2) или 3) 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налогоплательщиков.";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января 2028 года до 1 января 2031 года: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 коэффициент: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4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I категории относится одновременно к объектам, предусмотренным подпунктами 1), 2) или 3) 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налогоплательщиков.";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 января 2031 года до 1 января 2034 года: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 коэффициент: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8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2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за исключением объектов I категории, указанных в подпункте 3) настоящей части.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I категории одновременно является объектом, предусмотренным подпунктами 1) или 2) части первой настоящего пункта, для целей исчисления платы применяется соответствующий коэффициент, предусмотренный подпунктами 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налогоплательщиков.";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1 января 2034 года до 1 января 2037 года: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услуг, и энергопроизводящими организациями Республики Казахстан при производстве электроэнергии, – коэффициент: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– к ставкам, установленным пунктом 2 статьи 576 настоящего Кодекса;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0,43 – к ставкам, установленным пунктом 5 статьи 576 настоящего Кодекса;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– к ставкам, установленным в строке 1.2.4. пункта 6 статьи 576 настоящего Кодекса;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0,2 – к ставкам, установленным в строке 1.2.1. пункта 6 статьи 576 настоящего Кодекса, при захоронении коммунальных отходов операторами полигонов;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8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4 –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от объектов I категории, за исключением объектов I категории, указанных в подпункте 3) настоящей части.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I категории одновременно является объектом, предусмотренным подпунктами 1) или 2) части первой настоящего пункта, для целей исчисления платы применяется соответствующий коэффициент, предусмотренный подпунктами 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налогоплательщиков.".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2022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