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4c14" w14:textId="d604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республиканских государственных предприятий, находящихся в ведении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2020 года № 639.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7 июня 2000 года "Об обеспечении единства измерений"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торговли и интеграции Республики Казахстан и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торговли и интеграции Республики Казахстан путем их слияния в 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технического регулирования и метрологии Министерства торговли и интеграции Республики Казахстан уполномоченным органом по руководству соответствующей отраслью (сферой) государственного управления в отношении предприятия;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производственно-хозяйственной деятельности в области технического регулирования, обеспечения единства измерений и сфере стандартизации;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предприятие государственным научным метрологическим центром.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торговли и интеграции Республики Казахстан в установленном законодательством порядке: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639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08.06.2021 года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Информационный центр является структурным подразделением республиканского государственного предприятия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(далее – предприятие) и создается в порядке, установленном законодательством Республики Казахстан.".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2018 года № 885 "Об определении национального органа по стандартизации":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национальным органом по стандартизации 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(САПП Республики Казахстан, 2019 г., № 28, ст. 243.):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торговли и интеграции Республики Казахстан;" и "Республиканское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торговли и интеграции Республики Казахстан." исключить;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